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D725" w14:textId="77777777" w:rsidR="00615CB2" w:rsidRDefault="00C11D7E">
      <w:pPr>
        <w:pStyle w:val="Heading4"/>
        <w:spacing w:line="360" w:lineRule="auto"/>
        <w:jc w:val="center"/>
        <w:rPr>
          <w:rFonts w:eastAsia="Arial Unicode MS"/>
          <w:b/>
          <w:szCs w:val="24"/>
        </w:rPr>
      </w:pPr>
      <w:proofErr w:type="gramStart"/>
      <w:r>
        <w:rPr>
          <w:rFonts w:eastAsia="Arial Unicode MS"/>
          <w:b/>
          <w:szCs w:val="24"/>
        </w:rPr>
        <w:t>BAB  I</w:t>
      </w:r>
      <w:proofErr w:type="gramEnd"/>
    </w:p>
    <w:p w14:paraId="74BB689A" w14:textId="77777777" w:rsidR="00615CB2" w:rsidRDefault="00C11D7E">
      <w:pPr>
        <w:pStyle w:val="Heading7"/>
        <w:spacing w:line="360" w:lineRule="auto"/>
        <w:rPr>
          <w:rFonts w:eastAsia="Arial Unicode MS"/>
          <w:szCs w:val="24"/>
        </w:rPr>
      </w:pPr>
      <w:r>
        <w:rPr>
          <w:rFonts w:eastAsia="Arial Unicode MS"/>
          <w:szCs w:val="24"/>
        </w:rPr>
        <w:t>PENDAHULUAN</w:t>
      </w:r>
    </w:p>
    <w:p w14:paraId="54A8C4B2" w14:textId="77777777" w:rsidR="00615CB2" w:rsidRDefault="00615CB2">
      <w:pPr>
        <w:spacing w:line="360" w:lineRule="auto"/>
        <w:rPr>
          <w:rFonts w:eastAsia="Arial Unicode MS"/>
          <w:sz w:val="24"/>
          <w:szCs w:val="24"/>
        </w:rPr>
      </w:pPr>
    </w:p>
    <w:p w14:paraId="698EB81A" w14:textId="77777777" w:rsidR="00615CB2" w:rsidRDefault="00615CB2">
      <w:pPr>
        <w:spacing w:line="360" w:lineRule="auto"/>
        <w:rPr>
          <w:rFonts w:eastAsia="Arial Unicode MS"/>
          <w:sz w:val="24"/>
          <w:szCs w:val="24"/>
        </w:rPr>
      </w:pPr>
    </w:p>
    <w:p w14:paraId="2339BCAD" w14:textId="77777777" w:rsidR="00615CB2" w:rsidRDefault="00C11D7E">
      <w:pPr>
        <w:numPr>
          <w:ilvl w:val="0"/>
          <w:numId w:val="4"/>
        </w:numPr>
        <w:spacing w:before="120" w:line="360" w:lineRule="auto"/>
        <w:ind w:left="357" w:hanging="357"/>
        <w:jc w:val="both"/>
        <w:rPr>
          <w:rFonts w:eastAsia="Arial Unicode MS"/>
          <w:b/>
          <w:sz w:val="24"/>
          <w:szCs w:val="24"/>
        </w:rPr>
      </w:pPr>
      <w:r>
        <w:rPr>
          <w:rFonts w:eastAsia="Arial Unicode MS"/>
          <w:b/>
          <w:sz w:val="24"/>
          <w:szCs w:val="24"/>
        </w:rPr>
        <w:t>Gambaran Umum</w:t>
      </w:r>
    </w:p>
    <w:p w14:paraId="7907FCA8" w14:textId="77777777" w:rsidR="00615CB2" w:rsidRDefault="00C11D7E">
      <w:pPr>
        <w:spacing w:line="360" w:lineRule="auto"/>
        <w:ind w:left="357" w:firstLine="363"/>
        <w:jc w:val="both"/>
        <w:rPr>
          <w:rFonts w:eastAsia="Arial Unicode MS"/>
          <w:sz w:val="24"/>
          <w:szCs w:val="24"/>
        </w:rPr>
      </w:pPr>
      <w:r>
        <w:rPr>
          <w:rFonts w:eastAsia="Arial Unicode MS"/>
          <w:sz w:val="24"/>
          <w:szCs w:val="24"/>
          <w:lang w:val="id-ID"/>
        </w:rPr>
        <w:t xml:space="preserve">Fakultas Pertanian merupakan satu </w:t>
      </w:r>
      <w:proofErr w:type="spellStart"/>
      <w:r>
        <w:rPr>
          <w:rFonts w:eastAsia="Arial Unicode MS"/>
          <w:sz w:val="24"/>
          <w:szCs w:val="24"/>
        </w:rPr>
        <w:t>diantara</w:t>
      </w:r>
      <w:proofErr w:type="spellEnd"/>
      <w:r>
        <w:rPr>
          <w:rFonts w:eastAsia="Arial Unicode MS"/>
          <w:sz w:val="24"/>
          <w:szCs w:val="24"/>
        </w:rPr>
        <w:t xml:space="preserve"> f</w:t>
      </w:r>
      <w:r>
        <w:rPr>
          <w:rFonts w:eastAsia="Arial Unicode MS"/>
          <w:sz w:val="24"/>
          <w:szCs w:val="24"/>
          <w:lang w:val="id-ID"/>
        </w:rPr>
        <w:t>akultas yang ada di lingkungan Universitas Tanjungpura, sampai saat ini menyelenggarakan kegiatan pendidikan Diploma (D3) Budidaya Tanaman Perkebunan</w:t>
      </w:r>
      <w:r>
        <w:rPr>
          <w:rFonts w:eastAsia="Arial Unicode MS"/>
          <w:sz w:val="24"/>
          <w:szCs w:val="24"/>
        </w:rPr>
        <w:t xml:space="preserve">, Program Sarjana </w:t>
      </w:r>
      <w:r>
        <w:rPr>
          <w:rFonts w:eastAsia="Arial Unicode MS"/>
          <w:sz w:val="24"/>
          <w:szCs w:val="24"/>
          <w:lang w:val="id-ID"/>
        </w:rPr>
        <w:t>(S1), Program Magister (S2)</w:t>
      </w:r>
      <w:r>
        <w:rPr>
          <w:rFonts w:eastAsia="Arial Unicode MS"/>
          <w:sz w:val="24"/>
          <w:szCs w:val="24"/>
        </w:rPr>
        <w:t>,</w:t>
      </w:r>
      <w:r>
        <w:rPr>
          <w:rFonts w:eastAsia="Arial Unicode MS"/>
          <w:sz w:val="24"/>
          <w:szCs w:val="24"/>
          <w:lang w:val="id-ID"/>
        </w:rPr>
        <w:t xml:space="preserve"> </w:t>
      </w:r>
      <w:r>
        <w:rPr>
          <w:rFonts w:eastAsia="Arial Unicode MS"/>
          <w:sz w:val="24"/>
          <w:szCs w:val="24"/>
        </w:rPr>
        <w:t xml:space="preserve">Program </w:t>
      </w:r>
      <w:proofErr w:type="spellStart"/>
      <w:r>
        <w:rPr>
          <w:rFonts w:eastAsia="Arial Unicode MS"/>
          <w:sz w:val="24"/>
          <w:szCs w:val="24"/>
        </w:rPr>
        <w:t>Doktor</w:t>
      </w:r>
      <w:proofErr w:type="spellEnd"/>
      <w:r>
        <w:rPr>
          <w:rFonts w:eastAsia="Arial Unicode MS"/>
          <w:sz w:val="24"/>
          <w:szCs w:val="24"/>
        </w:rPr>
        <w:t xml:space="preserve"> (S3).</w:t>
      </w:r>
      <w:r>
        <w:rPr>
          <w:rFonts w:eastAsia="Arial Unicode MS"/>
          <w:sz w:val="24"/>
          <w:szCs w:val="24"/>
          <w:lang w:val="id-ID"/>
        </w:rPr>
        <w:t xml:space="preserve"> Fakultas </w:t>
      </w:r>
      <w:proofErr w:type="spellStart"/>
      <w:r>
        <w:rPr>
          <w:rFonts w:eastAsia="Arial Unicode MS"/>
          <w:sz w:val="24"/>
          <w:szCs w:val="24"/>
        </w:rPr>
        <w:t>Pertanian</w:t>
      </w:r>
      <w:proofErr w:type="spellEnd"/>
      <w:r>
        <w:rPr>
          <w:rFonts w:eastAsia="Arial Unicode MS"/>
          <w:sz w:val="24"/>
          <w:szCs w:val="24"/>
        </w:rPr>
        <w:t xml:space="preserve"> </w:t>
      </w:r>
      <w:r>
        <w:rPr>
          <w:rFonts w:eastAsia="Arial Unicode MS"/>
          <w:sz w:val="24"/>
          <w:szCs w:val="24"/>
          <w:lang w:val="zh-CN"/>
        </w:rPr>
        <w:t>mempunyai</w:t>
      </w:r>
      <w:r>
        <w:rPr>
          <w:rFonts w:eastAsia="Arial Unicode MS"/>
          <w:sz w:val="24"/>
          <w:szCs w:val="24"/>
          <w:lang w:val="id-ID"/>
        </w:rPr>
        <w:t xml:space="preserve"> </w:t>
      </w:r>
      <w:r>
        <w:rPr>
          <w:rFonts w:eastAsia="Arial Unicode MS"/>
          <w:sz w:val="24"/>
          <w:szCs w:val="24"/>
        </w:rPr>
        <w:t>3</w:t>
      </w:r>
      <w:r>
        <w:rPr>
          <w:rFonts w:eastAsia="Arial Unicode MS"/>
          <w:sz w:val="24"/>
          <w:szCs w:val="24"/>
          <w:lang w:val="id-ID"/>
        </w:rPr>
        <w:t xml:space="preserve"> jurusan, yaitu : Jurusan Budidaya Pertanian, Jurusan Ilmu Tanah</w:t>
      </w:r>
      <w:r>
        <w:rPr>
          <w:rFonts w:eastAsia="Arial Unicode MS"/>
          <w:sz w:val="24"/>
          <w:szCs w:val="24"/>
        </w:rPr>
        <w:t xml:space="preserve"> dan </w:t>
      </w:r>
      <w:r>
        <w:rPr>
          <w:rFonts w:eastAsia="Arial Unicode MS"/>
          <w:sz w:val="24"/>
          <w:szCs w:val="24"/>
          <w:lang w:val="id-ID"/>
        </w:rPr>
        <w:t>Jurusan Sosial Ekonomi Pertanian</w:t>
      </w:r>
      <w:r>
        <w:rPr>
          <w:rFonts w:eastAsia="Arial Unicode MS"/>
          <w:sz w:val="24"/>
          <w:szCs w:val="24"/>
        </w:rPr>
        <w:t xml:space="preserve">. </w:t>
      </w:r>
    </w:p>
    <w:p w14:paraId="4274A1A2" w14:textId="77777777" w:rsidR="00615CB2" w:rsidRDefault="00C11D7E">
      <w:pPr>
        <w:spacing w:line="360" w:lineRule="auto"/>
        <w:ind w:left="357" w:firstLine="363"/>
        <w:jc w:val="both"/>
        <w:rPr>
          <w:rFonts w:eastAsia="Arial Unicode MS"/>
          <w:sz w:val="24"/>
          <w:szCs w:val="24"/>
          <w:lang w:val="id-ID"/>
        </w:rPr>
      </w:pPr>
      <w:proofErr w:type="spellStart"/>
      <w:r>
        <w:rPr>
          <w:rFonts w:eastAsia="Arial Unicode MS"/>
          <w:sz w:val="24"/>
          <w:szCs w:val="24"/>
        </w:rPr>
        <w:t>Jurusan</w:t>
      </w:r>
      <w:proofErr w:type="spellEnd"/>
      <w:r>
        <w:rPr>
          <w:rFonts w:eastAsia="Arial Unicode MS"/>
          <w:sz w:val="24"/>
          <w:szCs w:val="24"/>
        </w:rPr>
        <w:t xml:space="preserve"> </w:t>
      </w:r>
      <w:r>
        <w:rPr>
          <w:rFonts w:eastAsia="Arial Unicode MS"/>
          <w:sz w:val="24"/>
          <w:szCs w:val="24"/>
          <w:lang w:val="id-ID"/>
        </w:rPr>
        <w:t>Budidaya Pertanian</w:t>
      </w:r>
      <w:r>
        <w:rPr>
          <w:rFonts w:eastAsia="Arial Unicode MS"/>
          <w:sz w:val="24"/>
          <w:szCs w:val="24"/>
        </w:rPr>
        <w:t xml:space="preserve"> </w:t>
      </w:r>
      <w:proofErr w:type="spellStart"/>
      <w:r>
        <w:rPr>
          <w:rFonts w:eastAsia="Arial Unicode MS"/>
          <w:sz w:val="24"/>
          <w:szCs w:val="24"/>
        </w:rPr>
        <w:t>terdiri</w:t>
      </w:r>
      <w:proofErr w:type="spellEnd"/>
      <w:r>
        <w:rPr>
          <w:rFonts w:eastAsia="Arial Unicode MS"/>
          <w:sz w:val="24"/>
          <w:szCs w:val="24"/>
        </w:rPr>
        <w:t xml:space="preserve"> </w:t>
      </w:r>
      <w:proofErr w:type="spellStart"/>
      <w:r>
        <w:rPr>
          <w:rFonts w:eastAsia="Arial Unicode MS"/>
          <w:sz w:val="24"/>
          <w:szCs w:val="24"/>
        </w:rPr>
        <w:t>atas</w:t>
      </w:r>
      <w:proofErr w:type="spellEnd"/>
      <w:r>
        <w:rPr>
          <w:rFonts w:eastAsia="Arial Unicode MS"/>
          <w:sz w:val="24"/>
          <w:szCs w:val="24"/>
        </w:rPr>
        <w:t xml:space="preserve"> 6 Program Studi </w:t>
      </w:r>
      <w:proofErr w:type="spellStart"/>
      <w:proofErr w:type="gramStart"/>
      <w:r>
        <w:rPr>
          <w:rFonts w:eastAsia="Arial Unicode MS"/>
          <w:sz w:val="24"/>
          <w:szCs w:val="24"/>
        </w:rPr>
        <w:t>yaitu</w:t>
      </w:r>
      <w:proofErr w:type="spellEnd"/>
      <w:r>
        <w:rPr>
          <w:rFonts w:eastAsia="Arial Unicode MS"/>
          <w:sz w:val="24"/>
          <w:szCs w:val="24"/>
        </w:rPr>
        <w:t xml:space="preserve"> :</w:t>
      </w:r>
      <w:proofErr w:type="gramEnd"/>
      <w:r>
        <w:rPr>
          <w:rFonts w:eastAsia="Arial Unicode MS"/>
          <w:sz w:val="24"/>
          <w:szCs w:val="24"/>
        </w:rPr>
        <w:t xml:space="preserve">  1) Program Studi </w:t>
      </w:r>
      <w:proofErr w:type="spellStart"/>
      <w:r>
        <w:rPr>
          <w:rFonts w:eastAsia="Arial Unicode MS"/>
          <w:sz w:val="24"/>
          <w:szCs w:val="24"/>
        </w:rPr>
        <w:t>Agroteknologi</w:t>
      </w:r>
      <w:proofErr w:type="spellEnd"/>
      <w:r>
        <w:rPr>
          <w:rFonts w:eastAsia="Arial Unicode MS"/>
          <w:sz w:val="24"/>
          <w:szCs w:val="24"/>
        </w:rPr>
        <w:t xml:space="preserve">, 2) Program Studi </w:t>
      </w:r>
      <w:proofErr w:type="spellStart"/>
      <w:r>
        <w:rPr>
          <w:rFonts w:eastAsia="Arial Unicode MS"/>
          <w:sz w:val="24"/>
          <w:szCs w:val="24"/>
        </w:rPr>
        <w:t>Peternakan</w:t>
      </w:r>
      <w:proofErr w:type="spellEnd"/>
      <w:r>
        <w:rPr>
          <w:rFonts w:eastAsia="Arial Unicode MS"/>
          <w:sz w:val="24"/>
          <w:szCs w:val="24"/>
        </w:rPr>
        <w:t xml:space="preserve">, 3) Program Studi </w:t>
      </w:r>
      <w:proofErr w:type="spellStart"/>
      <w:r>
        <w:rPr>
          <w:rFonts w:eastAsia="Arial Unicode MS"/>
          <w:sz w:val="24"/>
          <w:szCs w:val="24"/>
        </w:rPr>
        <w:t>Ilmu</w:t>
      </w:r>
      <w:proofErr w:type="spellEnd"/>
      <w:r>
        <w:rPr>
          <w:rFonts w:eastAsia="Arial Unicode MS"/>
          <w:sz w:val="24"/>
          <w:szCs w:val="24"/>
        </w:rPr>
        <w:t xml:space="preserve"> dan </w:t>
      </w:r>
      <w:proofErr w:type="spellStart"/>
      <w:r>
        <w:rPr>
          <w:rFonts w:eastAsia="Arial Unicode MS"/>
          <w:sz w:val="24"/>
          <w:szCs w:val="24"/>
        </w:rPr>
        <w:t>Teknologi</w:t>
      </w:r>
      <w:proofErr w:type="spellEnd"/>
      <w:r>
        <w:rPr>
          <w:rFonts w:eastAsia="Arial Unicode MS"/>
          <w:sz w:val="24"/>
          <w:szCs w:val="24"/>
        </w:rPr>
        <w:t xml:space="preserve"> Pangan</w:t>
      </w:r>
      <w:r>
        <w:rPr>
          <w:rFonts w:eastAsia="Arial Unicode MS"/>
          <w:sz w:val="24"/>
          <w:szCs w:val="24"/>
          <w:lang w:val="id-ID"/>
        </w:rPr>
        <w:t xml:space="preserve">, </w:t>
      </w:r>
      <w:r>
        <w:rPr>
          <w:rFonts w:eastAsia="Arial Unicode MS"/>
          <w:sz w:val="24"/>
          <w:szCs w:val="24"/>
        </w:rPr>
        <w:t xml:space="preserve">4) Program Studi </w:t>
      </w:r>
      <w:r>
        <w:rPr>
          <w:rFonts w:eastAsia="Arial Unicode MS"/>
          <w:sz w:val="24"/>
          <w:szCs w:val="24"/>
          <w:lang w:val="id-ID"/>
        </w:rPr>
        <w:t>Manajemen Sumberdaya Perairan</w:t>
      </w:r>
      <w:r>
        <w:rPr>
          <w:rFonts w:eastAsia="Arial Unicode MS"/>
          <w:sz w:val="24"/>
          <w:szCs w:val="24"/>
        </w:rPr>
        <w:t xml:space="preserve">, 5) Program Studi </w:t>
      </w:r>
      <w:r>
        <w:rPr>
          <w:rFonts w:eastAsia="Arial Unicode MS"/>
          <w:sz w:val="24"/>
          <w:szCs w:val="24"/>
          <w:lang w:val="id-ID"/>
        </w:rPr>
        <w:t>Budidaya Tanaman Perkebunan</w:t>
      </w:r>
      <w:r>
        <w:rPr>
          <w:rFonts w:eastAsia="Arial Unicode MS"/>
          <w:sz w:val="24"/>
          <w:szCs w:val="24"/>
        </w:rPr>
        <w:t xml:space="preserve"> dan 6) Program Studi Magister </w:t>
      </w:r>
      <w:proofErr w:type="spellStart"/>
      <w:r>
        <w:rPr>
          <w:rFonts w:eastAsia="Arial Unicode MS"/>
          <w:sz w:val="24"/>
          <w:szCs w:val="24"/>
        </w:rPr>
        <w:t>Agroteknologi</w:t>
      </w:r>
      <w:proofErr w:type="spellEnd"/>
      <w:r>
        <w:rPr>
          <w:rFonts w:eastAsia="Arial Unicode MS"/>
          <w:sz w:val="24"/>
          <w:szCs w:val="24"/>
        </w:rPr>
        <w:t xml:space="preserve"> (S2). </w:t>
      </w:r>
      <w:r>
        <w:rPr>
          <w:rFonts w:eastAsia="Arial Unicode MS"/>
          <w:sz w:val="24"/>
          <w:szCs w:val="24"/>
          <w:lang w:val="id-ID"/>
        </w:rPr>
        <w:t>Jurusan Sosial Ekonomi Pertanian</w:t>
      </w:r>
      <w:r>
        <w:rPr>
          <w:rFonts w:eastAsia="Arial Unicode MS"/>
          <w:sz w:val="24"/>
          <w:szCs w:val="24"/>
        </w:rPr>
        <w:t xml:space="preserve"> </w:t>
      </w:r>
      <w:proofErr w:type="spellStart"/>
      <w:r>
        <w:rPr>
          <w:rFonts w:eastAsia="Arial Unicode MS"/>
          <w:sz w:val="24"/>
          <w:szCs w:val="24"/>
        </w:rPr>
        <w:t>membawahi</w:t>
      </w:r>
      <w:proofErr w:type="spellEnd"/>
      <w:r>
        <w:rPr>
          <w:rFonts w:eastAsia="Arial Unicode MS"/>
          <w:sz w:val="24"/>
          <w:szCs w:val="24"/>
        </w:rPr>
        <w:t xml:space="preserve"> 2 program </w:t>
      </w:r>
      <w:proofErr w:type="spellStart"/>
      <w:r>
        <w:rPr>
          <w:rFonts w:eastAsia="Arial Unicode MS"/>
          <w:sz w:val="24"/>
          <w:szCs w:val="24"/>
        </w:rPr>
        <w:t>studi</w:t>
      </w:r>
      <w:proofErr w:type="spellEnd"/>
      <w:r>
        <w:rPr>
          <w:rFonts w:eastAsia="Arial Unicode MS"/>
          <w:sz w:val="24"/>
          <w:szCs w:val="24"/>
        </w:rPr>
        <w:t xml:space="preserve"> </w:t>
      </w:r>
      <w:proofErr w:type="spellStart"/>
      <w:r>
        <w:rPr>
          <w:rFonts w:eastAsia="Arial Unicode MS"/>
          <w:sz w:val="24"/>
          <w:szCs w:val="24"/>
        </w:rPr>
        <w:t>yaitu</w:t>
      </w:r>
      <w:proofErr w:type="spellEnd"/>
      <w:r>
        <w:rPr>
          <w:rFonts w:eastAsia="Arial Unicode MS"/>
          <w:sz w:val="24"/>
          <w:szCs w:val="24"/>
        </w:rPr>
        <w:t xml:space="preserve"> 1) Program Studi </w:t>
      </w:r>
      <w:proofErr w:type="spellStart"/>
      <w:r>
        <w:rPr>
          <w:rFonts w:eastAsia="Arial Unicode MS"/>
          <w:sz w:val="24"/>
          <w:szCs w:val="24"/>
        </w:rPr>
        <w:t>Agribisnis</w:t>
      </w:r>
      <w:proofErr w:type="spellEnd"/>
      <w:r>
        <w:rPr>
          <w:rFonts w:eastAsia="Arial Unicode MS"/>
          <w:sz w:val="24"/>
          <w:szCs w:val="24"/>
        </w:rPr>
        <w:t xml:space="preserve">,  2) Program Studi Magister </w:t>
      </w:r>
      <w:proofErr w:type="spellStart"/>
      <w:r>
        <w:rPr>
          <w:rFonts w:eastAsia="Arial Unicode MS"/>
          <w:sz w:val="24"/>
          <w:szCs w:val="24"/>
        </w:rPr>
        <w:t>Manajemen</w:t>
      </w:r>
      <w:proofErr w:type="spellEnd"/>
      <w:r>
        <w:rPr>
          <w:rFonts w:eastAsia="Arial Unicode MS"/>
          <w:sz w:val="24"/>
          <w:szCs w:val="24"/>
        </w:rPr>
        <w:t xml:space="preserve"> </w:t>
      </w:r>
      <w:proofErr w:type="spellStart"/>
      <w:r>
        <w:rPr>
          <w:rFonts w:eastAsia="Arial Unicode MS"/>
          <w:sz w:val="24"/>
          <w:szCs w:val="24"/>
        </w:rPr>
        <w:t>Agribisnis</w:t>
      </w:r>
      <w:proofErr w:type="spellEnd"/>
      <w:r>
        <w:rPr>
          <w:rFonts w:eastAsia="Arial Unicode MS"/>
          <w:sz w:val="24"/>
          <w:szCs w:val="24"/>
          <w:lang w:val="id-ID"/>
        </w:rPr>
        <w:t xml:space="preserve"> </w:t>
      </w:r>
      <w:r>
        <w:rPr>
          <w:rFonts w:eastAsia="Arial Unicode MS"/>
          <w:sz w:val="24"/>
          <w:szCs w:val="24"/>
        </w:rPr>
        <w:t xml:space="preserve">(S-2), </w:t>
      </w:r>
      <w:proofErr w:type="spellStart"/>
      <w:r>
        <w:rPr>
          <w:rFonts w:eastAsia="Arial Unicode MS"/>
          <w:sz w:val="24"/>
          <w:szCs w:val="24"/>
        </w:rPr>
        <w:t>sedangkan</w:t>
      </w:r>
      <w:proofErr w:type="spellEnd"/>
      <w:r>
        <w:rPr>
          <w:rFonts w:eastAsia="Arial Unicode MS"/>
          <w:sz w:val="24"/>
          <w:szCs w:val="24"/>
        </w:rPr>
        <w:t xml:space="preserve"> </w:t>
      </w:r>
      <w:r>
        <w:rPr>
          <w:rFonts w:eastAsia="Arial Unicode MS"/>
          <w:sz w:val="24"/>
          <w:szCs w:val="24"/>
          <w:lang w:val="id-ID"/>
        </w:rPr>
        <w:t>Jurusan Ilmu Tanah</w:t>
      </w:r>
      <w:r>
        <w:rPr>
          <w:rFonts w:eastAsia="Arial Unicode MS"/>
          <w:sz w:val="24"/>
          <w:szCs w:val="24"/>
        </w:rPr>
        <w:t xml:space="preserve"> </w:t>
      </w:r>
      <w:proofErr w:type="spellStart"/>
      <w:r>
        <w:rPr>
          <w:rFonts w:eastAsia="Arial Unicode MS"/>
          <w:sz w:val="24"/>
          <w:szCs w:val="24"/>
        </w:rPr>
        <w:t>terdiri</w:t>
      </w:r>
      <w:proofErr w:type="spellEnd"/>
      <w:r>
        <w:rPr>
          <w:rFonts w:eastAsia="Arial Unicode MS"/>
          <w:sz w:val="24"/>
          <w:szCs w:val="24"/>
        </w:rPr>
        <w:t xml:space="preserve"> </w:t>
      </w:r>
      <w:proofErr w:type="spellStart"/>
      <w:r>
        <w:rPr>
          <w:rFonts w:eastAsia="Arial Unicode MS"/>
          <w:sz w:val="24"/>
          <w:szCs w:val="24"/>
        </w:rPr>
        <w:t>atas</w:t>
      </w:r>
      <w:proofErr w:type="spellEnd"/>
      <w:r>
        <w:rPr>
          <w:rFonts w:eastAsia="Arial Unicode MS"/>
          <w:sz w:val="24"/>
          <w:szCs w:val="24"/>
        </w:rPr>
        <w:t xml:space="preserve"> </w:t>
      </w:r>
      <w:proofErr w:type="spellStart"/>
      <w:r>
        <w:rPr>
          <w:rFonts w:eastAsia="Arial Unicode MS"/>
          <w:sz w:val="24"/>
          <w:szCs w:val="24"/>
        </w:rPr>
        <w:t>dua</w:t>
      </w:r>
      <w:proofErr w:type="spellEnd"/>
      <w:r>
        <w:rPr>
          <w:rFonts w:eastAsia="Arial Unicode MS"/>
          <w:sz w:val="24"/>
          <w:szCs w:val="24"/>
        </w:rPr>
        <w:t xml:space="preserve"> program </w:t>
      </w:r>
      <w:proofErr w:type="spellStart"/>
      <w:r>
        <w:rPr>
          <w:rFonts w:eastAsia="Arial Unicode MS"/>
          <w:sz w:val="24"/>
          <w:szCs w:val="24"/>
        </w:rPr>
        <w:t>studi</w:t>
      </w:r>
      <w:proofErr w:type="spellEnd"/>
      <w:r>
        <w:rPr>
          <w:rFonts w:eastAsia="Arial Unicode MS"/>
          <w:sz w:val="24"/>
          <w:szCs w:val="24"/>
        </w:rPr>
        <w:t xml:space="preserve"> </w:t>
      </w:r>
      <w:proofErr w:type="spellStart"/>
      <w:r>
        <w:rPr>
          <w:rFonts w:eastAsia="Arial Unicode MS"/>
          <w:sz w:val="24"/>
          <w:szCs w:val="24"/>
        </w:rPr>
        <w:t>yaitu</w:t>
      </w:r>
      <w:proofErr w:type="spellEnd"/>
      <w:r>
        <w:rPr>
          <w:rFonts w:eastAsia="Arial Unicode MS"/>
          <w:sz w:val="24"/>
          <w:szCs w:val="24"/>
        </w:rPr>
        <w:t xml:space="preserve"> program </w:t>
      </w:r>
      <w:proofErr w:type="spellStart"/>
      <w:r>
        <w:rPr>
          <w:rFonts w:eastAsia="Arial Unicode MS"/>
          <w:sz w:val="24"/>
          <w:szCs w:val="24"/>
        </w:rPr>
        <w:t>studi</w:t>
      </w:r>
      <w:proofErr w:type="spellEnd"/>
      <w:r>
        <w:rPr>
          <w:rFonts w:eastAsia="Arial Unicode MS"/>
          <w:sz w:val="24"/>
          <w:szCs w:val="24"/>
        </w:rPr>
        <w:t xml:space="preserve"> </w:t>
      </w:r>
      <w:r>
        <w:rPr>
          <w:rFonts w:eastAsia="Arial Unicode MS"/>
          <w:sz w:val="24"/>
          <w:szCs w:val="24"/>
          <w:lang w:val="id-ID"/>
        </w:rPr>
        <w:t>Ilmu Tanah</w:t>
      </w:r>
      <w:r>
        <w:rPr>
          <w:rFonts w:eastAsia="Arial Unicode MS"/>
          <w:sz w:val="24"/>
          <w:szCs w:val="24"/>
        </w:rPr>
        <w:t xml:space="preserve"> (S1) dan Program M</w:t>
      </w:r>
      <w:r>
        <w:rPr>
          <w:rFonts w:eastAsia="Arial Unicode MS"/>
          <w:sz w:val="24"/>
          <w:szCs w:val="24"/>
          <w:lang w:val="id-ID"/>
        </w:rPr>
        <w:t>agister Ilmu Tanah (S2).</w:t>
      </w:r>
    </w:p>
    <w:p w14:paraId="0F698D36" w14:textId="77777777" w:rsidR="00615CB2" w:rsidRDefault="00C11D7E">
      <w:pPr>
        <w:spacing w:line="360" w:lineRule="auto"/>
        <w:ind w:left="357" w:firstLine="363"/>
        <w:jc w:val="both"/>
        <w:rPr>
          <w:rFonts w:eastAsia="Arial Unicode MS"/>
          <w:i/>
          <w:sz w:val="24"/>
          <w:szCs w:val="24"/>
        </w:rPr>
      </w:pPr>
      <w:r>
        <w:rPr>
          <w:rFonts w:eastAsia="Arial Unicode MS"/>
          <w:sz w:val="24"/>
          <w:szCs w:val="24"/>
          <w:lang w:val="id-ID"/>
        </w:rPr>
        <w:t>Program Doktor (S3) sesuai SK Menteri Pendidikan dan Kebudayaan No:  191/E/O/2021, tentang Izin Pembukaan Program Studi Ilmu Pertanian Program Doktor dan Peri</w:t>
      </w:r>
      <w:proofErr w:type="spellStart"/>
      <w:r>
        <w:rPr>
          <w:sz w:val="24"/>
          <w:szCs w:val="24"/>
        </w:rPr>
        <w:t>ngkat</w:t>
      </w:r>
      <w:proofErr w:type="spellEnd"/>
      <w:r>
        <w:rPr>
          <w:sz w:val="24"/>
          <w:szCs w:val="24"/>
        </w:rPr>
        <w:t xml:space="preserve"> </w:t>
      </w:r>
      <w:proofErr w:type="spellStart"/>
      <w:r>
        <w:rPr>
          <w:sz w:val="24"/>
          <w:szCs w:val="24"/>
        </w:rPr>
        <w:t>Akreditasi</w:t>
      </w:r>
      <w:proofErr w:type="spellEnd"/>
      <w:r>
        <w:rPr>
          <w:sz w:val="24"/>
          <w:szCs w:val="24"/>
        </w:rPr>
        <w:t xml:space="preserve"> Program Studi </w:t>
      </w:r>
      <w:proofErr w:type="spellStart"/>
      <w:r>
        <w:rPr>
          <w:sz w:val="24"/>
          <w:szCs w:val="24"/>
        </w:rPr>
        <w:t>Ilmu</w:t>
      </w:r>
      <w:proofErr w:type="spellEnd"/>
      <w:r>
        <w:rPr>
          <w:sz w:val="24"/>
          <w:szCs w:val="24"/>
        </w:rPr>
        <w:t xml:space="preserve"> </w:t>
      </w:r>
      <w:proofErr w:type="spellStart"/>
      <w:r>
        <w:rPr>
          <w:sz w:val="24"/>
          <w:szCs w:val="24"/>
        </w:rPr>
        <w:t>Pertanian</w:t>
      </w:r>
      <w:proofErr w:type="spellEnd"/>
      <w:r>
        <w:rPr>
          <w:sz w:val="24"/>
          <w:szCs w:val="24"/>
        </w:rPr>
        <w:t xml:space="preserve"> pada program </w:t>
      </w:r>
      <w:proofErr w:type="spellStart"/>
      <w:r>
        <w:rPr>
          <w:sz w:val="24"/>
          <w:szCs w:val="24"/>
        </w:rPr>
        <w:t>Doktor</w:t>
      </w:r>
      <w:proofErr w:type="spellEnd"/>
      <w:r>
        <w:rPr>
          <w:sz w:val="24"/>
          <w:szCs w:val="24"/>
        </w:rPr>
        <w:t xml:space="preserve"> </w:t>
      </w:r>
      <w:proofErr w:type="spellStart"/>
      <w:r>
        <w:rPr>
          <w:sz w:val="24"/>
          <w:szCs w:val="24"/>
        </w:rPr>
        <w:t>dari</w:t>
      </w:r>
      <w:proofErr w:type="spellEnd"/>
      <w:r>
        <w:rPr>
          <w:sz w:val="24"/>
          <w:szCs w:val="24"/>
        </w:rPr>
        <w:t xml:space="preserve"> Badan </w:t>
      </w:r>
      <w:proofErr w:type="spellStart"/>
      <w:r>
        <w:rPr>
          <w:sz w:val="24"/>
          <w:szCs w:val="24"/>
        </w:rPr>
        <w:t>Akreditasi</w:t>
      </w:r>
      <w:proofErr w:type="spellEnd"/>
      <w:r>
        <w:rPr>
          <w:sz w:val="24"/>
          <w:szCs w:val="24"/>
        </w:rPr>
        <w:t xml:space="preserve"> Nasional </w:t>
      </w:r>
      <w:proofErr w:type="spellStart"/>
      <w:r>
        <w:rPr>
          <w:sz w:val="24"/>
          <w:szCs w:val="24"/>
        </w:rPr>
        <w:t>Perguruan</w:t>
      </w:r>
      <w:proofErr w:type="spellEnd"/>
      <w:r>
        <w:rPr>
          <w:sz w:val="24"/>
          <w:szCs w:val="24"/>
        </w:rPr>
        <w:t xml:space="preserve"> Tinggi </w:t>
      </w:r>
      <w:proofErr w:type="spellStart"/>
      <w:r>
        <w:rPr>
          <w:sz w:val="24"/>
          <w:szCs w:val="24"/>
        </w:rPr>
        <w:t>Direktur</w:t>
      </w:r>
      <w:proofErr w:type="spellEnd"/>
      <w:r>
        <w:rPr>
          <w:sz w:val="24"/>
          <w:szCs w:val="24"/>
        </w:rPr>
        <w:t xml:space="preserve"> Dewan </w:t>
      </w:r>
      <w:proofErr w:type="spellStart"/>
      <w:r>
        <w:rPr>
          <w:sz w:val="24"/>
          <w:szCs w:val="24"/>
        </w:rPr>
        <w:t>Eksekutif</w:t>
      </w:r>
      <w:proofErr w:type="spellEnd"/>
      <w:r>
        <w:rPr>
          <w:sz w:val="24"/>
          <w:szCs w:val="24"/>
        </w:rPr>
        <w:t xml:space="preserve"> </w:t>
      </w:r>
      <w:proofErr w:type="spellStart"/>
      <w:r>
        <w:rPr>
          <w:sz w:val="24"/>
          <w:szCs w:val="24"/>
        </w:rPr>
        <w:t>Nomor</w:t>
      </w:r>
      <w:proofErr w:type="spellEnd"/>
      <w:r>
        <w:rPr>
          <w:sz w:val="24"/>
          <w:szCs w:val="24"/>
        </w:rPr>
        <w:t xml:space="preserve"> : 10724/SK/BAN-PT/PB-PS/D/IX/2021, </w:t>
      </w:r>
      <w:proofErr w:type="spellStart"/>
      <w:r>
        <w:rPr>
          <w:sz w:val="24"/>
          <w:szCs w:val="24"/>
        </w:rPr>
        <w:t>tentang</w:t>
      </w:r>
      <w:proofErr w:type="spellEnd"/>
      <w:r>
        <w:rPr>
          <w:sz w:val="24"/>
          <w:szCs w:val="24"/>
        </w:rPr>
        <w:t xml:space="preserve"> </w:t>
      </w:r>
      <w:proofErr w:type="spellStart"/>
      <w:r>
        <w:rPr>
          <w:sz w:val="24"/>
          <w:szCs w:val="24"/>
        </w:rPr>
        <w:t>Peringkat</w:t>
      </w:r>
      <w:proofErr w:type="spellEnd"/>
      <w:r>
        <w:rPr>
          <w:sz w:val="24"/>
          <w:szCs w:val="24"/>
        </w:rPr>
        <w:t xml:space="preserve"> </w:t>
      </w:r>
      <w:proofErr w:type="spellStart"/>
      <w:r>
        <w:rPr>
          <w:sz w:val="24"/>
          <w:szCs w:val="24"/>
        </w:rPr>
        <w:t>Akreditasi</w:t>
      </w:r>
      <w:proofErr w:type="spellEnd"/>
      <w:r>
        <w:rPr>
          <w:sz w:val="24"/>
          <w:szCs w:val="24"/>
        </w:rPr>
        <w:t xml:space="preserve"> Program Studi </w:t>
      </w:r>
      <w:proofErr w:type="spellStart"/>
      <w:r>
        <w:rPr>
          <w:sz w:val="24"/>
          <w:szCs w:val="24"/>
        </w:rPr>
        <w:t>Ilmu</w:t>
      </w:r>
      <w:proofErr w:type="spellEnd"/>
      <w:r>
        <w:rPr>
          <w:sz w:val="24"/>
          <w:szCs w:val="24"/>
        </w:rPr>
        <w:t xml:space="preserve"> </w:t>
      </w:r>
      <w:proofErr w:type="spellStart"/>
      <w:r>
        <w:rPr>
          <w:sz w:val="24"/>
          <w:szCs w:val="24"/>
        </w:rPr>
        <w:t>Pertanian</w:t>
      </w:r>
      <w:proofErr w:type="spellEnd"/>
      <w:r>
        <w:rPr>
          <w:sz w:val="24"/>
          <w:szCs w:val="24"/>
        </w:rPr>
        <w:t xml:space="preserve"> Pada Program </w:t>
      </w:r>
      <w:proofErr w:type="spellStart"/>
      <w:r>
        <w:rPr>
          <w:sz w:val="24"/>
          <w:szCs w:val="24"/>
        </w:rPr>
        <w:t>Doktor</w:t>
      </w:r>
      <w:proofErr w:type="spellEnd"/>
      <w:r>
        <w:rPr>
          <w:sz w:val="24"/>
          <w:szCs w:val="24"/>
        </w:rPr>
        <w:t xml:space="preserve"> Universitas Tanjungpura, Kota Pontianak, </w:t>
      </w:r>
      <w:proofErr w:type="spellStart"/>
      <w:r>
        <w:rPr>
          <w:sz w:val="24"/>
          <w:szCs w:val="24"/>
        </w:rPr>
        <w:t>tanggal</w:t>
      </w:r>
      <w:proofErr w:type="spellEnd"/>
      <w:r>
        <w:rPr>
          <w:sz w:val="24"/>
          <w:szCs w:val="24"/>
        </w:rPr>
        <w:t xml:space="preserve"> 22 April 2021. </w:t>
      </w:r>
      <w:r>
        <w:rPr>
          <w:rFonts w:eastAsia="Arial Unicode MS"/>
          <w:sz w:val="24"/>
          <w:szCs w:val="24"/>
          <w:lang w:val="id-ID"/>
        </w:rPr>
        <w:t>Izin Pembukaan</w:t>
      </w:r>
      <w:r>
        <w:rPr>
          <w:rFonts w:eastAsia="Arial Unicode MS"/>
          <w:sz w:val="24"/>
          <w:szCs w:val="24"/>
        </w:rPr>
        <w:t xml:space="preserve"> dan </w:t>
      </w:r>
      <w:r>
        <w:rPr>
          <w:rFonts w:eastAsia="Arial Unicode MS"/>
          <w:sz w:val="24"/>
          <w:szCs w:val="24"/>
          <w:lang w:val="id-ID"/>
        </w:rPr>
        <w:t>Peri</w:t>
      </w:r>
      <w:proofErr w:type="spellStart"/>
      <w:r>
        <w:rPr>
          <w:sz w:val="24"/>
          <w:szCs w:val="24"/>
        </w:rPr>
        <w:t>ngkat</w:t>
      </w:r>
      <w:proofErr w:type="spellEnd"/>
      <w:r>
        <w:rPr>
          <w:sz w:val="24"/>
          <w:szCs w:val="24"/>
        </w:rPr>
        <w:t xml:space="preserve"> </w:t>
      </w:r>
      <w:proofErr w:type="spellStart"/>
      <w:r>
        <w:rPr>
          <w:sz w:val="24"/>
          <w:szCs w:val="24"/>
        </w:rPr>
        <w:t>Akreditasi</w:t>
      </w:r>
      <w:proofErr w:type="spellEnd"/>
      <w:r>
        <w:rPr>
          <w:sz w:val="24"/>
          <w:szCs w:val="24"/>
        </w:rPr>
        <w:t xml:space="preserve"> Program Studi </w:t>
      </w:r>
      <w:proofErr w:type="spellStart"/>
      <w:r>
        <w:rPr>
          <w:sz w:val="24"/>
          <w:szCs w:val="24"/>
        </w:rPr>
        <w:t>Ilmu</w:t>
      </w:r>
      <w:proofErr w:type="spellEnd"/>
      <w:r>
        <w:rPr>
          <w:sz w:val="24"/>
          <w:szCs w:val="24"/>
        </w:rPr>
        <w:t xml:space="preserve"> </w:t>
      </w:r>
      <w:proofErr w:type="spellStart"/>
      <w:r>
        <w:rPr>
          <w:sz w:val="24"/>
          <w:szCs w:val="24"/>
        </w:rPr>
        <w:t>Pertanian</w:t>
      </w:r>
      <w:proofErr w:type="spellEnd"/>
      <w:r>
        <w:rPr>
          <w:sz w:val="24"/>
          <w:szCs w:val="24"/>
        </w:rPr>
        <w:t xml:space="preserve"> </w:t>
      </w:r>
      <w:proofErr w:type="spellStart"/>
      <w:r>
        <w:rPr>
          <w:sz w:val="24"/>
          <w:szCs w:val="24"/>
        </w:rPr>
        <w:t>Fakultas</w:t>
      </w:r>
      <w:proofErr w:type="spellEnd"/>
      <w:r>
        <w:rPr>
          <w:sz w:val="24"/>
          <w:szCs w:val="24"/>
        </w:rPr>
        <w:t xml:space="preserve"> </w:t>
      </w:r>
      <w:proofErr w:type="spellStart"/>
      <w:r>
        <w:rPr>
          <w:sz w:val="24"/>
          <w:szCs w:val="24"/>
        </w:rPr>
        <w:t>Pertanian</w:t>
      </w:r>
      <w:proofErr w:type="spellEnd"/>
      <w:r>
        <w:rPr>
          <w:sz w:val="24"/>
          <w:szCs w:val="24"/>
        </w:rPr>
        <w:t xml:space="preserve"> Universitas Tanjungpura </w:t>
      </w:r>
      <w:proofErr w:type="spellStart"/>
      <w:r>
        <w:rPr>
          <w:sz w:val="24"/>
          <w:szCs w:val="24"/>
        </w:rPr>
        <w:t>dapat</w:t>
      </w:r>
      <w:proofErr w:type="spellEnd"/>
      <w:r>
        <w:rPr>
          <w:sz w:val="24"/>
          <w:szCs w:val="24"/>
        </w:rPr>
        <w:t xml:space="preserve"> </w:t>
      </w:r>
      <w:proofErr w:type="spellStart"/>
      <w:r>
        <w:rPr>
          <w:sz w:val="24"/>
          <w:szCs w:val="24"/>
        </w:rPr>
        <w:t>dilihat</w:t>
      </w:r>
      <w:proofErr w:type="spellEnd"/>
      <w:r>
        <w:rPr>
          <w:sz w:val="24"/>
          <w:szCs w:val="24"/>
        </w:rPr>
        <w:t xml:space="preserve"> pada Lampiran 1.</w:t>
      </w:r>
    </w:p>
    <w:p w14:paraId="5F5AFD6C" w14:textId="77777777" w:rsidR="00615CB2" w:rsidRDefault="00C11D7E">
      <w:pPr>
        <w:pStyle w:val="BodyTextIndent"/>
        <w:spacing w:before="120" w:after="120"/>
        <w:ind w:left="360" w:firstLine="360"/>
        <w:jc w:val="both"/>
        <w:rPr>
          <w:rFonts w:eastAsia="Arial Unicode MS"/>
          <w:szCs w:val="24"/>
          <w:lang w:val="zh-CN"/>
        </w:rPr>
      </w:pPr>
      <w:r>
        <w:rPr>
          <w:rFonts w:eastAsia="Arial Unicode MS"/>
          <w:szCs w:val="24"/>
          <w:lang w:val="id-ID"/>
        </w:rPr>
        <w:t xml:space="preserve">Fakultas Pertanian saat ini memiliki </w:t>
      </w:r>
      <w:r>
        <w:rPr>
          <w:rFonts w:eastAsia="Arial Unicode MS"/>
          <w:szCs w:val="24"/>
        </w:rPr>
        <w:t>24</w:t>
      </w:r>
      <w:r>
        <w:rPr>
          <w:rFonts w:eastAsia="Arial Unicode MS"/>
          <w:szCs w:val="24"/>
          <w:lang w:val="id-ID"/>
        </w:rPr>
        <w:t xml:space="preserve"> ruang kuliah, </w:t>
      </w:r>
      <w:r>
        <w:rPr>
          <w:rFonts w:eastAsia="Arial Unicode MS"/>
          <w:szCs w:val="24"/>
        </w:rPr>
        <w:t>19</w:t>
      </w:r>
      <w:r>
        <w:rPr>
          <w:rFonts w:eastAsia="Arial Unicode MS"/>
          <w:szCs w:val="24"/>
          <w:lang w:val="id-ID"/>
        </w:rPr>
        <w:t xml:space="preserve"> Laboratorium, dan lahan kebun percobaan untuk menunjang pelaksanaan kegiatan praktikum. Walaupun jumlah laboratorium cukup banyak</w:t>
      </w:r>
      <w:r>
        <w:rPr>
          <w:rFonts w:eastAsia="Arial Unicode MS"/>
          <w:szCs w:val="24"/>
        </w:rPr>
        <w:t>,</w:t>
      </w:r>
      <w:r>
        <w:rPr>
          <w:rFonts w:eastAsia="Arial Unicode MS"/>
          <w:szCs w:val="24"/>
          <w:lang w:val="id-ID"/>
        </w:rPr>
        <w:t xml:space="preserve"> namun dalam menunjang kegiatan praktikum belum semuanya memuaskan.  Hal ini disebabkan </w:t>
      </w:r>
      <w:proofErr w:type="spellStart"/>
      <w:r>
        <w:rPr>
          <w:rFonts w:eastAsia="Arial Unicode MS"/>
          <w:szCs w:val="24"/>
        </w:rPr>
        <w:t>kondisi</w:t>
      </w:r>
      <w:proofErr w:type="spellEnd"/>
      <w:r>
        <w:rPr>
          <w:rFonts w:eastAsia="Arial Unicode MS"/>
          <w:szCs w:val="24"/>
        </w:rPr>
        <w:t xml:space="preserve"> </w:t>
      </w:r>
      <w:r>
        <w:rPr>
          <w:rFonts w:eastAsia="Arial Unicode MS"/>
          <w:szCs w:val="24"/>
          <w:lang w:val="id-ID"/>
        </w:rPr>
        <w:t xml:space="preserve">sarana dan prasarana </w:t>
      </w:r>
      <w:proofErr w:type="spellStart"/>
      <w:r>
        <w:rPr>
          <w:rFonts w:eastAsia="Arial Unicode MS"/>
          <w:szCs w:val="24"/>
        </w:rPr>
        <w:t>khususnya</w:t>
      </w:r>
      <w:proofErr w:type="spellEnd"/>
      <w:r>
        <w:rPr>
          <w:rFonts w:eastAsia="Arial Unicode MS"/>
          <w:szCs w:val="24"/>
        </w:rPr>
        <w:t xml:space="preserve"> </w:t>
      </w:r>
      <w:proofErr w:type="spellStart"/>
      <w:r>
        <w:rPr>
          <w:rFonts w:eastAsia="Arial Unicode MS"/>
          <w:szCs w:val="24"/>
        </w:rPr>
        <w:t>peralatan</w:t>
      </w:r>
      <w:proofErr w:type="spellEnd"/>
      <w:r>
        <w:rPr>
          <w:rFonts w:eastAsia="Arial Unicode MS"/>
          <w:szCs w:val="24"/>
        </w:rPr>
        <w:t xml:space="preserve"> </w:t>
      </w:r>
      <w:proofErr w:type="spellStart"/>
      <w:r>
        <w:rPr>
          <w:rFonts w:eastAsia="Arial Unicode MS"/>
          <w:szCs w:val="24"/>
        </w:rPr>
        <w:t>untuk</w:t>
      </w:r>
      <w:proofErr w:type="spellEnd"/>
      <w:r>
        <w:rPr>
          <w:rFonts w:eastAsia="Arial Unicode MS"/>
          <w:szCs w:val="24"/>
        </w:rPr>
        <w:t xml:space="preserve"> </w:t>
      </w:r>
      <w:proofErr w:type="spellStart"/>
      <w:r>
        <w:rPr>
          <w:rFonts w:eastAsia="Arial Unicode MS"/>
          <w:szCs w:val="24"/>
        </w:rPr>
        <w:t>praktikum</w:t>
      </w:r>
      <w:proofErr w:type="spellEnd"/>
      <w:r>
        <w:rPr>
          <w:rFonts w:eastAsia="Arial Unicode MS"/>
          <w:szCs w:val="24"/>
        </w:rPr>
        <w:t xml:space="preserve"> </w:t>
      </w:r>
      <w:proofErr w:type="spellStart"/>
      <w:r>
        <w:rPr>
          <w:rFonts w:eastAsia="Arial Unicode MS"/>
          <w:szCs w:val="24"/>
        </w:rPr>
        <w:t>mahasiswa</w:t>
      </w:r>
      <w:proofErr w:type="spellEnd"/>
      <w:r>
        <w:rPr>
          <w:rFonts w:eastAsia="Arial Unicode MS"/>
          <w:szCs w:val="24"/>
        </w:rPr>
        <w:t xml:space="preserve"> </w:t>
      </w:r>
      <w:r>
        <w:rPr>
          <w:rFonts w:eastAsia="Arial Unicode MS"/>
          <w:szCs w:val="24"/>
          <w:lang w:val="id-ID"/>
        </w:rPr>
        <w:t xml:space="preserve">yang ada pada setiap </w:t>
      </w:r>
      <w:r>
        <w:rPr>
          <w:rFonts w:eastAsia="Arial Unicode MS"/>
          <w:szCs w:val="24"/>
        </w:rPr>
        <w:t>L</w:t>
      </w:r>
      <w:r>
        <w:rPr>
          <w:rFonts w:eastAsia="Arial Unicode MS"/>
          <w:szCs w:val="24"/>
          <w:lang w:val="id-ID"/>
        </w:rPr>
        <w:t xml:space="preserve">aboratorium </w:t>
      </w:r>
      <w:proofErr w:type="spellStart"/>
      <w:r>
        <w:rPr>
          <w:rFonts w:eastAsia="Arial Unicode MS"/>
          <w:szCs w:val="24"/>
        </w:rPr>
        <w:t>masih</w:t>
      </w:r>
      <w:proofErr w:type="spellEnd"/>
      <w:r>
        <w:rPr>
          <w:rFonts w:eastAsia="Arial Unicode MS"/>
          <w:szCs w:val="24"/>
        </w:rPr>
        <w:t xml:space="preserve"> </w:t>
      </w:r>
      <w:proofErr w:type="spellStart"/>
      <w:r>
        <w:rPr>
          <w:rFonts w:eastAsia="Arial Unicode MS"/>
          <w:szCs w:val="24"/>
        </w:rPr>
        <w:t>kurang</w:t>
      </w:r>
      <w:proofErr w:type="spellEnd"/>
      <w:r>
        <w:rPr>
          <w:rFonts w:eastAsia="Arial Unicode MS"/>
          <w:szCs w:val="24"/>
        </w:rPr>
        <w:t xml:space="preserve"> </w:t>
      </w:r>
      <w:proofErr w:type="spellStart"/>
      <w:r>
        <w:rPr>
          <w:rFonts w:eastAsia="Arial Unicode MS"/>
          <w:szCs w:val="24"/>
        </w:rPr>
        <w:t>lengkap</w:t>
      </w:r>
      <w:proofErr w:type="spellEnd"/>
      <w:r>
        <w:rPr>
          <w:rFonts w:eastAsia="Arial Unicode MS"/>
          <w:szCs w:val="24"/>
        </w:rPr>
        <w:t xml:space="preserve">, </w:t>
      </w:r>
      <w:proofErr w:type="spellStart"/>
      <w:r>
        <w:rPr>
          <w:rFonts w:eastAsia="Arial Unicode MS"/>
          <w:szCs w:val="24"/>
        </w:rPr>
        <w:t>sehingga</w:t>
      </w:r>
      <w:proofErr w:type="spellEnd"/>
      <w:r>
        <w:rPr>
          <w:rFonts w:eastAsia="Arial Unicode MS"/>
          <w:szCs w:val="24"/>
        </w:rPr>
        <w:t xml:space="preserve"> </w:t>
      </w:r>
      <w:r>
        <w:rPr>
          <w:rFonts w:eastAsia="Arial Unicode MS"/>
          <w:szCs w:val="24"/>
          <w:lang w:val="id-ID"/>
        </w:rPr>
        <w:t xml:space="preserve">memerlukan perhatian untuk </w:t>
      </w:r>
      <w:proofErr w:type="spellStart"/>
      <w:r>
        <w:rPr>
          <w:rFonts w:eastAsia="Arial Unicode MS"/>
          <w:szCs w:val="24"/>
        </w:rPr>
        <w:t>penambahan</w:t>
      </w:r>
      <w:proofErr w:type="spellEnd"/>
      <w:r>
        <w:rPr>
          <w:rFonts w:eastAsia="Arial Unicode MS"/>
          <w:szCs w:val="24"/>
        </w:rPr>
        <w:t xml:space="preserve"> </w:t>
      </w:r>
      <w:proofErr w:type="spellStart"/>
      <w:r>
        <w:rPr>
          <w:rFonts w:eastAsia="Arial Unicode MS"/>
          <w:szCs w:val="24"/>
        </w:rPr>
        <w:t>sarana</w:t>
      </w:r>
      <w:proofErr w:type="spellEnd"/>
      <w:r>
        <w:rPr>
          <w:rFonts w:eastAsia="Arial Unicode MS"/>
          <w:szCs w:val="24"/>
          <w:lang w:val="id-ID"/>
        </w:rPr>
        <w:t>.</w:t>
      </w:r>
      <w:r>
        <w:rPr>
          <w:rFonts w:eastAsia="Arial Unicode MS"/>
          <w:szCs w:val="24"/>
        </w:rPr>
        <w:t xml:space="preserve"> </w:t>
      </w:r>
      <w:proofErr w:type="spellStart"/>
      <w:r>
        <w:rPr>
          <w:rFonts w:eastAsia="Arial Unicode MS"/>
          <w:szCs w:val="24"/>
        </w:rPr>
        <w:t>Pengasuh</w:t>
      </w:r>
      <w:proofErr w:type="spellEnd"/>
      <w:r>
        <w:rPr>
          <w:rFonts w:eastAsia="Arial Unicode MS"/>
          <w:szCs w:val="24"/>
        </w:rPr>
        <w:t xml:space="preserve"> M</w:t>
      </w:r>
      <w:r>
        <w:rPr>
          <w:rFonts w:eastAsia="Arial Unicode MS"/>
          <w:szCs w:val="24"/>
          <w:lang w:val="id-ID"/>
        </w:rPr>
        <w:t xml:space="preserve">ata kuliah yang diberikan pada setiap semester, saat ini ada </w:t>
      </w:r>
      <w:r>
        <w:rPr>
          <w:rFonts w:eastAsia="Arial Unicode MS"/>
          <w:szCs w:val="24"/>
        </w:rPr>
        <w:t xml:space="preserve">99 </w:t>
      </w:r>
      <w:proofErr w:type="spellStart"/>
      <w:r>
        <w:rPr>
          <w:rFonts w:eastAsia="Arial Unicode MS"/>
          <w:szCs w:val="24"/>
        </w:rPr>
        <w:t>tenaga</w:t>
      </w:r>
      <w:proofErr w:type="spellEnd"/>
      <w:r>
        <w:rPr>
          <w:rFonts w:eastAsia="Arial Unicode MS"/>
          <w:szCs w:val="24"/>
        </w:rPr>
        <w:t xml:space="preserve"> </w:t>
      </w:r>
      <w:proofErr w:type="spellStart"/>
      <w:r>
        <w:rPr>
          <w:rFonts w:eastAsia="Arial Unicode MS"/>
          <w:szCs w:val="24"/>
        </w:rPr>
        <w:t>dosen</w:t>
      </w:r>
      <w:proofErr w:type="spellEnd"/>
      <w:r>
        <w:rPr>
          <w:rFonts w:eastAsia="Arial Unicode MS"/>
          <w:szCs w:val="24"/>
        </w:rPr>
        <w:t xml:space="preserve"> ASN, dan 4 </w:t>
      </w:r>
      <w:proofErr w:type="spellStart"/>
      <w:r>
        <w:rPr>
          <w:rFonts w:eastAsia="Arial Unicode MS"/>
          <w:szCs w:val="24"/>
        </w:rPr>
        <w:t>tenaga</w:t>
      </w:r>
      <w:proofErr w:type="spellEnd"/>
      <w:r>
        <w:rPr>
          <w:rFonts w:eastAsia="Arial Unicode MS"/>
          <w:szCs w:val="24"/>
        </w:rPr>
        <w:t xml:space="preserve"> </w:t>
      </w:r>
      <w:proofErr w:type="spellStart"/>
      <w:r>
        <w:rPr>
          <w:rFonts w:eastAsia="Arial Unicode MS"/>
          <w:szCs w:val="24"/>
        </w:rPr>
        <w:t>dosen</w:t>
      </w:r>
      <w:proofErr w:type="spellEnd"/>
      <w:r>
        <w:rPr>
          <w:rFonts w:eastAsia="Arial Unicode MS"/>
          <w:szCs w:val="24"/>
        </w:rPr>
        <w:t xml:space="preserve"> </w:t>
      </w:r>
      <w:proofErr w:type="spellStart"/>
      <w:r>
        <w:rPr>
          <w:rFonts w:eastAsia="Arial Unicode MS"/>
          <w:szCs w:val="24"/>
        </w:rPr>
        <w:t>kontrak</w:t>
      </w:r>
      <w:proofErr w:type="spellEnd"/>
      <w:r>
        <w:rPr>
          <w:rFonts w:eastAsia="Arial Unicode MS"/>
          <w:szCs w:val="24"/>
          <w:lang w:val="zh-CN"/>
        </w:rPr>
        <w:t>.</w:t>
      </w:r>
    </w:p>
    <w:p w14:paraId="40B909E7" w14:textId="3E79C741" w:rsidR="00615CB2" w:rsidRDefault="00C11D7E">
      <w:pPr>
        <w:pStyle w:val="BodyTextIndent"/>
        <w:spacing w:before="120" w:after="120"/>
        <w:ind w:left="360" w:firstLine="360"/>
        <w:jc w:val="both"/>
        <w:rPr>
          <w:rFonts w:eastAsia="Arial Unicode MS"/>
          <w:szCs w:val="24"/>
        </w:rPr>
      </w:pPr>
      <w:r>
        <w:rPr>
          <w:rFonts w:eastAsia="Arial Unicode MS"/>
          <w:szCs w:val="24"/>
          <w:lang w:val="zh-CN"/>
        </w:rPr>
        <w:lastRenderedPageBreak/>
        <w:t>Tenaga Kependidikan (Tenaga Administrasi) yang</w:t>
      </w:r>
      <w:r>
        <w:rPr>
          <w:rFonts w:eastAsia="Arial Unicode MS"/>
          <w:color w:val="FF0000"/>
          <w:szCs w:val="24"/>
          <w:lang w:val="zh-CN"/>
        </w:rPr>
        <w:t xml:space="preserve"> </w:t>
      </w:r>
      <w:r>
        <w:rPr>
          <w:rFonts w:eastAsia="Arial Unicode MS"/>
          <w:szCs w:val="24"/>
          <w:lang w:val="zh-CN"/>
        </w:rPr>
        <w:t>berstatus ASN 2</w:t>
      </w:r>
      <w:r>
        <w:rPr>
          <w:rFonts w:eastAsia="Arial Unicode MS"/>
          <w:szCs w:val="24"/>
        </w:rPr>
        <w:t>1</w:t>
      </w:r>
      <w:r>
        <w:rPr>
          <w:rFonts w:eastAsia="Arial Unicode MS"/>
          <w:szCs w:val="24"/>
          <w:lang w:val="zh-CN"/>
        </w:rPr>
        <w:t xml:space="preserve"> orang dan Kontrak </w:t>
      </w:r>
      <w:r>
        <w:rPr>
          <w:rFonts w:eastAsia="Arial Unicode MS"/>
          <w:szCs w:val="24"/>
        </w:rPr>
        <w:t>52</w:t>
      </w:r>
      <w:r>
        <w:rPr>
          <w:rFonts w:eastAsia="Arial Unicode MS"/>
          <w:szCs w:val="24"/>
          <w:lang w:val="zh-CN"/>
        </w:rPr>
        <w:t xml:space="preserve"> orang.  </w:t>
      </w:r>
      <w:r>
        <w:rPr>
          <w:rFonts w:eastAsia="Arial Unicode MS"/>
          <w:szCs w:val="24"/>
          <w:lang w:val="id-ID"/>
        </w:rPr>
        <w:t xml:space="preserve">Kondisi ini masih perlu perhatian serius untuk dilakukan peningkatan dan pengembangan </w:t>
      </w:r>
      <w:proofErr w:type="spellStart"/>
      <w:r>
        <w:rPr>
          <w:rFonts w:eastAsia="Arial Unicode MS"/>
          <w:szCs w:val="24"/>
        </w:rPr>
        <w:t>sumber</w:t>
      </w:r>
      <w:proofErr w:type="spellEnd"/>
      <w:r>
        <w:rPr>
          <w:rFonts w:eastAsia="Arial Unicode MS"/>
          <w:szCs w:val="24"/>
        </w:rPr>
        <w:t xml:space="preserve"> </w:t>
      </w:r>
      <w:proofErr w:type="spellStart"/>
      <w:r>
        <w:rPr>
          <w:rFonts w:eastAsia="Arial Unicode MS"/>
          <w:szCs w:val="24"/>
        </w:rPr>
        <w:t>daya</w:t>
      </w:r>
      <w:proofErr w:type="spellEnd"/>
      <w:r>
        <w:rPr>
          <w:rFonts w:eastAsia="Arial Unicode MS"/>
          <w:szCs w:val="24"/>
        </w:rPr>
        <w:t xml:space="preserve"> </w:t>
      </w:r>
      <w:proofErr w:type="spellStart"/>
      <w:r>
        <w:rPr>
          <w:rFonts w:eastAsia="Arial Unicode MS"/>
          <w:szCs w:val="24"/>
        </w:rPr>
        <w:t>manusia</w:t>
      </w:r>
      <w:proofErr w:type="spellEnd"/>
      <w:r>
        <w:rPr>
          <w:rFonts w:eastAsia="Arial Unicode MS"/>
          <w:szCs w:val="24"/>
        </w:rPr>
        <w:t xml:space="preserve"> </w:t>
      </w:r>
      <w:proofErr w:type="spellStart"/>
      <w:r>
        <w:rPr>
          <w:rFonts w:eastAsia="Arial Unicode MS"/>
          <w:szCs w:val="24"/>
        </w:rPr>
        <w:t>khusunya</w:t>
      </w:r>
      <w:proofErr w:type="spellEnd"/>
      <w:r>
        <w:rPr>
          <w:rFonts w:eastAsia="Arial Unicode MS"/>
          <w:szCs w:val="24"/>
        </w:rPr>
        <w:t xml:space="preserve"> </w:t>
      </w:r>
      <w:proofErr w:type="spellStart"/>
      <w:r>
        <w:rPr>
          <w:rFonts w:eastAsia="Arial Unicode MS"/>
          <w:szCs w:val="24"/>
        </w:rPr>
        <w:t>bagi</w:t>
      </w:r>
      <w:proofErr w:type="spellEnd"/>
      <w:r>
        <w:rPr>
          <w:rFonts w:eastAsia="Arial Unicode MS"/>
          <w:szCs w:val="24"/>
        </w:rPr>
        <w:t xml:space="preserve"> </w:t>
      </w:r>
      <w:proofErr w:type="spellStart"/>
      <w:r>
        <w:rPr>
          <w:rFonts w:eastAsia="Arial Unicode MS"/>
          <w:szCs w:val="24"/>
        </w:rPr>
        <w:t>tenaga</w:t>
      </w:r>
      <w:proofErr w:type="spellEnd"/>
      <w:r>
        <w:rPr>
          <w:rFonts w:eastAsia="Arial Unicode MS"/>
          <w:szCs w:val="24"/>
        </w:rPr>
        <w:t xml:space="preserve"> </w:t>
      </w:r>
      <w:proofErr w:type="spellStart"/>
      <w:r>
        <w:rPr>
          <w:rFonts w:eastAsia="Arial Unicode MS"/>
          <w:szCs w:val="24"/>
        </w:rPr>
        <w:t>dosen</w:t>
      </w:r>
      <w:proofErr w:type="spellEnd"/>
      <w:r>
        <w:rPr>
          <w:rFonts w:eastAsia="Arial Unicode MS"/>
          <w:szCs w:val="24"/>
        </w:rPr>
        <w:t xml:space="preserve"> </w:t>
      </w:r>
      <w:r>
        <w:rPr>
          <w:rFonts w:eastAsia="Arial Unicode MS"/>
          <w:szCs w:val="24"/>
          <w:lang w:val="id-ID"/>
        </w:rPr>
        <w:t xml:space="preserve">dimasa mendatang. </w:t>
      </w:r>
      <w:r>
        <w:rPr>
          <w:rFonts w:eastAsia="Arial Unicode MS"/>
          <w:szCs w:val="24"/>
          <w:lang w:val="zh-CN"/>
        </w:rPr>
        <w:t>J</w:t>
      </w:r>
      <w:r>
        <w:rPr>
          <w:rFonts w:eastAsia="Arial Unicode MS"/>
          <w:szCs w:val="24"/>
          <w:lang w:val="id-ID"/>
        </w:rPr>
        <w:t>umlah mahasiswa Fakultas Pertanian</w:t>
      </w:r>
      <w:r>
        <w:rPr>
          <w:rFonts w:eastAsia="Arial Unicode MS"/>
          <w:szCs w:val="24"/>
        </w:rPr>
        <w:t xml:space="preserve"> </w:t>
      </w:r>
      <w:proofErr w:type="spellStart"/>
      <w:r>
        <w:rPr>
          <w:rFonts w:eastAsia="Arial Unicode MS"/>
          <w:szCs w:val="24"/>
        </w:rPr>
        <w:t>tahun</w:t>
      </w:r>
      <w:proofErr w:type="spellEnd"/>
      <w:r>
        <w:rPr>
          <w:rFonts w:eastAsia="Arial Unicode MS"/>
          <w:szCs w:val="24"/>
        </w:rPr>
        <w:t xml:space="preserve"> </w:t>
      </w:r>
      <w:proofErr w:type="spellStart"/>
      <w:r>
        <w:rPr>
          <w:rFonts w:eastAsia="Arial Unicode MS"/>
          <w:szCs w:val="24"/>
        </w:rPr>
        <w:t>akademik</w:t>
      </w:r>
      <w:proofErr w:type="spellEnd"/>
      <w:r>
        <w:rPr>
          <w:rFonts w:eastAsia="Arial Unicode MS"/>
          <w:szCs w:val="24"/>
        </w:rPr>
        <w:t xml:space="preserve"> 2023/2024 semester </w:t>
      </w:r>
      <w:proofErr w:type="spellStart"/>
      <w:r>
        <w:rPr>
          <w:rFonts w:eastAsia="Arial Unicode MS"/>
          <w:szCs w:val="24"/>
        </w:rPr>
        <w:t>gazal</w:t>
      </w:r>
      <w:proofErr w:type="spellEnd"/>
      <w:r>
        <w:rPr>
          <w:rFonts w:eastAsia="Arial Unicode MS"/>
          <w:szCs w:val="24"/>
        </w:rPr>
        <w:t xml:space="preserve"> </w:t>
      </w:r>
      <w:proofErr w:type="spellStart"/>
      <w:r>
        <w:rPr>
          <w:rFonts w:eastAsia="Arial Unicode MS"/>
          <w:szCs w:val="24"/>
        </w:rPr>
        <w:t>berdasarkan</w:t>
      </w:r>
      <w:proofErr w:type="spellEnd"/>
      <w:r>
        <w:rPr>
          <w:rFonts w:eastAsia="Arial Unicode MS"/>
          <w:szCs w:val="24"/>
        </w:rPr>
        <w:t xml:space="preserve"> data </w:t>
      </w:r>
      <w:proofErr w:type="spellStart"/>
      <w:r>
        <w:rPr>
          <w:rFonts w:eastAsia="Arial Unicode MS"/>
          <w:szCs w:val="24"/>
        </w:rPr>
        <w:t>akademik</w:t>
      </w:r>
      <w:proofErr w:type="spellEnd"/>
      <w:r>
        <w:rPr>
          <w:rFonts w:eastAsia="Arial Unicode MS"/>
          <w:szCs w:val="24"/>
        </w:rPr>
        <w:t xml:space="preserve"> </w:t>
      </w:r>
      <w:proofErr w:type="spellStart"/>
      <w:r>
        <w:rPr>
          <w:rFonts w:eastAsia="Arial Unicode MS"/>
          <w:szCs w:val="24"/>
        </w:rPr>
        <w:t>jumlah</w:t>
      </w:r>
      <w:proofErr w:type="spellEnd"/>
      <w:r>
        <w:rPr>
          <w:rFonts w:eastAsia="Arial Unicode MS"/>
          <w:szCs w:val="24"/>
        </w:rPr>
        <w:t xml:space="preserve"> </w:t>
      </w:r>
      <w:proofErr w:type="spellStart"/>
      <w:r>
        <w:rPr>
          <w:rFonts w:eastAsia="Arial Unicode MS"/>
          <w:szCs w:val="24"/>
        </w:rPr>
        <w:t>mahasiswa</w:t>
      </w:r>
      <w:proofErr w:type="spellEnd"/>
      <w:r>
        <w:rPr>
          <w:rFonts w:eastAsia="Arial Unicode MS"/>
          <w:szCs w:val="24"/>
        </w:rPr>
        <w:t xml:space="preserve"> </w:t>
      </w:r>
      <w:proofErr w:type="spellStart"/>
      <w:r>
        <w:rPr>
          <w:rFonts w:eastAsia="Arial Unicode MS"/>
          <w:szCs w:val="24"/>
        </w:rPr>
        <w:t>sebayak</w:t>
      </w:r>
      <w:proofErr w:type="spellEnd"/>
      <w:r>
        <w:rPr>
          <w:rFonts w:eastAsia="Arial Unicode MS"/>
          <w:szCs w:val="24"/>
        </w:rPr>
        <w:t xml:space="preserve"> </w:t>
      </w:r>
      <w:r w:rsidR="00DA4809">
        <w:rPr>
          <w:rFonts w:eastAsia="Arial Unicode MS"/>
          <w:b/>
          <w:szCs w:val="24"/>
        </w:rPr>
        <w:t>3</w:t>
      </w:r>
      <w:r w:rsidRPr="00C11D7E">
        <w:rPr>
          <w:rFonts w:eastAsia="Arial Unicode MS"/>
          <w:b/>
          <w:szCs w:val="24"/>
        </w:rPr>
        <w:t>.</w:t>
      </w:r>
      <w:r w:rsidR="00DA4809">
        <w:rPr>
          <w:rFonts w:eastAsia="Arial Unicode MS"/>
          <w:b/>
          <w:szCs w:val="24"/>
        </w:rPr>
        <w:t>167</w:t>
      </w:r>
      <w:r w:rsidRPr="00C11D7E">
        <w:rPr>
          <w:rFonts w:eastAsia="Arial Unicode MS"/>
          <w:b/>
          <w:szCs w:val="24"/>
        </w:rPr>
        <w:t xml:space="preserve"> Orang</w:t>
      </w:r>
      <w:r w:rsidRPr="00C11D7E">
        <w:rPr>
          <w:rFonts w:eastAsia="Arial Unicode MS"/>
          <w:bCs/>
          <w:szCs w:val="24"/>
        </w:rPr>
        <w:t xml:space="preserve"> </w:t>
      </w:r>
      <w:r>
        <w:rPr>
          <w:rFonts w:eastAsia="Arial Unicode MS"/>
          <w:bCs/>
          <w:szCs w:val="24"/>
        </w:rPr>
        <w:t>(</w:t>
      </w:r>
      <w:proofErr w:type="spellStart"/>
      <w:r>
        <w:rPr>
          <w:rFonts w:eastAsia="Arial Unicode MS"/>
          <w:bCs/>
          <w:szCs w:val="24"/>
        </w:rPr>
        <w:t>lampiran</w:t>
      </w:r>
      <w:proofErr w:type="spellEnd"/>
      <w:r>
        <w:rPr>
          <w:rFonts w:eastAsia="Arial Unicode MS"/>
          <w:bCs/>
          <w:szCs w:val="24"/>
        </w:rPr>
        <w:t xml:space="preserve"> 2).</w:t>
      </w:r>
    </w:p>
    <w:p w14:paraId="15BDAB74" w14:textId="77777777" w:rsidR="00615CB2" w:rsidRDefault="00C11D7E">
      <w:pPr>
        <w:pStyle w:val="BodyTextIndent"/>
        <w:spacing w:before="120" w:after="120"/>
        <w:ind w:left="360" w:firstLine="0"/>
        <w:jc w:val="both"/>
        <w:rPr>
          <w:spacing w:val="-4"/>
          <w:w w:val="105"/>
          <w:szCs w:val="24"/>
        </w:rPr>
      </w:pPr>
      <w:r>
        <w:rPr>
          <w:spacing w:val="-2"/>
          <w:w w:val="105"/>
          <w:szCs w:val="24"/>
        </w:rPr>
        <w:t xml:space="preserve">Dalam </w:t>
      </w:r>
      <w:proofErr w:type="spellStart"/>
      <w:r>
        <w:rPr>
          <w:spacing w:val="-2"/>
          <w:w w:val="105"/>
          <w:szCs w:val="24"/>
        </w:rPr>
        <w:t>rangka</w:t>
      </w:r>
      <w:proofErr w:type="spellEnd"/>
      <w:r>
        <w:rPr>
          <w:spacing w:val="-2"/>
          <w:w w:val="105"/>
          <w:szCs w:val="24"/>
        </w:rPr>
        <w:t xml:space="preserve"> u</w:t>
      </w:r>
      <w:r>
        <w:rPr>
          <w:spacing w:val="-2"/>
          <w:w w:val="105"/>
          <w:szCs w:val="24"/>
          <w:lang w:val="id-ID"/>
        </w:rPr>
        <w:t xml:space="preserve">paya </w:t>
      </w:r>
      <w:proofErr w:type="spellStart"/>
      <w:r>
        <w:rPr>
          <w:spacing w:val="-2"/>
          <w:w w:val="105"/>
          <w:szCs w:val="24"/>
        </w:rPr>
        <w:t>untuk</w:t>
      </w:r>
      <w:proofErr w:type="spellEnd"/>
      <w:r>
        <w:rPr>
          <w:spacing w:val="-2"/>
          <w:w w:val="105"/>
          <w:szCs w:val="24"/>
        </w:rPr>
        <w:t xml:space="preserve"> </w:t>
      </w:r>
      <w:r>
        <w:rPr>
          <w:spacing w:val="-2"/>
          <w:w w:val="105"/>
          <w:szCs w:val="24"/>
          <w:lang w:val="id-ID"/>
        </w:rPr>
        <w:t>meningkatkan mutu pen</w:t>
      </w:r>
      <w:r>
        <w:rPr>
          <w:spacing w:val="-2"/>
          <w:w w:val="105"/>
          <w:szCs w:val="24"/>
          <w:lang w:val="id-ID"/>
        </w:rPr>
        <w:softHyphen/>
      </w:r>
      <w:r>
        <w:rPr>
          <w:spacing w:val="-5"/>
          <w:w w:val="105"/>
          <w:szCs w:val="24"/>
          <w:lang w:val="id-ID"/>
        </w:rPr>
        <w:t xml:space="preserve">didikan </w:t>
      </w:r>
      <w:r>
        <w:rPr>
          <w:spacing w:val="-5"/>
          <w:w w:val="105"/>
          <w:szCs w:val="24"/>
        </w:rPr>
        <w:t xml:space="preserve">pada </w:t>
      </w:r>
      <w:proofErr w:type="spellStart"/>
      <w:r>
        <w:rPr>
          <w:spacing w:val="-5"/>
          <w:w w:val="105"/>
          <w:szCs w:val="24"/>
        </w:rPr>
        <w:t>Fakultas</w:t>
      </w:r>
      <w:proofErr w:type="spellEnd"/>
      <w:r>
        <w:rPr>
          <w:spacing w:val="-5"/>
          <w:w w:val="105"/>
          <w:szCs w:val="24"/>
        </w:rPr>
        <w:t xml:space="preserve"> </w:t>
      </w:r>
      <w:proofErr w:type="spellStart"/>
      <w:r>
        <w:rPr>
          <w:spacing w:val="-5"/>
          <w:w w:val="105"/>
          <w:szCs w:val="24"/>
        </w:rPr>
        <w:t>Pertanian</w:t>
      </w:r>
      <w:proofErr w:type="spellEnd"/>
      <w:r>
        <w:rPr>
          <w:spacing w:val="-5"/>
          <w:w w:val="105"/>
          <w:szCs w:val="24"/>
        </w:rPr>
        <w:t xml:space="preserve"> </w:t>
      </w:r>
      <w:proofErr w:type="spellStart"/>
      <w:r>
        <w:rPr>
          <w:spacing w:val="-5"/>
          <w:w w:val="105"/>
          <w:szCs w:val="24"/>
        </w:rPr>
        <w:t>antara</w:t>
      </w:r>
      <w:proofErr w:type="spellEnd"/>
      <w:r>
        <w:rPr>
          <w:spacing w:val="-5"/>
          <w:w w:val="105"/>
          <w:szCs w:val="24"/>
        </w:rPr>
        <w:t xml:space="preserve"> lain </w:t>
      </w:r>
      <w:proofErr w:type="spellStart"/>
      <w:r>
        <w:rPr>
          <w:spacing w:val="-5"/>
          <w:w w:val="105"/>
          <w:szCs w:val="24"/>
        </w:rPr>
        <w:t>dengan</w:t>
      </w:r>
      <w:proofErr w:type="spellEnd"/>
      <w:r>
        <w:rPr>
          <w:spacing w:val="-5"/>
          <w:w w:val="105"/>
          <w:szCs w:val="24"/>
        </w:rPr>
        <w:t>:</w:t>
      </w:r>
    </w:p>
    <w:p w14:paraId="28672E06" w14:textId="77777777" w:rsidR="00615CB2" w:rsidRDefault="00C11D7E">
      <w:pPr>
        <w:pStyle w:val="ListParagraph"/>
        <w:numPr>
          <w:ilvl w:val="0"/>
          <w:numId w:val="5"/>
        </w:numPr>
        <w:spacing w:beforeLines="120" w:before="288" w:afterLines="120" w:after="288" w:line="360" w:lineRule="auto"/>
        <w:jc w:val="both"/>
        <w:rPr>
          <w:w w:val="105"/>
          <w:sz w:val="24"/>
          <w:szCs w:val="24"/>
        </w:rPr>
      </w:pPr>
      <w:proofErr w:type="spellStart"/>
      <w:r>
        <w:rPr>
          <w:iCs/>
          <w:w w:val="105"/>
          <w:sz w:val="24"/>
          <w:szCs w:val="24"/>
        </w:rPr>
        <w:t>Membuat</w:t>
      </w:r>
      <w:proofErr w:type="spellEnd"/>
      <w:r>
        <w:rPr>
          <w:i/>
          <w:iCs/>
          <w:w w:val="105"/>
          <w:sz w:val="24"/>
          <w:szCs w:val="24"/>
        </w:rPr>
        <w:t xml:space="preserve"> </w:t>
      </w:r>
      <w:proofErr w:type="spellStart"/>
      <w:r>
        <w:rPr>
          <w:w w:val="105"/>
          <w:sz w:val="24"/>
          <w:szCs w:val="24"/>
        </w:rPr>
        <w:t>Standar</w:t>
      </w:r>
      <w:proofErr w:type="spellEnd"/>
      <w:r>
        <w:rPr>
          <w:w w:val="105"/>
          <w:sz w:val="24"/>
          <w:szCs w:val="24"/>
        </w:rPr>
        <w:t xml:space="preserve"> </w:t>
      </w:r>
      <w:proofErr w:type="spellStart"/>
      <w:r>
        <w:rPr>
          <w:w w:val="105"/>
          <w:sz w:val="24"/>
          <w:szCs w:val="24"/>
        </w:rPr>
        <w:t>Operasional</w:t>
      </w:r>
      <w:proofErr w:type="spellEnd"/>
      <w:r>
        <w:rPr>
          <w:w w:val="105"/>
          <w:sz w:val="24"/>
          <w:szCs w:val="24"/>
        </w:rPr>
        <w:t xml:space="preserve"> </w:t>
      </w:r>
      <w:proofErr w:type="spellStart"/>
      <w:r>
        <w:rPr>
          <w:w w:val="105"/>
          <w:sz w:val="24"/>
          <w:szCs w:val="24"/>
        </w:rPr>
        <w:t>Prosedur</w:t>
      </w:r>
      <w:proofErr w:type="spellEnd"/>
      <w:r>
        <w:rPr>
          <w:w w:val="105"/>
          <w:sz w:val="24"/>
          <w:szCs w:val="24"/>
        </w:rPr>
        <w:t xml:space="preserve"> (SOP) di </w:t>
      </w:r>
      <w:proofErr w:type="spellStart"/>
      <w:r>
        <w:rPr>
          <w:w w:val="105"/>
          <w:sz w:val="24"/>
          <w:szCs w:val="24"/>
        </w:rPr>
        <w:t>semua</w:t>
      </w:r>
      <w:proofErr w:type="spellEnd"/>
      <w:r>
        <w:rPr>
          <w:w w:val="105"/>
          <w:sz w:val="24"/>
          <w:szCs w:val="24"/>
        </w:rPr>
        <w:t xml:space="preserve"> unit </w:t>
      </w:r>
      <w:proofErr w:type="spellStart"/>
      <w:r>
        <w:rPr>
          <w:w w:val="105"/>
          <w:sz w:val="24"/>
          <w:szCs w:val="24"/>
        </w:rPr>
        <w:t>layanan</w:t>
      </w:r>
      <w:proofErr w:type="spellEnd"/>
      <w:r>
        <w:rPr>
          <w:w w:val="105"/>
          <w:sz w:val="24"/>
          <w:szCs w:val="24"/>
        </w:rPr>
        <w:t>.</w:t>
      </w:r>
    </w:p>
    <w:p w14:paraId="195D6E74" w14:textId="77777777" w:rsidR="00615CB2" w:rsidRDefault="00C11D7E">
      <w:pPr>
        <w:pStyle w:val="ListParagraph"/>
        <w:numPr>
          <w:ilvl w:val="0"/>
          <w:numId w:val="5"/>
        </w:numPr>
        <w:spacing w:beforeLines="120" w:before="288" w:afterLines="120" w:after="288" w:line="360" w:lineRule="auto"/>
        <w:jc w:val="both"/>
        <w:rPr>
          <w:i/>
          <w:w w:val="105"/>
          <w:sz w:val="24"/>
          <w:szCs w:val="24"/>
          <w:lang w:val="id-ID"/>
        </w:rPr>
      </w:pPr>
      <w:proofErr w:type="spellStart"/>
      <w:r>
        <w:rPr>
          <w:w w:val="105"/>
          <w:sz w:val="24"/>
          <w:szCs w:val="24"/>
        </w:rPr>
        <w:t>Menetapkan</w:t>
      </w:r>
      <w:proofErr w:type="spellEnd"/>
      <w:r>
        <w:rPr>
          <w:w w:val="105"/>
          <w:sz w:val="24"/>
          <w:szCs w:val="24"/>
        </w:rPr>
        <w:t xml:space="preserve"> </w:t>
      </w:r>
      <w:proofErr w:type="spellStart"/>
      <w:r>
        <w:rPr>
          <w:w w:val="105"/>
          <w:sz w:val="24"/>
          <w:szCs w:val="24"/>
        </w:rPr>
        <w:t>Standar</w:t>
      </w:r>
      <w:proofErr w:type="spellEnd"/>
      <w:r>
        <w:rPr>
          <w:w w:val="105"/>
          <w:sz w:val="24"/>
          <w:szCs w:val="24"/>
        </w:rPr>
        <w:t xml:space="preserve"> Harga </w:t>
      </w:r>
      <w:proofErr w:type="spellStart"/>
      <w:r>
        <w:rPr>
          <w:w w:val="105"/>
          <w:sz w:val="24"/>
          <w:szCs w:val="24"/>
        </w:rPr>
        <w:t>layanan</w:t>
      </w:r>
      <w:proofErr w:type="spellEnd"/>
      <w:r>
        <w:rPr>
          <w:w w:val="105"/>
          <w:sz w:val="24"/>
          <w:szCs w:val="24"/>
        </w:rPr>
        <w:t xml:space="preserve"> </w:t>
      </w:r>
      <w:proofErr w:type="spellStart"/>
      <w:r>
        <w:rPr>
          <w:w w:val="105"/>
          <w:sz w:val="24"/>
          <w:szCs w:val="24"/>
        </w:rPr>
        <w:t>dibeberapa</w:t>
      </w:r>
      <w:proofErr w:type="spellEnd"/>
      <w:r>
        <w:rPr>
          <w:w w:val="105"/>
          <w:sz w:val="24"/>
          <w:szCs w:val="24"/>
        </w:rPr>
        <w:t xml:space="preserve"> </w:t>
      </w:r>
      <w:proofErr w:type="spellStart"/>
      <w:r>
        <w:rPr>
          <w:w w:val="105"/>
          <w:sz w:val="24"/>
          <w:szCs w:val="24"/>
        </w:rPr>
        <w:t>Laboratorium</w:t>
      </w:r>
      <w:proofErr w:type="spellEnd"/>
      <w:r>
        <w:rPr>
          <w:w w:val="105"/>
          <w:sz w:val="24"/>
          <w:szCs w:val="24"/>
        </w:rPr>
        <w:t xml:space="preserve"> yang </w:t>
      </w:r>
      <w:proofErr w:type="spellStart"/>
      <w:r>
        <w:rPr>
          <w:w w:val="105"/>
          <w:sz w:val="24"/>
          <w:szCs w:val="24"/>
        </w:rPr>
        <w:t>melayani</w:t>
      </w:r>
      <w:proofErr w:type="spellEnd"/>
      <w:r>
        <w:rPr>
          <w:w w:val="105"/>
          <w:sz w:val="24"/>
          <w:szCs w:val="24"/>
        </w:rPr>
        <w:t xml:space="preserve"> </w:t>
      </w:r>
      <w:proofErr w:type="spellStart"/>
      <w:r>
        <w:rPr>
          <w:w w:val="105"/>
          <w:sz w:val="24"/>
          <w:szCs w:val="24"/>
        </w:rPr>
        <w:t>jasa</w:t>
      </w:r>
      <w:proofErr w:type="spellEnd"/>
      <w:r>
        <w:rPr>
          <w:w w:val="105"/>
          <w:sz w:val="24"/>
          <w:szCs w:val="24"/>
        </w:rPr>
        <w:t xml:space="preserve"> (</w:t>
      </w:r>
      <w:proofErr w:type="spellStart"/>
      <w:r>
        <w:rPr>
          <w:w w:val="105"/>
          <w:sz w:val="24"/>
          <w:szCs w:val="24"/>
        </w:rPr>
        <w:t>lampiran</w:t>
      </w:r>
      <w:proofErr w:type="spellEnd"/>
      <w:r>
        <w:rPr>
          <w:w w:val="105"/>
          <w:sz w:val="24"/>
          <w:szCs w:val="24"/>
        </w:rPr>
        <w:t xml:space="preserve"> 3).</w:t>
      </w:r>
    </w:p>
    <w:p w14:paraId="654B20D7" w14:textId="77777777" w:rsidR="00615CB2" w:rsidRDefault="00C11D7E">
      <w:pPr>
        <w:pStyle w:val="ListParagraph"/>
        <w:numPr>
          <w:ilvl w:val="0"/>
          <w:numId w:val="5"/>
        </w:numPr>
        <w:spacing w:beforeLines="120" w:before="288" w:afterLines="120" w:after="288" w:line="360" w:lineRule="auto"/>
        <w:jc w:val="both"/>
        <w:rPr>
          <w:w w:val="105"/>
          <w:sz w:val="24"/>
          <w:szCs w:val="24"/>
          <w:lang w:val="id-ID"/>
        </w:rPr>
      </w:pPr>
      <w:r>
        <w:rPr>
          <w:w w:val="105"/>
          <w:sz w:val="24"/>
          <w:szCs w:val="24"/>
          <w:lang w:val="id-ID"/>
        </w:rPr>
        <w:t>Menyediakan acuan bagi lemba</w:t>
      </w:r>
      <w:r>
        <w:rPr>
          <w:w w:val="105"/>
          <w:sz w:val="24"/>
          <w:szCs w:val="24"/>
          <w:lang w:val="id-ID"/>
        </w:rPr>
        <w:softHyphen/>
        <w:t>ga pendidikan prajabatan dalam mengem</w:t>
      </w:r>
      <w:r>
        <w:rPr>
          <w:w w:val="105"/>
          <w:sz w:val="24"/>
          <w:szCs w:val="24"/>
          <w:lang w:val="id-ID"/>
        </w:rPr>
        <w:softHyphen/>
        <w:t>bangkan program pendidikan persiapan ca</w:t>
      </w:r>
      <w:r>
        <w:rPr>
          <w:w w:val="105"/>
          <w:sz w:val="24"/>
          <w:szCs w:val="24"/>
          <w:lang w:val="id-ID"/>
        </w:rPr>
        <w:softHyphen/>
        <w:t xml:space="preserve">lon </w:t>
      </w:r>
      <w:proofErr w:type="spellStart"/>
      <w:r>
        <w:rPr>
          <w:w w:val="105"/>
          <w:sz w:val="24"/>
          <w:szCs w:val="24"/>
        </w:rPr>
        <w:t>dosen</w:t>
      </w:r>
      <w:proofErr w:type="spellEnd"/>
      <w:r>
        <w:rPr>
          <w:w w:val="105"/>
          <w:sz w:val="24"/>
          <w:szCs w:val="24"/>
          <w:lang w:val="id-ID"/>
        </w:rPr>
        <w:t xml:space="preserve"> dan tenaga kependidikan </w:t>
      </w:r>
      <w:proofErr w:type="spellStart"/>
      <w:r>
        <w:rPr>
          <w:w w:val="105"/>
          <w:sz w:val="24"/>
          <w:szCs w:val="24"/>
        </w:rPr>
        <w:t>dengan</w:t>
      </w:r>
      <w:proofErr w:type="spellEnd"/>
      <w:r>
        <w:rPr>
          <w:w w:val="105"/>
          <w:sz w:val="24"/>
          <w:szCs w:val="24"/>
        </w:rPr>
        <w:t xml:space="preserve"> </w:t>
      </w:r>
      <w:r>
        <w:rPr>
          <w:w w:val="105"/>
          <w:sz w:val="24"/>
          <w:szCs w:val="24"/>
          <w:lang w:val="id-ID"/>
        </w:rPr>
        <w:t>lulusan memenuhi standar yang berlaku</w:t>
      </w:r>
      <w:r>
        <w:rPr>
          <w:w w:val="105"/>
          <w:sz w:val="24"/>
          <w:szCs w:val="24"/>
        </w:rPr>
        <w:t xml:space="preserve"> di </w:t>
      </w:r>
      <w:proofErr w:type="spellStart"/>
      <w:r>
        <w:rPr>
          <w:w w:val="105"/>
          <w:sz w:val="24"/>
          <w:szCs w:val="24"/>
        </w:rPr>
        <w:t>tingkat</w:t>
      </w:r>
      <w:proofErr w:type="spellEnd"/>
      <w:r>
        <w:rPr>
          <w:w w:val="105"/>
          <w:sz w:val="24"/>
          <w:szCs w:val="24"/>
        </w:rPr>
        <w:t xml:space="preserve"> </w:t>
      </w:r>
      <w:proofErr w:type="spellStart"/>
      <w:r>
        <w:rPr>
          <w:w w:val="105"/>
          <w:sz w:val="24"/>
          <w:szCs w:val="24"/>
        </w:rPr>
        <w:t>nasional</w:t>
      </w:r>
      <w:proofErr w:type="spellEnd"/>
      <w:r>
        <w:rPr>
          <w:w w:val="105"/>
          <w:sz w:val="24"/>
          <w:szCs w:val="24"/>
        </w:rPr>
        <w:t xml:space="preserve"> </w:t>
      </w:r>
      <w:proofErr w:type="spellStart"/>
      <w:r>
        <w:rPr>
          <w:w w:val="105"/>
          <w:sz w:val="24"/>
          <w:szCs w:val="24"/>
        </w:rPr>
        <w:t>maupun</w:t>
      </w:r>
      <w:proofErr w:type="spellEnd"/>
      <w:r>
        <w:rPr>
          <w:w w:val="105"/>
          <w:sz w:val="24"/>
          <w:szCs w:val="24"/>
        </w:rPr>
        <w:t xml:space="preserve"> </w:t>
      </w:r>
      <w:proofErr w:type="spellStart"/>
      <w:r>
        <w:rPr>
          <w:w w:val="105"/>
          <w:sz w:val="24"/>
          <w:szCs w:val="24"/>
        </w:rPr>
        <w:t>internasional</w:t>
      </w:r>
      <w:proofErr w:type="spellEnd"/>
      <w:r>
        <w:rPr>
          <w:w w:val="105"/>
          <w:sz w:val="24"/>
          <w:szCs w:val="24"/>
          <w:lang w:val="id-ID"/>
        </w:rPr>
        <w:t>.</w:t>
      </w:r>
    </w:p>
    <w:p w14:paraId="0E37CD39" w14:textId="77777777" w:rsidR="00615CB2" w:rsidRDefault="00C11D7E">
      <w:pPr>
        <w:pStyle w:val="ListParagraph"/>
        <w:numPr>
          <w:ilvl w:val="0"/>
          <w:numId w:val="5"/>
        </w:numPr>
        <w:spacing w:beforeLines="120" w:before="288" w:afterLines="120" w:after="288" w:line="360" w:lineRule="auto"/>
        <w:jc w:val="both"/>
        <w:rPr>
          <w:w w:val="105"/>
          <w:sz w:val="24"/>
          <w:szCs w:val="24"/>
          <w:lang w:val="id-ID"/>
        </w:rPr>
      </w:pPr>
      <w:r>
        <w:rPr>
          <w:w w:val="105"/>
          <w:sz w:val="24"/>
          <w:szCs w:val="24"/>
          <w:lang w:val="id-ID"/>
        </w:rPr>
        <w:t xml:space="preserve">Menyediakan </w:t>
      </w:r>
      <w:proofErr w:type="spellStart"/>
      <w:r>
        <w:rPr>
          <w:w w:val="105"/>
          <w:sz w:val="24"/>
          <w:szCs w:val="24"/>
        </w:rPr>
        <w:t>kesempatan</w:t>
      </w:r>
      <w:proofErr w:type="spellEnd"/>
      <w:r>
        <w:rPr>
          <w:w w:val="105"/>
          <w:sz w:val="24"/>
          <w:szCs w:val="24"/>
        </w:rPr>
        <w:t xml:space="preserve"> </w:t>
      </w:r>
      <w:proofErr w:type="spellStart"/>
      <w:r>
        <w:rPr>
          <w:w w:val="105"/>
          <w:sz w:val="24"/>
          <w:szCs w:val="24"/>
        </w:rPr>
        <w:t>dalam</w:t>
      </w:r>
      <w:proofErr w:type="spellEnd"/>
      <w:r>
        <w:rPr>
          <w:w w:val="105"/>
          <w:sz w:val="24"/>
          <w:szCs w:val="24"/>
        </w:rPr>
        <w:t xml:space="preserve"> </w:t>
      </w:r>
      <w:proofErr w:type="spellStart"/>
      <w:r>
        <w:rPr>
          <w:w w:val="105"/>
          <w:sz w:val="24"/>
          <w:szCs w:val="24"/>
        </w:rPr>
        <w:t>menge</w:t>
      </w:r>
      <w:proofErr w:type="spellEnd"/>
      <w:r>
        <w:rPr>
          <w:w w:val="105"/>
          <w:sz w:val="24"/>
          <w:szCs w:val="24"/>
          <w:lang w:val="id-ID"/>
        </w:rPr>
        <w:t>mbangkan</w:t>
      </w:r>
      <w:r>
        <w:rPr>
          <w:w w:val="105"/>
          <w:sz w:val="24"/>
          <w:szCs w:val="24"/>
        </w:rPr>
        <w:t xml:space="preserve"> </w:t>
      </w:r>
      <w:proofErr w:type="spellStart"/>
      <w:r>
        <w:rPr>
          <w:w w:val="105"/>
          <w:sz w:val="24"/>
          <w:szCs w:val="24"/>
        </w:rPr>
        <w:t>karier</w:t>
      </w:r>
      <w:proofErr w:type="spellEnd"/>
      <w:r>
        <w:rPr>
          <w:w w:val="105"/>
          <w:sz w:val="24"/>
          <w:szCs w:val="24"/>
        </w:rPr>
        <w:t xml:space="preserve"> </w:t>
      </w:r>
      <w:r>
        <w:rPr>
          <w:w w:val="105"/>
          <w:sz w:val="24"/>
          <w:szCs w:val="24"/>
          <w:lang w:val="id-ID"/>
        </w:rPr>
        <w:t xml:space="preserve">program pendidikan pada lembaga yang bertanggungjawab </w:t>
      </w:r>
      <w:proofErr w:type="spellStart"/>
      <w:r>
        <w:rPr>
          <w:w w:val="105"/>
          <w:sz w:val="24"/>
          <w:szCs w:val="24"/>
        </w:rPr>
        <w:t>dalam</w:t>
      </w:r>
      <w:proofErr w:type="spellEnd"/>
      <w:r>
        <w:rPr>
          <w:w w:val="105"/>
          <w:sz w:val="24"/>
          <w:szCs w:val="24"/>
          <w:lang w:val="id-ID"/>
        </w:rPr>
        <w:t xml:space="preserve"> membina secara terus menerus peningkatan kemampuan </w:t>
      </w:r>
      <w:proofErr w:type="spellStart"/>
      <w:r>
        <w:rPr>
          <w:w w:val="105"/>
          <w:sz w:val="24"/>
          <w:szCs w:val="24"/>
        </w:rPr>
        <w:t>tenaga</w:t>
      </w:r>
      <w:proofErr w:type="spellEnd"/>
      <w:r>
        <w:rPr>
          <w:w w:val="105"/>
          <w:sz w:val="24"/>
          <w:szCs w:val="24"/>
        </w:rPr>
        <w:t xml:space="preserve"> </w:t>
      </w:r>
      <w:proofErr w:type="spellStart"/>
      <w:r>
        <w:rPr>
          <w:w w:val="105"/>
          <w:sz w:val="24"/>
          <w:szCs w:val="24"/>
        </w:rPr>
        <w:t>dosen</w:t>
      </w:r>
      <w:proofErr w:type="spellEnd"/>
      <w:r>
        <w:rPr>
          <w:w w:val="105"/>
          <w:sz w:val="24"/>
          <w:szCs w:val="24"/>
          <w:lang w:val="id-ID"/>
        </w:rPr>
        <w:t xml:space="preserve"> dan tenaga kepen</w:t>
      </w:r>
      <w:r>
        <w:rPr>
          <w:w w:val="105"/>
          <w:sz w:val="24"/>
          <w:szCs w:val="24"/>
          <w:lang w:val="id-ID"/>
        </w:rPr>
        <w:softHyphen/>
        <w:t>didikan yang telah bekerja.</w:t>
      </w:r>
    </w:p>
    <w:p w14:paraId="0DC8B384" w14:textId="77777777" w:rsidR="00615CB2" w:rsidRDefault="00C11D7E">
      <w:pPr>
        <w:pStyle w:val="ListParagraph"/>
        <w:numPr>
          <w:ilvl w:val="0"/>
          <w:numId w:val="5"/>
        </w:numPr>
        <w:spacing w:beforeLines="120" w:before="288" w:afterLines="120" w:after="288" w:line="360" w:lineRule="auto"/>
        <w:jc w:val="both"/>
        <w:rPr>
          <w:w w:val="105"/>
          <w:sz w:val="24"/>
          <w:szCs w:val="24"/>
          <w:lang w:val="id-ID"/>
        </w:rPr>
      </w:pPr>
      <w:r>
        <w:rPr>
          <w:w w:val="105"/>
          <w:sz w:val="24"/>
          <w:szCs w:val="24"/>
          <w:lang w:val="id-ID"/>
        </w:rPr>
        <w:t xml:space="preserve">Menyediakan pedoman bagi para </w:t>
      </w:r>
      <w:proofErr w:type="spellStart"/>
      <w:r>
        <w:rPr>
          <w:w w:val="105"/>
          <w:sz w:val="24"/>
          <w:szCs w:val="24"/>
        </w:rPr>
        <w:t>tenaga</w:t>
      </w:r>
      <w:proofErr w:type="spellEnd"/>
      <w:r>
        <w:rPr>
          <w:w w:val="105"/>
          <w:sz w:val="24"/>
          <w:szCs w:val="24"/>
        </w:rPr>
        <w:t xml:space="preserve"> </w:t>
      </w:r>
      <w:proofErr w:type="spellStart"/>
      <w:r>
        <w:rPr>
          <w:w w:val="105"/>
          <w:sz w:val="24"/>
          <w:szCs w:val="24"/>
        </w:rPr>
        <w:t>dosen</w:t>
      </w:r>
      <w:proofErr w:type="spellEnd"/>
      <w:r>
        <w:rPr>
          <w:w w:val="105"/>
          <w:sz w:val="24"/>
          <w:szCs w:val="24"/>
          <w:lang w:val="id-ID"/>
        </w:rPr>
        <w:t xml:space="preserve"> dan tenaga kependidikan un</w:t>
      </w:r>
      <w:r>
        <w:rPr>
          <w:w w:val="105"/>
          <w:sz w:val="24"/>
          <w:szCs w:val="24"/>
          <w:lang w:val="id-ID"/>
        </w:rPr>
        <w:softHyphen/>
        <w:t>tuk selalu menyelaraskan unjuk kerjanya dengan ukuran-ukuran kualitas yang berlaku secara nasional.</w:t>
      </w:r>
    </w:p>
    <w:p w14:paraId="679B7E15" w14:textId="77777777" w:rsidR="00615CB2" w:rsidRDefault="00C11D7E">
      <w:pPr>
        <w:pStyle w:val="ListParagraph"/>
        <w:numPr>
          <w:ilvl w:val="0"/>
          <w:numId w:val="5"/>
        </w:numPr>
        <w:spacing w:beforeLines="120" w:before="288" w:afterLines="120" w:after="288" w:line="360" w:lineRule="auto"/>
        <w:jc w:val="both"/>
        <w:rPr>
          <w:w w:val="105"/>
          <w:sz w:val="24"/>
          <w:szCs w:val="24"/>
          <w:lang w:val="id-ID"/>
        </w:rPr>
      </w:pPr>
      <w:r>
        <w:rPr>
          <w:w w:val="105"/>
          <w:sz w:val="24"/>
          <w:szCs w:val="24"/>
          <w:lang w:val="id-ID"/>
        </w:rPr>
        <w:t xml:space="preserve">Membantu masyarakat untuk menilai mutu layanan </w:t>
      </w:r>
      <w:proofErr w:type="spellStart"/>
      <w:r>
        <w:rPr>
          <w:w w:val="105"/>
          <w:sz w:val="24"/>
          <w:szCs w:val="24"/>
        </w:rPr>
        <w:t>tenaga</w:t>
      </w:r>
      <w:proofErr w:type="spellEnd"/>
      <w:r>
        <w:rPr>
          <w:w w:val="105"/>
          <w:sz w:val="24"/>
          <w:szCs w:val="24"/>
        </w:rPr>
        <w:t xml:space="preserve"> </w:t>
      </w:r>
      <w:proofErr w:type="spellStart"/>
      <w:r>
        <w:rPr>
          <w:w w:val="105"/>
          <w:sz w:val="24"/>
          <w:szCs w:val="24"/>
        </w:rPr>
        <w:t>dosen</w:t>
      </w:r>
      <w:proofErr w:type="spellEnd"/>
      <w:r>
        <w:rPr>
          <w:w w:val="105"/>
          <w:sz w:val="24"/>
          <w:szCs w:val="24"/>
          <w:lang w:val="id-ID"/>
        </w:rPr>
        <w:t xml:space="preserve"> dan tenaga</w:t>
      </w:r>
      <w:r>
        <w:rPr>
          <w:w w:val="105"/>
          <w:sz w:val="24"/>
          <w:szCs w:val="24"/>
        </w:rPr>
        <w:t xml:space="preserve"> </w:t>
      </w:r>
      <w:r>
        <w:rPr>
          <w:w w:val="105"/>
          <w:sz w:val="24"/>
          <w:szCs w:val="24"/>
          <w:lang w:val="id-ID"/>
        </w:rPr>
        <w:t>kependidikan yang bertugas pada satuan-</w:t>
      </w:r>
      <w:r>
        <w:rPr>
          <w:w w:val="105"/>
          <w:sz w:val="24"/>
          <w:szCs w:val="24"/>
          <w:lang w:val="id-ID"/>
        </w:rPr>
        <w:softHyphen/>
        <w:t>satuan penyelenggara pendidikan.</w:t>
      </w:r>
    </w:p>
    <w:p w14:paraId="5340CF22" w14:textId="77777777" w:rsidR="00615CB2" w:rsidRDefault="00C11D7E">
      <w:pPr>
        <w:pStyle w:val="ListParagraph"/>
        <w:numPr>
          <w:ilvl w:val="0"/>
          <w:numId w:val="5"/>
        </w:numPr>
        <w:spacing w:beforeLines="120" w:before="288" w:afterLines="120" w:after="288" w:line="360" w:lineRule="auto"/>
        <w:jc w:val="both"/>
        <w:rPr>
          <w:w w:val="105"/>
          <w:sz w:val="24"/>
          <w:szCs w:val="24"/>
          <w:lang w:val="id-ID"/>
        </w:rPr>
      </w:pPr>
      <w:r>
        <w:rPr>
          <w:w w:val="105"/>
          <w:sz w:val="24"/>
          <w:szCs w:val="24"/>
          <w:lang w:val="id-ID"/>
        </w:rPr>
        <w:t xml:space="preserve">Menyelaraskan satu </w:t>
      </w:r>
      <w:proofErr w:type="spellStart"/>
      <w:r>
        <w:rPr>
          <w:w w:val="105"/>
          <w:sz w:val="24"/>
          <w:szCs w:val="24"/>
        </w:rPr>
        <w:t>diantara</w:t>
      </w:r>
      <w:proofErr w:type="spellEnd"/>
      <w:r>
        <w:rPr>
          <w:w w:val="105"/>
          <w:sz w:val="24"/>
          <w:szCs w:val="24"/>
        </w:rPr>
        <w:t xml:space="preserve"> </w:t>
      </w:r>
      <w:r>
        <w:rPr>
          <w:w w:val="105"/>
          <w:sz w:val="24"/>
          <w:szCs w:val="24"/>
          <w:lang w:val="id-ID"/>
        </w:rPr>
        <w:t>kom</w:t>
      </w:r>
      <w:r>
        <w:rPr>
          <w:w w:val="105"/>
          <w:sz w:val="24"/>
          <w:szCs w:val="24"/>
          <w:lang w:val="id-ID"/>
        </w:rPr>
        <w:softHyphen/>
        <w:t>ponen sistem pendidikan dengan komponen</w:t>
      </w:r>
      <w:r>
        <w:rPr>
          <w:w w:val="105"/>
          <w:sz w:val="24"/>
          <w:szCs w:val="24"/>
          <w:lang w:val="id-ID"/>
        </w:rPr>
        <w:softHyphen/>
      </w:r>
      <w:r>
        <w:rPr>
          <w:w w:val="105"/>
          <w:sz w:val="24"/>
          <w:szCs w:val="24"/>
        </w:rPr>
        <w:t>-</w:t>
      </w:r>
      <w:r>
        <w:rPr>
          <w:w w:val="105"/>
          <w:sz w:val="24"/>
          <w:szCs w:val="24"/>
          <w:lang w:val="id-ID"/>
        </w:rPr>
        <w:t>komponen lain dalam sistem pendidikan seperti standar isi</w:t>
      </w:r>
      <w:r>
        <w:rPr>
          <w:w w:val="105"/>
          <w:sz w:val="24"/>
          <w:szCs w:val="24"/>
        </w:rPr>
        <w:t>,</w:t>
      </w:r>
      <w:r>
        <w:rPr>
          <w:w w:val="105"/>
          <w:sz w:val="24"/>
          <w:szCs w:val="24"/>
          <w:lang w:val="id-ID"/>
        </w:rPr>
        <w:t xml:space="preserve"> standar kompetensi lulusan</w:t>
      </w:r>
      <w:r>
        <w:rPr>
          <w:w w:val="105"/>
          <w:sz w:val="24"/>
          <w:szCs w:val="24"/>
        </w:rPr>
        <w:t xml:space="preserve">, dan </w:t>
      </w:r>
      <w:proofErr w:type="spellStart"/>
      <w:r>
        <w:rPr>
          <w:w w:val="105"/>
          <w:sz w:val="24"/>
          <w:szCs w:val="24"/>
        </w:rPr>
        <w:t>mutu</w:t>
      </w:r>
      <w:proofErr w:type="spellEnd"/>
      <w:r>
        <w:rPr>
          <w:w w:val="105"/>
          <w:sz w:val="24"/>
          <w:szCs w:val="24"/>
        </w:rPr>
        <w:t xml:space="preserve"> </w:t>
      </w:r>
      <w:proofErr w:type="spellStart"/>
      <w:r>
        <w:rPr>
          <w:w w:val="105"/>
          <w:sz w:val="24"/>
          <w:szCs w:val="24"/>
        </w:rPr>
        <w:t>lulusan</w:t>
      </w:r>
      <w:proofErr w:type="spellEnd"/>
      <w:r>
        <w:rPr>
          <w:w w:val="105"/>
          <w:sz w:val="24"/>
          <w:szCs w:val="24"/>
          <w:lang w:val="id-ID"/>
        </w:rPr>
        <w:t xml:space="preserve"> pada tiap jenis dan </w:t>
      </w:r>
      <w:proofErr w:type="spellStart"/>
      <w:r>
        <w:rPr>
          <w:w w:val="105"/>
          <w:sz w:val="24"/>
          <w:szCs w:val="24"/>
        </w:rPr>
        <w:t>jenjang</w:t>
      </w:r>
      <w:proofErr w:type="spellEnd"/>
      <w:r>
        <w:rPr>
          <w:w w:val="105"/>
          <w:sz w:val="24"/>
          <w:szCs w:val="24"/>
        </w:rPr>
        <w:t xml:space="preserve"> </w:t>
      </w:r>
      <w:r>
        <w:rPr>
          <w:w w:val="105"/>
          <w:sz w:val="24"/>
          <w:szCs w:val="24"/>
          <w:lang w:val="id-ID"/>
        </w:rPr>
        <w:t>pendidikan.</w:t>
      </w:r>
    </w:p>
    <w:p w14:paraId="78572D94" w14:textId="77777777" w:rsidR="00615CB2" w:rsidRDefault="00C11D7E">
      <w:pPr>
        <w:pStyle w:val="ListParagraph"/>
        <w:numPr>
          <w:ilvl w:val="0"/>
          <w:numId w:val="5"/>
        </w:numPr>
        <w:spacing w:beforeLines="120" w:before="288" w:afterLines="120" w:after="288" w:line="360" w:lineRule="auto"/>
        <w:jc w:val="both"/>
        <w:rPr>
          <w:w w:val="105"/>
          <w:sz w:val="24"/>
          <w:szCs w:val="24"/>
          <w:lang w:val="id-ID"/>
        </w:rPr>
      </w:pPr>
      <w:r>
        <w:rPr>
          <w:w w:val="105"/>
          <w:sz w:val="24"/>
          <w:szCs w:val="24"/>
          <w:lang w:val="id-ID"/>
        </w:rPr>
        <w:t>Menyediakan acuan pe</w:t>
      </w:r>
      <w:r>
        <w:rPr>
          <w:w w:val="105"/>
          <w:sz w:val="24"/>
          <w:szCs w:val="24"/>
          <w:lang w:val="id-ID"/>
        </w:rPr>
        <w:softHyphen/>
        <w:t xml:space="preserve">nyusun instrumen kinerja profesional </w:t>
      </w:r>
      <w:proofErr w:type="spellStart"/>
      <w:r>
        <w:rPr>
          <w:w w:val="105"/>
          <w:sz w:val="24"/>
          <w:szCs w:val="24"/>
        </w:rPr>
        <w:t>tenaga</w:t>
      </w:r>
      <w:proofErr w:type="spellEnd"/>
      <w:r>
        <w:rPr>
          <w:w w:val="105"/>
          <w:sz w:val="24"/>
          <w:szCs w:val="24"/>
        </w:rPr>
        <w:t xml:space="preserve"> </w:t>
      </w:r>
      <w:proofErr w:type="spellStart"/>
      <w:r>
        <w:rPr>
          <w:w w:val="105"/>
          <w:sz w:val="24"/>
          <w:szCs w:val="24"/>
        </w:rPr>
        <w:t>dosen</w:t>
      </w:r>
      <w:proofErr w:type="spellEnd"/>
      <w:r>
        <w:rPr>
          <w:w w:val="105"/>
          <w:sz w:val="24"/>
          <w:szCs w:val="24"/>
          <w:lang w:val="id-ID"/>
        </w:rPr>
        <w:t xml:space="preserve"> dan tenaga kependidikan</w:t>
      </w:r>
      <w:r>
        <w:rPr>
          <w:w w:val="105"/>
          <w:sz w:val="24"/>
          <w:szCs w:val="24"/>
        </w:rPr>
        <w:t>,</w:t>
      </w:r>
      <w:r>
        <w:rPr>
          <w:w w:val="105"/>
          <w:sz w:val="24"/>
          <w:szCs w:val="24"/>
          <w:lang w:val="id-ID"/>
        </w:rPr>
        <w:t xml:space="preserve"> sehingga dapat diperoleh alat</w:t>
      </w:r>
      <w:r>
        <w:rPr>
          <w:w w:val="105"/>
          <w:sz w:val="24"/>
          <w:szCs w:val="24"/>
        </w:rPr>
        <w:t xml:space="preserve"> </w:t>
      </w:r>
      <w:proofErr w:type="spellStart"/>
      <w:r>
        <w:rPr>
          <w:w w:val="105"/>
          <w:sz w:val="24"/>
          <w:szCs w:val="24"/>
        </w:rPr>
        <w:t>ukur</w:t>
      </w:r>
      <w:proofErr w:type="spellEnd"/>
      <w:r>
        <w:rPr>
          <w:w w:val="105"/>
          <w:sz w:val="24"/>
          <w:szCs w:val="24"/>
          <w:lang w:val="id-ID"/>
        </w:rPr>
        <w:t xml:space="preserve"> dan prosedur penilaian yang </w:t>
      </w:r>
      <w:proofErr w:type="spellStart"/>
      <w:r>
        <w:rPr>
          <w:w w:val="105"/>
          <w:sz w:val="24"/>
          <w:szCs w:val="24"/>
        </w:rPr>
        <w:t>bersetandar</w:t>
      </w:r>
      <w:proofErr w:type="spellEnd"/>
      <w:r>
        <w:rPr>
          <w:w w:val="105"/>
          <w:sz w:val="24"/>
          <w:szCs w:val="24"/>
          <w:lang w:val="id-ID"/>
        </w:rPr>
        <w:t>.</w:t>
      </w:r>
    </w:p>
    <w:p w14:paraId="437C8BFD" w14:textId="77777777" w:rsidR="00615CB2" w:rsidRDefault="00C11D7E">
      <w:pPr>
        <w:pStyle w:val="ListParagraph"/>
        <w:numPr>
          <w:ilvl w:val="0"/>
          <w:numId w:val="5"/>
        </w:numPr>
        <w:spacing w:beforeLines="120" w:before="288" w:afterLines="120" w:after="288" w:line="360" w:lineRule="auto"/>
        <w:jc w:val="both"/>
        <w:rPr>
          <w:w w:val="105"/>
          <w:sz w:val="24"/>
          <w:szCs w:val="24"/>
          <w:lang w:val="sv-SE"/>
        </w:rPr>
      </w:pPr>
      <w:r>
        <w:rPr>
          <w:iCs/>
          <w:w w:val="105"/>
          <w:sz w:val="24"/>
          <w:szCs w:val="24"/>
        </w:rPr>
        <w:lastRenderedPageBreak/>
        <w:t>B</w:t>
      </w:r>
      <w:r>
        <w:rPr>
          <w:w w:val="105"/>
          <w:sz w:val="24"/>
          <w:szCs w:val="24"/>
          <w:lang w:val="id-ID"/>
        </w:rPr>
        <w:t>ertanggungjawab dalam peningkatan mutu pendidikan sebagaimana ter</w:t>
      </w:r>
      <w:r>
        <w:rPr>
          <w:w w:val="105"/>
          <w:sz w:val="24"/>
          <w:szCs w:val="24"/>
          <w:lang w:val="id-ID"/>
        </w:rPr>
        <w:softHyphen/>
        <w:t xml:space="preserve">tera dalam standar nasional </w:t>
      </w:r>
      <w:proofErr w:type="spellStart"/>
      <w:r>
        <w:rPr>
          <w:w w:val="105"/>
          <w:sz w:val="24"/>
          <w:szCs w:val="24"/>
        </w:rPr>
        <w:t>pendidikan</w:t>
      </w:r>
      <w:proofErr w:type="spellEnd"/>
      <w:r>
        <w:rPr>
          <w:w w:val="105"/>
          <w:sz w:val="24"/>
          <w:szCs w:val="24"/>
        </w:rPr>
        <w:t xml:space="preserve"> </w:t>
      </w:r>
      <w:proofErr w:type="spellStart"/>
      <w:r>
        <w:rPr>
          <w:w w:val="105"/>
          <w:sz w:val="24"/>
          <w:szCs w:val="24"/>
        </w:rPr>
        <w:t>untuk</w:t>
      </w:r>
      <w:proofErr w:type="spellEnd"/>
      <w:r>
        <w:rPr>
          <w:w w:val="105"/>
          <w:sz w:val="24"/>
          <w:szCs w:val="24"/>
        </w:rPr>
        <w:t xml:space="preserve"> </w:t>
      </w:r>
      <w:proofErr w:type="spellStart"/>
      <w:r>
        <w:rPr>
          <w:w w:val="105"/>
          <w:sz w:val="24"/>
          <w:szCs w:val="24"/>
        </w:rPr>
        <w:t>tenaga</w:t>
      </w:r>
      <w:proofErr w:type="spellEnd"/>
      <w:r>
        <w:rPr>
          <w:w w:val="105"/>
          <w:sz w:val="24"/>
          <w:szCs w:val="24"/>
        </w:rPr>
        <w:t xml:space="preserve"> </w:t>
      </w:r>
      <w:proofErr w:type="spellStart"/>
      <w:r>
        <w:rPr>
          <w:w w:val="105"/>
          <w:sz w:val="24"/>
          <w:szCs w:val="24"/>
        </w:rPr>
        <w:t>dosen</w:t>
      </w:r>
      <w:proofErr w:type="spellEnd"/>
      <w:r>
        <w:rPr>
          <w:w w:val="105"/>
          <w:sz w:val="24"/>
          <w:szCs w:val="24"/>
          <w:lang w:val="id-ID"/>
        </w:rPr>
        <w:t xml:space="preserve"> </w:t>
      </w:r>
      <w:proofErr w:type="spellStart"/>
      <w:r>
        <w:rPr>
          <w:w w:val="105"/>
          <w:sz w:val="24"/>
          <w:szCs w:val="24"/>
        </w:rPr>
        <w:t>maupun</w:t>
      </w:r>
      <w:proofErr w:type="spellEnd"/>
      <w:r>
        <w:rPr>
          <w:w w:val="105"/>
          <w:sz w:val="24"/>
          <w:szCs w:val="24"/>
        </w:rPr>
        <w:t xml:space="preserve"> </w:t>
      </w:r>
      <w:proofErr w:type="spellStart"/>
      <w:r>
        <w:rPr>
          <w:w w:val="105"/>
          <w:sz w:val="24"/>
          <w:szCs w:val="24"/>
        </w:rPr>
        <w:t>bagi</w:t>
      </w:r>
      <w:proofErr w:type="spellEnd"/>
      <w:r>
        <w:rPr>
          <w:w w:val="105"/>
          <w:sz w:val="24"/>
          <w:szCs w:val="24"/>
        </w:rPr>
        <w:t xml:space="preserve"> </w:t>
      </w:r>
      <w:r>
        <w:rPr>
          <w:w w:val="105"/>
          <w:sz w:val="24"/>
          <w:szCs w:val="24"/>
          <w:lang w:val="id-ID"/>
        </w:rPr>
        <w:t>tenaga kependidikan.</w:t>
      </w:r>
    </w:p>
    <w:p w14:paraId="1C134141" w14:textId="77777777" w:rsidR="00615CB2" w:rsidRDefault="00C11D7E">
      <w:pPr>
        <w:spacing w:before="120" w:after="120" w:line="360" w:lineRule="auto"/>
        <w:jc w:val="both"/>
        <w:rPr>
          <w:rFonts w:eastAsia="Arial Unicode MS"/>
          <w:b/>
          <w:bCs/>
          <w:sz w:val="24"/>
          <w:szCs w:val="24"/>
        </w:rPr>
      </w:pPr>
      <w:r>
        <w:rPr>
          <w:rFonts w:eastAsia="Arial Unicode MS"/>
          <w:b/>
          <w:bCs/>
          <w:sz w:val="24"/>
          <w:szCs w:val="24"/>
          <w:lang w:val="id-ID"/>
        </w:rPr>
        <w:t xml:space="preserve">B. </w:t>
      </w:r>
      <w:r>
        <w:rPr>
          <w:rFonts w:eastAsia="Arial Unicode MS"/>
          <w:b/>
          <w:bCs/>
          <w:sz w:val="24"/>
          <w:szCs w:val="24"/>
        </w:rPr>
        <w:t xml:space="preserve"> Dasar Hukum</w:t>
      </w:r>
    </w:p>
    <w:p w14:paraId="29BB1403" w14:textId="77777777" w:rsidR="00615CB2" w:rsidRDefault="00C11D7E">
      <w:pPr>
        <w:numPr>
          <w:ilvl w:val="0"/>
          <w:numId w:val="6"/>
        </w:numPr>
        <w:autoSpaceDE w:val="0"/>
        <w:autoSpaceDN w:val="0"/>
        <w:spacing w:line="360" w:lineRule="auto"/>
        <w:ind w:left="709" w:right="-11" w:hanging="425"/>
        <w:jc w:val="both"/>
        <w:rPr>
          <w:sz w:val="24"/>
          <w:szCs w:val="24"/>
        </w:rPr>
      </w:pPr>
      <w:proofErr w:type="spellStart"/>
      <w:r>
        <w:rPr>
          <w:sz w:val="24"/>
          <w:szCs w:val="24"/>
        </w:rPr>
        <w:t>Peraturan</w:t>
      </w:r>
      <w:proofErr w:type="spellEnd"/>
      <w:r>
        <w:rPr>
          <w:sz w:val="24"/>
          <w:szCs w:val="24"/>
        </w:rPr>
        <w:t xml:space="preserve"> </w:t>
      </w:r>
      <w:proofErr w:type="spellStart"/>
      <w:r>
        <w:rPr>
          <w:sz w:val="24"/>
          <w:szCs w:val="24"/>
        </w:rPr>
        <w:t>Pemerintah</w:t>
      </w:r>
      <w:proofErr w:type="spellEnd"/>
      <w:r>
        <w:rPr>
          <w:sz w:val="24"/>
          <w:szCs w:val="24"/>
        </w:rPr>
        <w:t xml:space="preserve"> </w:t>
      </w:r>
      <w:proofErr w:type="spellStart"/>
      <w:r>
        <w:rPr>
          <w:sz w:val="24"/>
          <w:szCs w:val="24"/>
        </w:rPr>
        <w:t>Nomor</w:t>
      </w:r>
      <w:proofErr w:type="spellEnd"/>
      <w:r>
        <w:rPr>
          <w:sz w:val="24"/>
          <w:szCs w:val="24"/>
        </w:rPr>
        <w:t xml:space="preserve"> 8 </w:t>
      </w:r>
      <w:proofErr w:type="spellStart"/>
      <w:r>
        <w:rPr>
          <w:sz w:val="24"/>
          <w:szCs w:val="24"/>
        </w:rPr>
        <w:t>Tahun</w:t>
      </w:r>
      <w:proofErr w:type="spellEnd"/>
      <w:r>
        <w:rPr>
          <w:sz w:val="24"/>
          <w:szCs w:val="24"/>
        </w:rPr>
        <w:t xml:space="preserve"> 2006 </w:t>
      </w:r>
      <w:proofErr w:type="spellStart"/>
      <w:r>
        <w:rPr>
          <w:sz w:val="24"/>
          <w:szCs w:val="24"/>
        </w:rPr>
        <w:t>tentang</w:t>
      </w:r>
      <w:proofErr w:type="spellEnd"/>
      <w:r>
        <w:rPr>
          <w:sz w:val="24"/>
          <w:szCs w:val="24"/>
        </w:rPr>
        <w:t xml:space="preserve"> </w:t>
      </w:r>
      <w:proofErr w:type="spellStart"/>
      <w:r>
        <w:rPr>
          <w:sz w:val="24"/>
          <w:szCs w:val="24"/>
        </w:rPr>
        <w:t>Pelaporan</w:t>
      </w:r>
      <w:proofErr w:type="spellEnd"/>
      <w:r>
        <w:rPr>
          <w:sz w:val="24"/>
          <w:szCs w:val="24"/>
        </w:rPr>
        <w:t xml:space="preserve"> </w:t>
      </w:r>
      <w:proofErr w:type="spellStart"/>
      <w:r>
        <w:rPr>
          <w:sz w:val="24"/>
          <w:szCs w:val="24"/>
        </w:rPr>
        <w:t>Keuangan</w:t>
      </w:r>
      <w:proofErr w:type="spellEnd"/>
      <w:r>
        <w:rPr>
          <w:sz w:val="24"/>
          <w:szCs w:val="24"/>
        </w:rPr>
        <w:t xml:space="preserve"> dan  Kinerja </w:t>
      </w:r>
      <w:proofErr w:type="spellStart"/>
      <w:r>
        <w:rPr>
          <w:sz w:val="24"/>
          <w:szCs w:val="24"/>
        </w:rPr>
        <w:t>Instansi</w:t>
      </w:r>
      <w:proofErr w:type="spellEnd"/>
      <w:r>
        <w:rPr>
          <w:sz w:val="24"/>
          <w:szCs w:val="24"/>
        </w:rPr>
        <w:t xml:space="preserve"> </w:t>
      </w:r>
      <w:proofErr w:type="spellStart"/>
      <w:r>
        <w:rPr>
          <w:sz w:val="24"/>
          <w:szCs w:val="24"/>
        </w:rPr>
        <w:t>Pemerintah</w:t>
      </w:r>
      <w:proofErr w:type="spellEnd"/>
      <w:r>
        <w:rPr>
          <w:sz w:val="24"/>
          <w:szCs w:val="24"/>
        </w:rPr>
        <w:t>;</w:t>
      </w:r>
    </w:p>
    <w:p w14:paraId="08FB6FD0" w14:textId="77777777" w:rsidR="00615CB2" w:rsidRDefault="00C11D7E">
      <w:pPr>
        <w:numPr>
          <w:ilvl w:val="0"/>
          <w:numId w:val="6"/>
        </w:numPr>
        <w:autoSpaceDE w:val="0"/>
        <w:autoSpaceDN w:val="0"/>
        <w:spacing w:line="360" w:lineRule="auto"/>
        <w:ind w:left="709" w:right="-11" w:hanging="425"/>
        <w:jc w:val="both"/>
        <w:rPr>
          <w:sz w:val="24"/>
          <w:szCs w:val="24"/>
        </w:rPr>
      </w:pPr>
      <w:proofErr w:type="spellStart"/>
      <w:r>
        <w:rPr>
          <w:sz w:val="24"/>
          <w:szCs w:val="24"/>
        </w:rPr>
        <w:t>Peraturan</w:t>
      </w:r>
      <w:proofErr w:type="spellEnd"/>
      <w:r>
        <w:rPr>
          <w:sz w:val="24"/>
          <w:szCs w:val="24"/>
        </w:rPr>
        <w:t xml:space="preserve"> </w:t>
      </w:r>
      <w:proofErr w:type="spellStart"/>
      <w:r>
        <w:rPr>
          <w:sz w:val="24"/>
          <w:szCs w:val="24"/>
        </w:rPr>
        <w:t>Presiden</w:t>
      </w:r>
      <w:proofErr w:type="spellEnd"/>
      <w:r>
        <w:rPr>
          <w:sz w:val="24"/>
          <w:szCs w:val="24"/>
        </w:rPr>
        <w:t xml:space="preserve"> </w:t>
      </w:r>
      <w:proofErr w:type="spellStart"/>
      <w:r>
        <w:rPr>
          <w:sz w:val="24"/>
          <w:szCs w:val="24"/>
        </w:rPr>
        <w:t>Republik</w:t>
      </w:r>
      <w:proofErr w:type="spellEnd"/>
      <w:r>
        <w:rPr>
          <w:sz w:val="24"/>
          <w:szCs w:val="24"/>
        </w:rPr>
        <w:t xml:space="preserve"> Indonesia </w:t>
      </w:r>
      <w:proofErr w:type="spellStart"/>
      <w:r>
        <w:rPr>
          <w:sz w:val="24"/>
          <w:szCs w:val="24"/>
        </w:rPr>
        <w:t>Nomor</w:t>
      </w:r>
      <w:proofErr w:type="spellEnd"/>
      <w:r>
        <w:rPr>
          <w:sz w:val="24"/>
          <w:szCs w:val="24"/>
        </w:rPr>
        <w:t xml:space="preserve"> 29 </w:t>
      </w:r>
      <w:proofErr w:type="spellStart"/>
      <w:r>
        <w:rPr>
          <w:sz w:val="24"/>
          <w:szCs w:val="24"/>
        </w:rPr>
        <w:t>Tahun</w:t>
      </w:r>
      <w:proofErr w:type="spellEnd"/>
      <w:r>
        <w:rPr>
          <w:sz w:val="24"/>
          <w:szCs w:val="24"/>
        </w:rPr>
        <w:t xml:space="preserve"> 2014 </w:t>
      </w:r>
      <w:proofErr w:type="spellStart"/>
      <w:r>
        <w:rPr>
          <w:sz w:val="24"/>
          <w:szCs w:val="24"/>
        </w:rPr>
        <w:t>Tentang</w:t>
      </w:r>
      <w:proofErr w:type="spellEnd"/>
      <w:r>
        <w:rPr>
          <w:sz w:val="24"/>
          <w:szCs w:val="24"/>
        </w:rPr>
        <w:t xml:space="preserve"> </w:t>
      </w:r>
      <w:proofErr w:type="spellStart"/>
      <w:r>
        <w:rPr>
          <w:sz w:val="24"/>
          <w:szCs w:val="24"/>
        </w:rPr>
        <w:t>Sistem</w:t>
      </w:r>
      <w:proofErr w:type="spellEnd"/>
      <w:r>
        <w:rPr>
          <w:sz w:val="24"/>
          <w:szCs w:val="24"/>
        </w:rPr>
        <w:t xml:space="preserve"> </w:t>
      </w:r>
      <w:proofErr w:type="spellStart"/>
      <w:r>
        <w:rPr>
          <w:sz w:val="24"/>
          <w:szCs w:val="24"/>
        </w:rPr>
        <w:t>Akuntabilitas</w:t>
      </w:r>
      <w:proofErr w:type="spellEnd"/>
      <w:r>
        <w:rPr>
          <w:sz w:val="24"/>
          <w:szCs w:val="24"/>
        </w:rPr>
        <w:t xml:space="preserve"> Kinerja </w:t>
      </w:r>
      <w:proofErr w:type="spellStart"/>
      <w:r>
        <w:rPr>
          <w:sz w:val="24"/>
          <w:szCs w:val="24"/>
        </w:rPr>
        <w:t>Instansi</w:t>
      </w:r>
      <w:proofErr w:type="spellEnd"/>
      <w:r>
        <w:rPr>
          <w:sz w:val="24"/>
          <w:szCs w:val="24"/>
        </w:rPr>
        <w:t xml:space="preserve"> </w:t>
      </w:r>
      <w:proofErr w:type="spellStart"/>
      <w:r>
        <w:rPr>
          <w:sz w:val="24"/>
          <w:szCs w:val="24"/>
        </w:rPr>
        <w:t>pemerintah</w:t>
      </w:r>
      <w:proofErr w:type="spellEnd"/>
      <w:r>
        <w:rPr>
          <w:sz w:val="24"/>
          <w:szCs w:val="24"/>
        </w:rPr>
        <w:t>;</w:t>
      </w:r>
    </w:p>
    <w:p w14:paraId="30FD454C" w14:textId="77777777" w:rsidR="00615CB2" w:rsidRDefault="00C11D7E">
      <w:pPr>
        <w:numPr>
          <w:ilvl w:val="0"/>
          <w:numId w:val="6"/>
        </w:numPr>
        <w:autoSpaceDE w:val="0"/>
        <w:autoSpaceDN w:val="0"/>
        <w:spacing w:line="360" w:lineRule="auto"/>
        <w:ind w:left="709" w:right="-11" w:hanging="425"/>
        <w:jc w:val="both"/>
        <w:rPr>
          <w:sz w:val="24"/>
          <w:szCs w:val="24"/>
        </w:rPr>
      </w:pPr>
      <w:proofErr w:type="spellStart"/>
      <w:r>
        <w:rPr>
          <w:sz w:val="24"/>
          <w:szCs w:val="24"/>
        </w:rPr>
        <w:t>Peraturan</w:t>
      </w:r>
      <w:proofErr w:type="spellEnd"/>
      <w:r>
        <w:rPr>
          <w:sz w:val="24"/>
          <w:szCs w:val="24"/>
        </w:rPr>
        <w:t xml:space="preserve"> Menteri </w:t>
      </w:r>
      <w:proofErr w:type="spellStart"/>
      <w:r>
        <w:rPr>
          <w:sz w:val="24"/>
          <w:szCs w:val="24"/>
        </w:rPr>
        <w:t>Pendayagunaan</w:t>
      </w:r>
      <w:proofErr w:type="spellEnd"/>
      <w:r>
        <w:rPr>
          <w:sz w:val="24"/>
          <w:szCs w:val="24"/>
        </w:rPr>
        <w:t xml:space="preserve"> </w:t>
      </w:r>
      <w:proofErr w:type="spellStart"/>
      <w:r>
        <w:rPr>
          <w:sz w:val="24"/>
          <w:szCs w:val="24"/>
        </w:rPr>
        <w:t>Aparatur</w:t>
      </w:r>
      <w:proofErr w:type="spellEnd"/>
      <w:r>
        <w:rPr>
          <w:sz w:val="24"/>
          <w:szCs w:val="24"/>
        </w:rPr>
        <w:t xml:space="preserve"> Negara dan Reformasi </w:t>
      </w:r>
      <w:proofErr w:type="spellStart"/>
      <w:r>
        <w:rPr>
          <w:sz w:val="24"/>
          <w:szCs w:val="24"/>
        </w:rPr>
        <w:t>Birokrasi</w:t>
      </w:r>
      <w:proofErr w:type="spellEnd"/>
      <w:r>
        <w:rPr>
          <w:sz w:val="24"/>
          <w:szCs w:val="24"/>
        </w:rPr>
        <w:t xml:space="preserve"> </w:t>
      </w:r>
      <w:proofErr w:type="spellStart"/>
      <w:r>
        <w:rPr>
          <w:sz w:val="24"/>
          <w:szCs w:val="24"/>
        </w:rPr>
        <w:t>Nomor</w:t>
      </w:r>
      <w:proofErr w:type="spellEnd"/>
      <w:r>
        <w:rPr>
          <w:sz w:val="24"/>
          <w:szCs w:val="24"/>
        </w:rPr>
        <w:t xml:space="preserve"> 53 </w:t>
      </w:r>
      <w:proofErr w:type="spellStart"/>
      <w:r>
        <w:rPr>
          <w:sz w:val="24"/>
          <w:szCs w:val="24"/>
        </w:rPr>
        <w:t>Tahun</w:t>
      </w:r>
      <w:proofErr w:type="spellEnd"/>
      <w:r>
        <w:rPr>
          <w:sz w:val="24"/>
          <w:szCs w:val="24"/>
        </w:rPr>
        <w:t xml:space="preserve"> 2014 </w:t>
      </w:r>
      <w:proofErr w:type="spellStart"/>
      <w:r>
        <w:rPr>
          <w:sz w:val="24"/>
          <w:szCs w:val="24"/>
        </w:rPr>
        <w:t>Tentang</w:t>
      </w:r>
      <w:proofErr w:type="spellEnd"/>
      <w:r>
        <w:rPr>
          <w:sz w:val="24"/>
          <w:szCs w:val="24"/>
        </w:rPr>
        <w:t xml:space="preserve"> </w:t>
      </w:r>
      <w:proofErr w:type="spellStart"/>
      <w:r>
        <w:rPr>
          <w:sz w:val="24"/>
          <w:szCs w:val="24"/>
        </w:rPr>
        <w:t>Petunjuk</w:t>
      </w:r>
      <w:proofErr w:type="spellEnd"/>
      <w:r>
        <w:rPr>
          <w:sz w:val="24"/>
          <w:szCs w:val="24"/>
        </w:rPr>
        <w:t xml:space="preserve"> Teknis </w:t>
      </w:r>
      <w:proofErr w:type="spellStart"/>
      <w:r>
        <w:rPr>
          <w:sz w:val="24"/>
          <w:szCs w:val="24"/>
        </w:rPr>
        <w:t>Perjanjian</w:t>
      </w:r>
      <w:proofErr w:type="spellEnd"/>
      <w:r>
        <w:rPr>
          <w:sz w:val="24"/>
          <w:szCs w:val="24"/>
        </w:rPr>
        <w:t xml:space="preserve"> Kinerja, </w:t>
      </w:r>
      <w:proofErr w:type="spellStart"/>
      <w:r>
        <w:rPr>
          <w:sz w:val="24"/>
          <w:szCs w:val="24"/>
        </w:rPr>
        <w:t>Pelaporan</w:t>
      </w:r>
      <w:proofErr w:type="spellEnd"/>
      <w:r>
        <w:rPr>
          <w:sz w:val="24"/>
          <w:szCs w:val="24"/>
        </w:rPr>
        <w:t xml:space="preserve"> Kinerja dan tata Cara </w:t>
      </w:r>
      <w:proofErr w:type="spellStart"/>
      <w:r>
        <w:rPr>
          <w:sz w:val="24"/>
          <w:szCs w:val="24"/>
        </w:rPr>
        <w:t>Reviu</w:t>
      </w:r>
      <w:proofErr w:type="spellEnd"/>
      <w:r>
        <w:rPr>
          <w:sz w:val="24"/>
          <w:szCs w:val="24"/>
        </w:rPr>
        <w:t xml:space="preserve"> </w:t>
      </w:r>
      <w:proofErr w:type="spellStart"/>
      <w:r>
        <w:rPr>
          <w:sz w:val="24"/>
          <w:szCs w:val="24"/>
        </w:rPr>
        <w:t>atas</w:t>
      </w:r>
      <w:proofErr w:type="spellEnd"/>
      <w:r>
        <w:rPr>
          <w:sz w:val="24"/>
          <w:szCs w:val="24"/>
        </w:rPr>
        <w:t xml:space="preserve"> Laporan Kinerja </w:t>
      </w:r>
      <w:proofErr w:type="spellStart"/>
      <w:r>
        <w:rPr>
          <w:sz w:val="24"/>
          <w:szCs w:val="24"/>
        </w:rPr>
        <w:t>Instansi</w:t>
      </w:r>
      <w:proofErr w:type="spellEnd"/>
      <w:r>
        <w:rPr>
          <w:sz w:val="24"/>
          <w:szCs w:val="24"/>
        </w:rPr>
        <w:t xml:space="preserve"> </w:t>
      </w:r>
      <w:proofErr w:type="spellStart"/>
      <w:r>
        <w:rPr>
          <w:sz w:val="24"/>
          <w:szCs w:val="24"/>
        </w:rPr>
        <w:t>Pemerintah</w:t>
      </w:r>
      <w:proofErr w:type="spellEnd"/>
      <w:r>
        <w:rPr>
          <w:sz w:val="24"/>
          <w:szCs w:val="24"/>
        </w:rPr>
        <w:t>;</w:t>
      </w:r>
    </w:p>
    <w:p w14:paraId="7F583A10" w14:textId="77777777" w:rsidR="00615CB2" w:rsidRDefault="00C11D7E">
      <w:pPr>
        <w:numPr>
          <w:ilvl w:val="0"/>
          <w:numId w:val="6"/>
        </w:numPr>
        <w:autoSpaceDE w:val="0"/>
        <w:autoSpaceDN w:val="0"/>
        <w:spacing w:line="360" w:lineRule="auto"/>
        <w:ind w:left="709" w:right="-11" w:hanging="425"/>
        <w:jc w:val="both"/>
        <w:rPr>
          <w:sz w:val="24"/>
          <w:szCs w:val="24"/>
        </w:rPr>
      </w:pPr>
      <w:proofErr w:type="spellStart"/>
      <w:r>
        <w:rPr>
          <w:sz w:val="24"/>
          <w:szCs w:val="24"/>
        </w:rPr>
        <w:t>Peraturan</w:t>
      </w:r>
      <w:proofErr w:type="spellEnd"/>
      <w:r>
        <w:rPr>
          <w:sz w:val="24"/>
          <w:szCs w:val="24"/>
        </w:rPr>
        <w:t xml:space="preserve"> Menteri Riset, </w:t>
      </w:r>
      <w:proofErr w:type="spellStart"/>
      <w:r>
        <w:rPr>
          <w:sz w:val="24"/>
          <w:szCs w:val="24"/>
        </w:rPr>
        <w:t>Teknologi</w:t>
      </w:r>
      <w:proofErr w:type="spellEnd"/>
      <w:r>
        <w:rPr>
          <w:sz w:val="24"/>
          <w:szCs w:val="24"/>
        </w:rPr>
        <w:t xml:space="preserve">, dan Pendidikan Tinggi </w:t>
      </w:r>
      <w:proofErr w:type="spellStart"/>
      <w:r>
        <w:rPr>
          <w:sz w:val="24"/>
          <w:szCs w:val="24"/>
        </w:rPr>
        <w:t>Republik</w:t>
      </w:r>
      <w:proofErr w:type="spellEnd"/>
      <w:r>
        <w:rPr>
          <w:sz w:val="24"/>
          <w:szCs w:val="24"/>
        </w:rPr>
        <w:t xml:space="preserve"> Indonesia </w:t>
      </w:r>
      <w:proofErr w:type="spellStart"/>
      <w:r>
        <w:rPr>
          <w:sz w:val="24"/>
          <w:szCs w:val="24"/>
        </w:rPr>
        <w:t>Nomor</w:t>
      </w:r>
      <w:proofErr w:type="spellEnd"/>
      <w:r>
        <w:rPr>
          <w:sz w:val="24"/>
          <w:szCs w:val="24"/>
        </w:rPr>
        <w:t xml:space="preserve"> 28 </w:t>
      </w:r>
      <w:proofErr w:type="spellStart"/>
      <w:r>
        <w:rPr>
          <w:sz w:val="24"/>
          <w:szCs w:val="24"/>
        </w:rPr>
        <w:t>Tahun</w:t>
      </w:r>
      <w:proofErr w:type="spellEnd"/>
      <w:r>
        <w:rPr>
          <w:sz w:val="24"/>
          <w:szCs w:val="24"/>
        </w:rPr>
        <w:t xml:space="preserve"> 2015 </w:t>
      </w:r>
      <w:proofErr w:type="spellStart"/>
      <w:r>
        <w:rPr>
          <w:sz w:val="24"/>
          <w:szCs w:val="24"/>
        </w:rPr>
        <w:t>Tentang</w:t>
      </w:r>
      <w:proofErr w:type="spellEnd"/>
      <w:r>
        <w:rPr>
          <w:sz w:val="24"/>
          <w:szCs w:val="24"/>
        </w:rPr>
        <w:t xml:space="preserve"> </w:t>
      </w:r>
      <w:proofErr w:type="spellStart"/>
      <w:r>
        <w:rPr>
          <w:sz w:val="24"/>
          <w:szCs w:val="24"/>
        </w:rPr>
        <w:t>Organisasi</w:t>
      </w:r>
      <w:proofErr w:type="spellEnd"/>
      <w:r>
        <w:rPr>
          <w:sz w:val="24"/>
          <w:szCs w:val="24"/>
        </w:rPr>
        <w:t xml:space="preserve"> dan tata </w:t>
      </w:r>
      <w:proofErr w:type="spellStart"/>
      <w:r>
        <w:rPr>
          <w:sz w:val="24"/>
          <w:szCs w:val="24"/>
        </w:rPr>
        <w:t>Kerja</w:t>
      </w:r>
      <w:proofErr w:type="spellEnd"/>
      <w:r>
        <w:rPr>
          <w:sz w:val="24"/>
          <w:szCs w:val="24"/>
        </w:rPr>
        <w:t xml:space="preserve"> Universitas Tanjungpura;</w:t>
      </w:r>
    </w:p>
    <w:p w14:paraId="76B8869F" w14:textId="77777777" w:rsidR="00615CB2" w:rsidRDefault="00C11D7E">
      <w:pPr>
        <w:numPr>
          <w:ilvl w:val="0"/>
          <w:numId w:val="6"/>
        </w:numPr>
        <w:spacing w:after="200" w:line="276" w:lineRule="auto"/>
        <w:ind w:left="709" w:hanging="425"/>
        <w:jc w:val="both"/>
        <w:rPr>
          <w:sz w:val="24"/>
          <w:szCs w:val="24"/>
        </w:rPr>
      </w:pPr>
      <w:proofErr w:type="spellStart"/>
      <w:r>
        <w:rPr>
          <w:sz w:val="24"/>
          <w:szCs w:val="24"/>
        </w:rPr>
        <w:t>Peraturan</w:t>
      </w:r>
      <w:proofErr w:type="spellEnd"/>
      <w:r>
        <w:rPr>
          <w:sz w:val="24"/>
          <w:szCs w:val="24"/>
        </w:rPr>
        <w:t xml:space="preserve"> Menteri Riset, </w:t>
      </w:r>
      <w:proofErr w:type="spellStart"/>
      <w:r>
        <w:rPr>
          <w:sz w:val="24"/>
          <w:szCs w:val="24"/>
        </w:rPr>
        <w:t>Teknologi</w:t>
      </w:r>
      <w:proofErr w:type="spellEnd"/>
      <w:r>
        <w:rPr>
          <w:sz w:val="24"/>
          <w:szCs w:val="24"/>
        </w:rPr>
        <w:t xml:space="preserve">, dan Pendidikan Tinggi </w:t>
      </w:r>
      <w:proofErr w:type="spellStart"/>
      <w:r>
        <w:rPr>
          <w:sz w:val="24"/>
          <w:szCs w:val="24"/>
        </w:rPr>
        <w:t>Republik</w:t>
      </w:r>
      <w:proofErr w:type="spellEnd"/>
      <w:r>
        <w:rPr>
          <w:sz w:val="24"/>
          <w:szCs w:val="24"/>
        </w:rPr>
        <w:t xml:space="preserve"> Indonesia </w:t>
      </w:r>
      <w:proofErr w:type="spellStart"/>
      <w:r>
        <w:rPr>
          <w:sz w:val="24"/>
          <w:szCs w:val="24"/>
        </w:rPr>
        <w:t>Nomor</w:t>
      </w:r>
      <w:proofErr w:type="spellEnd"/>
      <w:r>
        <w:rPr>
          <w:sz w:val="24"/>
          <w:szCs w:val="24"/>
        </w:rPr>
        <w:t xml:space="preserve"> 74 </w:t>
      </w:r>
      <w:proofErr w:type="spellStart"/>
      <w:r>
        <w:rPr>
          <w:sz w:val="24"/>
          <w:szCs w:val="24"/>
        </w:rPr>
        <w:t>Tahun</w:t>
      </w:r>
      <w:proofErr w:type="spellEnd"/>
      <w:r>
        <w:rPr>
          <w:sz w:val="24"/>
          <w:szCs w:val="24"/>
        </w:rPr>
        <w:t xml:space="preserve"> 2017 </w:t>
      </w:r>
      <w:proofErr w:type="spellStart"/>
      <w:r>
        <w:rPr>
          <w:sz w:val="24"/>
          <w:szCs w:val="24"/>
        </w:rPr>
        <w:t>Tentang</w:t>
      </w:r>
      <w:proofErr w:type="spellEnd"/>
      <w:r>
        <w:rPr>
          <w:sz w:val="24"/>
          <w:szCs w:val="24"/>
        </w:rPr>
        <w:t xml:space="preserve"> </w:t>
      </w:r>
      <w:proofErr w:type="spellStart"/>
      <w:r>
        <w:rPr>
          <w:sz w:val="24"/>
          <w:szCs w:val="24"/>
        </w:rPr>
        <w:t>Statuta</w:t>
      </w:r>
      <w:proofErr w:type="spellEnd"/>
      <w:r>
        <w:rPr>
          <w:sz w:val="24"/>
          <w:szCs w:val="24"/>
        </w:rPr>
        <w:t xml:space="preserve"> Universitas Tanjungpura;</w:t>
      </w:r>
    </w:p>
    <w:p w14:paraId="20118A0F" w14:textId="77777777" w:rsidR="00615CB2" w:rsidRDefault="00C11D7E">
      <w:pPr>
        <w:numPr>
          <w:ilvl w:val="0"/>
          <w:numId w:val="6"/>
        </w:numPr>
        <w:autoSpaceDE w:val="0"/>
        <w:autoSpaceDN w:val="0"/>
        <w:spacing w:line="360" w:lineRule="auto"/>
        <w:ind w:left="709" w:right="-11" w:hanging="425"/>
        <w:jc w:val="both"/>
        <w:rPr>
          <w:sz w:val="24"/>
          <w:szCs w:val="24"/>
        </w:rPr>
      </w:pPr>
      <w:r>
        <w:rPr>
          <w:sz w:val="24"/>
          <w:szCs w:val="24"/>
        </w:rPr>
        <w:t xml:space="preserve">Keputusan Menteri </w:t>
      </w:r>
      <w:proofErr w:type="spellStart"/>
      <w:r>
        <w:rPr>
          <w:sz w:val="24"/>
          <w:szCs w:val="24"/>
        </w:rPr>
        <w:t>Keuangan</w:t>
      </w:r>
      <w:proofErr w:type="spellEnd"/>
      <w:r>
        <w:rPr>
          <w:sz w:val="24"/>
          <w:szCs w:val="24"/>
        </w:rPr>
        <w:t xml:space="preserve"> </w:t>
      </w:r>
      <w:proofErr w:type="spellStart"/>
      <w:r>
        <w:rPr>
          <w:sz w:val="24"/>
          <w:szCs w:val="24"/>
        </w:rPr>
        <w:t>Nomor</w:t>
      </w:r>
      <w:proofErr w:type="spellEnd"/>
      <w:r>
        <w:rPr>
          <w:sz w:val="24"/>
          <w:szCs w:val="24"/>
        </w:rPr>
        <w:t xml:space="preserve"> 830/KMK.05/2017 </w:t>
      </w:r>
      <w:proofErr w:type="spellStart"/>
      <w:r>
        <w:rPr>
          <w:sz w:val="24"/>
          <w:szCs w:val="24"/>
        </w:rPr>
        <w:t>tentang</w:t>
      </w:r>
      <w:proofErr w:type="spellEnd"/>
      <w:r>
        <w:rPr>
          <w:sz w:val="24"/>
          <w:szCs w:val="24"/>
        </w:rPr>
        <w:t xml:space="preserve"> </w:t>
      </w:r>
      <w:proofErr w:type="spellStart"/>
      <w:r>
        <w:rPr>
          <w:sz w:val="24"/>
          <w:szCs w:val="24"/>
        </w:rPr>
        <w:t>Penetapan</w:t>
      </w:r>
      <w:proofErr w:type="spellEnd"/>
      <w:r>
        <w:rPr>
          <w:sz w:val="24"/>
          <w:szCs w:val="24"/>
        </w:rPr>
        <w:t xml:space="preserve"> Universitas Tanjungpura pada Kementerian Riset, </w:t>
      </w:r>
      <w:proofErr w:type="spellStart"/>
      <w:r>
        <w:rPr>
          <w:sz w:val="24"/>
          <w:szCs w:val="24"/>
        </w:rPr>
        <w:t>Teknologi</w:t>
      </w:r>
      <w:proofErr w:type="spellEnd"/>
      <w:r>
        <w:rPr>
          <w:sz w:val="24"/>
          <w:szCs w:val="24"/>
        </w:rPr>
        <w:t xml:space="preserve">, dan Pendidikan Tinggi </w:t>
      </w:r>
      <w:proofErr w:type="spellStart"/>
      <w:r>
        <w:rPr>
          <w:sz w:val="24"/>
          <w:szCs w:val="24"/>
        </w:rPr>
        <w:t>sebagai</w:t>
      </w:r>
      <w:proofErr w:type="spellEnd"/>
      <w:r>
        <w:rPr>
          <w:sz w:val="24"/>
          <w:szCs w:val="24"/>
        </w:rPr>
        <w:t xml:space="preserve"> </w:t>
      </w:r>
      <w:proofErr w:type="spellStart"/>
      <w:r>
        <w:rPr>
          <w:sz w:val="24"/>
          <w:szCs w:val="24"/>
        </w:rPr>
        <w:t>Instansi</w:t>
      </w:r>
      <w:proofErr w:type="spellEnd"/>
      <w:r>
        <w:rPr>
          <w:sz w:val="24"/>
          <w:szCs w:val="24"/>
        </w:rPr>
        <w:t xml:space="preserve"> </w:t>
      </w:r>
      <w:proofErr w:type="spellStart"/>
      <w:r>
        <w:rPr>
          <w:sz w:val="24"/>
          <w:szCs w:val="24"/>
        </w:rPr>
        <w:t>Pemerintah</w:t>
      </w:r>
      <w:proofErr w:type="spellEnd"/>
      <w:r>
        <w:rPr>
          <w:sz w:val="24"/>
          <w:szCs w:val="24"/>
        </w:rPr>
        <w:t xml:space="preserve"> yang </w:t>
      </w:r>
      <w:proofErr w:type="spellStart"/>
      <w:r>
        <w:rPr>
          <w:sz w:val="24"/>
          <w:szCs w:val="24"/>
        </w:rPr>
        <w:t>Menerapkan</w:t>
      </w:r>
      <w:proofErr w:type="spellEnd"/>
      <w:r>
        <w:rPr>
          <w:sz w:val="24"/>
          <w:szCs w:val="24"/>
        </w:rPr>
        <w:t xml:space="preserve"> Pola </w:t>
      </w:r>
      <w:proofErr w:type="spellStart"/>
      <w:r>
        <w:rPr>
          <w:sz w:val="24"/>
          <w:szCs w:val="24"/>
        </w:rPr>
        <w:t>Pengelolaan</w:t>
      </w:r>
      <w:proofErr w:type="spellEnd"/>
      <w:r>
        <w:rPr>
          <w:sz w:val="24"/>
          <w:szCs w:val="24"/>
        </w:rPr>
        <w:t xml:space="preserve"> </w:t>
      </w:r>
      <w:proofErr w:type="spellStart"/>
      <w:r>
        <w:rPr>
          <w:sz w:val="24"/>
          <w:szCs w:val="24"/>
        </w:rPr>
        <w:t>Keuangan</w:t>
      </w:r>
      <w:proofErr w:type="spellEnd"/>
      <w:r>
        <w:rPr>
          <w:sz w:val="24"/>
          <w:szCs w:val="24"/>
        </w:rPr>
        <w:t xml:space="preserve"> Badan </w:t>
      </w:r>
      <w:proofErr w:type="spellStart"/>
      <w:r>
        <w:rPr>
          <w:sz w:val="24"/>
          <w:szCs w:val="24"/>
        </w:rPr>
        <w:t>Layanan</w:t>
      </w:r>
      <w:proofErr w:type="spellEnd"/>
      <w:r>
        <w:rPr>
          <w:sz w:val="24"/>
          <w:szCs w:val="24"/>
        </w:rPr>
        <w:t xml:space="preserve"> Umum;</w:t>
      </w:r>
    </w:p>
    <w:p w14:paraId="5BEA2482" w14:textId="77777777" w:rsidR="00615CB2" w:rsidRDefault="00C11D7E">
      <w:pPr>
        <w:numPr>
          <w:ilvl w:val="0"/>
          <w:numId w:val="6"/>
        </w:numPr>
        <w:autoSpaceDE w:val="0"/>
        <w:autoSpaceDN w:val="0"/>
        <w:spacing w:line="360" w:lineRule="auto"/>
        <w:ind w:left="709" w:right="-11" w:hanging="425"/>
        <w:jc w:val="both"/>
        <w:rPr>
          <w:sz w:val="24"/>
          <w:szCs w:val="24"/>
        </w:rPr>
      </w:pPr>
      <w:proofErr w:type="spellStart"/>
      <w:r>
        <w:rPr>
          <w:bCs/>
          <w:sz w:val="24"/>
          <w:szCs w:val="24"/>
        </w:rPr>
        <w:t>Peraturan</w:t>
      </w:r>
      <w:proofErr w:type="spellEnd"/>
      <w:r>
        <w:rPr>
          <w:bCs/>
          <w:sz w:val="24"/>
          <w:szCs w:val="24"/>
        </w:rPr>
        <w:t xml:space="preserve"> Menteri Pendidikan dan </w:t>
      </w:r>
      <w:proofErr w:type="spellStart"/>
      <w:r>
        <w:rPr>
          <w:bCs/>
          <w:sz w:val="24"/>
          <w:szCs w:val="24"/>
        </w:rPr>
        <w:t>Kebudayaan</w:t>
      </w:r>
      <w:proofErr w:type="spellEnd"/>
      <w:r>
        <w:rPr>
          <w:bCs/>
          <w:sz w:val="24"/>
          <w:szCs w:val="24"/>
        </w:rPr>
        <w:t xml:space="preserve"> </w:t>
      </w:r>
      <w:proofErr w:type="spellStart"/>
      <w:r>
        <w:rPr>
          <w:bCs/>
          <w:sz w:val="24"/>
          <w:szCs w:val="24"/>
        </w:rPr>
        <w:t>Republik</w:t>
      </w:r>
      <w:proofErr w:type="spellEnd"/>
      <w:r>
        <w:rPr>
          <w:bCs/>
          <w:sz w:val="24"/>
          <w:szCs w:val="24"/>
        </w:rPr>
        <w:t xml:space="preserve"> Indonesia </w:t>
      </w:r>
      <w:proofErr w:type="spellStart"/>
      <w:r>
        <w:rPr>
          <w:bCs/>
          <w:sz w:val="24"/>
          <w:szCs w:val="24"/>
        </w:rPr>
        <w:t>Nomor</w:t>
      </w:r>
      <w:proofErr w:type="spellEnd"/>
      <w:r>
        <w:rPr>
          <w:bCs/>
          <w:sz w:val="24"/>
          <w:szCs w:val="24"/>
        </w:rPr>
        <w:t xml:space="preserve"> 39 </w:t>
      </w:r>
      <w:proofErr w:type="spellStart"/>
      <w:r>
        <w:rPr>
          <w:bCs/>
          <w:sz w:val="24"/>
          <w:szCs w:val="24"/>
        </w:rPr>
        <w:t>Tahun</w:t>
      </w:r>
      <w:proofErr w:type="spellEnd"/>
      <w:r>
        <w:rPr>
          <w:bCs/>
          <w:sz w:val="24"/>
          <w:szCs w:val="24"/>
        </w:rPr>
        <w:t xml:space="preserve"> 2020 </w:t>
      </w:r>
      <w:proofErr w:type="spellStart"/>
      <w:r>
        <w:rPr>
          <w:bCs/>
          <w:sz w:val="24"/>
          <w:szCs w:val="24"/>
        </w:rPr>
        <w:t>Tentang</w:t>
      </w:r>
      <w:proofErr w:type="spellEnd"/>
      <w:r>
        <w:rPr>
          <w:bCs/>
          <w:sz w:val="24"/>
          <w:szCs w:val="24"/>
        </w:rPr>
        <w:t xml:space="preserve"> </w:t>
      </w:r>
      <w:proofErr w:type="spellStart"/>
      <w:r>
        <w:rPr>
          <w:bCs/>
          <w:sz w:val="24"/>
          <w:szCs w:val="24"/>
        </w:rPr>
        <w:t>Sistem</w:t>
      </w:r>
      <w:proofErr w:type="spellEnd"/>
      <w:r>
        <w:rPr>
          <w:bCs/>
          <w:sz w:val="24"/>
          <w:szCs w:val="24"/>
        </w:rPr>
        <w:t xml:space="preserve"> </w:t>
      </w:r>
      <w:proofErr w:type="spellStart"/>
      <w:r>
        <w:rPr>
          <w:bCs/>
          <w:sz w:val="24"/>
          <w:szCs w:val="24"/>
        </w:rPr>
        <w:t>Akuntabilitas</w:t>
      </w:r>
      <w:proofErr w:type="spellEnd"/>
      <w:r>
        <w:rPr>
          <w:bCs/>
          <w:sz w:val="24"/>
          <w:szCs w:val="24"/>
        </w:rPr>
        <w:t xml:space="preserve"> Kinerja </w:t>
      </w:r>
      <w:proofErr w:type="spellStart"/>
      <w:r>
        <w:rPr>
          <w:bCs/>
          <w:sz w:val="24"/>
          <w:szCs w:val="24"/>
        </w:rPr>
        <w:t>Instansi</w:t>
      </w:r>
      <w:proofErr w:type="spellEnd"/>
      <w:r>
        <w:rPr>
          <w:bCs/>
          <w:sz w:val="24"/>
          <w:szCs w:val="24"/>
        </w:rPr>
        <w:t xml:space="preserve"> </w:t>
      </w:r>
      <w:proofErr w:type="spellStart"/>
      <w:r>
        <w:rPr>
          <w:bCs/>
          <w:sz w:val="24"/>
          <w:szCs w:val="24"/>
        </w:rPr>
        <w:t>Pemerintah</w:t>
      </w:r>
      <w:proofErr w:type="spellEnd"/>
      <w:r>
        <w:rPr>
          <w:bCs/>
          <w:sz w:val="24"/>
          <w:szCs w:val="24"/>
        </w:rPr>
        <w:t xml:space="preserve"> di Kementerian Pendidikan dan </w:t>
      </w:r>
      <w:proofErr w:type="spellStart"/>
      <w:r>
        <w:rPr>
          <w:bCs/>
          <w:sz w:val="24"/>
          <w:szCs w:val="24"/>
        </w:rPr>
        <w:t>Kebudayaan</w:t>
      </w:r>
      <w:proofErr w:type="spellEnd"/>
      <w:r>
        <w:rPr>
          <w:sz w:val="24"/>
          <w:szCs w:val="24"/>
        </w:rPr>
        <w:t>;</w:t>
      </w:r>
    </w:p>
    <w:p w14:paraId="40877EDF" w14:textId="442A35AA" w:rsidR="00615CB2" w:rsidRDefault="00C11D7E">
      <w:pPr>
        <w:numPr>
          <w:ilvl w:val="0"/>
          <w:numId w:val="6"/>
        </w:numPr>
        <w:autoSpaceDE w:val="0"/>
        <w:autoSpaceDN w:val="0"/>
        <w:spacing w:line="360" w:lineRule="auto"/>
        <w:ind w:left="709" w:right="-11" w:hanging="425"/>
        <w:jc w:val="both"/>
        <w:rPr>
          <w:sz w:val="24"/>
          <w:szCs w:val="24"/>
        </w:rPr>
      </w:pPr>
      <w:proofErr w:type="spellStart"/>
      <w:r>
        <w:rPr>
          <w:sz w:val="24"/>
          <w:szCs w:val="24"/>
        </w:rPr>
        <w:t>Rencana</w:t>
      </w:r>
      <w:proofErr w:type="spellEnd"/>
      <w:r>
        <w:rPr>
          <w:sz w:val="24"/>
          <w:szCs w:val="24"/>
        </w:rPr>
        <w:t xml:space="preserve"> </w:t>
      </w:r>
      <w:proofErr w:type="spellStart"/>
      <w:r>
        <w:rPr>
          <w:sz w:val="24"/>
          <w:szCs w:val="24"/>
        </w:rPr>
        <w:t>Strategis</w:t>
      </w:r>
      <w:proofErr w:type="spellEnd"/>
      <w:r>
        <w:rPr>
          <w:sz w:val="24"/>
          <w:szCs w:val="24"/>
        </w:rPr>
        <w:t xml:space="preserve"> (</w:t>
      </w:r>
      <w:proofErr w:type="spellStart"/>
      <w:r>
        <w:rPr>
          <w:sz w:val="24"/>
          <w:szCs w:val="24"/>
        </w:rPr>
        <w:t>Renstra</w:t>
      </w:r>
      <w:proofErr w:type="spellEnd"/>
      <w:r>
        <w:rPr>
          <w:sz w:val="24"/>
          <w:szCs w:val="24"/>
        </w:rPr>
        <w:t xml:space="preserve">) UNTAN </w:t>
      </w:r>
      <w:proofErr w:type="spellStart"/>
      <w:r>
        <w:rPr>
          <w:sz w:val="24"/>
          <w:szCs w:val="24"/>
        </w:rPr>
        <w:t>tahun</w:t>
      </w:r>
      <w:proofErr w:type="spellEnd"/>
      <w:r>
        <w:rPr>
          <w:sz w:val="24"/>
          <w:szCs w:val="24"/>
        </w:rPr>
        <w:t xml:space="preserve"> 2020-2024.</w:t>
      </w:r>
    </w:p>
    <w:p w14:paraId="22598324" w14:textId="5F08C163" w:rsidR="00633A6A" w:rsidRDefault="00633A6A" w:rsidP="00633A6A">
      <w:pPr>
        <w:autoSpaceDE w:val="0"/>
        <w:autoSpaceDN w:val="0"/>
        <w:spacing w:line="360" w:lineRule="auto"/>
        <w:ind w:left="709" w:right="-11"/>
        <w:jc w:val="both"/>
        <w:rPr>
          <w:sz w:val="24"/>
          <w:szCs w:val="24"/>
        </w:rPr>
      </w:pPr>
    </w:p>
    <w:p w14:paraId="0B70F668" w14:textId="77777777" w:rsidR="00615CB2" w:rsidRDefault="00C11D7E">
      <w:pPr>
        <w:pStyle w:val="BodyTextIndent"/>
        <w:numPr>
          <w:ilvl w:val="0"/>
          <w:numId w:val="7"/>
        </w:numPr>
        <w:ind w:left="360"/>
        <w:rPr>
          <w:b/>
        </w:rPr>
      </w:pPr>
      <w:r>
        <w:rPr>
          <w:b/>
        </w:rPr>
        <w:t xml:space="preserve">Tugas </w:t>
      </w:r>
      <w:proofErr w:type="spellStart"/>
      <w:r>
        <w:rPr>
          <w:b/>
        </w:rPr>
        <w:t>Pokok</w:t>
      </w:r>
      <w:proofErr w:type="spellEnd"/>
      <w:r>
        <w:rPr>
          <w:b/>
        </w:rPr>
        <w:t xml:space="preserve"> </w:t>
      </w:r>
      <w:proofErr w:type="spellStart"/>
      <w:r>
        <w:rPr>
          <w:b/>
        </w:rPr>
        <w:t>Fungsi</w:t>
      </w:r>
      <w:proofErr w:type="spellEnd"/>
      <w:r>
        <w:rPr>
          <w:b/>
        </w:rPr>
        <w:t xml:space="preserve"> dan </w:t>
      </w:r>
      <w:proofErr w:type="spellStart"/>
      <w:r>
        <w:rPr>
          <w:b/>
        </w:rPr>
        <w:t>Struktur</w:t>
      </w:r>
      <w:proofErr w:type="spellEnd"/>
      <w:r>
        <w:rPr>
          <w:b/>
        </w:rPr>
        <w:t xml:space="preserve"> </w:t>
      </w:r>
      <w:proofErr w:type="spellStart"/>
      <w:r>
        <w:rPr>
          <w:b/>
        </w:rPr>
        <w:t>Organisasi</w:t>
      </w:r>
      <w:proofErr w:type="spellEnd"/>
      <w:r>
        <w:rPr>
          <w:b/>
        </w:rPr>
        <w:t xml:space="preserve"> </w:t>
      </w:r>
    </w:p>
    <w:p w14:paraId="07A9BBF1" w14:textId="77777777" w:rsidR="00615CB2" w:rsidRDefault="00C11D7E">
      <w:pPr>
        <w:pStyle w:val="BodyTextIndent"/>
        <w:ind w:left="426" w:firstLine="294"/>
        <w:jc w:val="both"/>
        <w:rPr>
          <w:b/>
        </w:rPr>
      </w:pPr>
      <w:r>
        <w:rPr>
          <w:rFonts w:eastAsia="Arial Unicode MS"/>
          <w:bCs/>
          <w:szCs w:val="24"/>
        </w:rPr>
        <w:t>P</w:t>
      </w:r>
      <w:r>
        <w:rPr>
          <w:rFonts w:eastAsia="Arial Unicode MS"/>
          <w:bCs/>
          <w:szCs w:val="24"/>
          <w:lang w:val="id-ID"/>
        </w:rPr>
        <w:t xml:space="preserve">enyelenggaraan tugas pokok dan fungsi Fakultas Pertanian Universitas Tanjungpura, saat ini mengacu kepada Peraturan Pemerintah  Nomor </w:t>
      </w:r>
      <w:r>
        <w:rPr>
          <w:rFonts w:eastAsia="Arial Unicode MS"/>
          <w:bCs/>
          <w:szCs w:val="24"/>
        </w:rPr>
        <w:t>20</w:t>
      </w:r>
      <w:r>
        <w:rPr>
          <w:rFonts w:eastAsia="Arial Unicode MS"/>
          <w:bCs/>
          <w:szCs w:val="24"/>
          <w:lang w:val="id-ID"/>
        </w:rPr>
        <w:t xml:space="preserve"> Tahun </w:t>
      </w:r>
      <w:r>
        <w:rPr>
          <w:rFonts w:eastAsia="Arial Unicode MS"/>
          <w:bCs/>
          <w:szCs w:val="24"/>
        </w:rPr>
        <w:t>2003</w:t>
      </w:r>
      <w:r>
        <w:rPr>
          <w:rFonts w:eastAsia="Arial Unicode MS"/>
          <w:bCs/>
          <w:szCs w:val="24"/>
          <w:lang w:val="id-ID"/>
        </w:rPr>
        <w:t xml:space="preserve"> tentang </w:t>
      </w:r>
      <w:proofErr w:type="spellStart"/>
      <w:r>
        <w:rPr>
          <w:rFonts w:eastAsia="Arial Unicode MS"/>
          <w:bCs/>
          <w:szCs w:val="24"/>
        </w:rPr>
        <w:t>Sistem</w:t>
      </w:r>
      <w:proofErr w:type="spellEnd"/>
      <w:r>
        <w:rPr>
          <w:rFonts w:eastAsia="Arial Unicode MS"/>
          <w:bCs/>
          <w:szCs w:val="24"/>
        </w:rPr>
        <w:t xml:space="preserve"> </w:t>
      </w:r>
      <w:r>
        <w:rPr>
          <w:rFonts w:eastAsia="Arial Unicode MS"/>
          <w:bCs/>
          <w:szCs w:val="24"/>
          <w:lang w:val="id-ID"/>
        </w:rPr>
        <w:t xml:space="preserve">Pendidikan </w:t>
      </w:r>
      <w:r>
        <w:rPr>
          <w:rFonts w:eastAsia="Arial Unicode MS"/>
          <w:bCs/>
          <w:szCs w:val="24"/>
        </w:rPr>
        <w:t xml:space="preserve">Nasional </w:t>
      </w:r>
      <w:r>
        <w:rPr>
          <w:rFonts w:eastAsia="Arial Unicode MS"/>
          <w:bCs/>
          <w:szCs w:val="24"/>
          <w:lang w:val="id-ID"/>
        </w:rPr>
        <w:t xml:space="preserve"> </w:t>
      </w:r>
      <w:r>
        <w:rPr>
          <w:rFonts w:eastAsia="Arial Unicode MS"/>
          <w:bCs/>
          <w:szCs w:val="24"/>
        </w:rPr>
        <w:t xml:space="preserve">dan </w:t>
      </w:r>
      <w:proofErr w:type="spellStart"/>
      <w:r>
        <w:rPr>
          <w:szCs w:val="24"/>
        </w:rPr>
        <w:t>Undang-Undang</w:t>
      </w:r>
      <w:proofErr w:type="spellEnd"/>
      <w:r>
        <w:rPr>
          <w:szCs w:val="24"/>
        </w:rPr>
        <w:t xml:space="preserve"> </w:t>
      </w:r>
      <w:proofErr w:type="spellStart"/>
      <w:r>
        <w:rPr>
          <w:szCs w:val="24"/>
        </w:rPr>
        <w:t>Nomor</w:t>
      </w:r>
      <w:proofErr w:type="spellEnd"/>
      <w:r>
        <w:rPr>
          <w:szCs w:val="24"/>
        </w:rPr>
        <w:t xml:space="preserve"> 12 </w:t>
      </w:r>
      <w:proofErr w:type="spellStart"/>
      <w:r>
        <w:rPr>
          <w:szCs w:val="24"/>
        </w:rPr>
        <w:t>Tahun</w:t>
      </w:r>
      <w:proofErr w:type="spellEnd"/>
      <w:r>
        <w:rPr>
          <w:szCs w:val="24"/>
        </w:rPr>
        <w:t xml:space="preserve"> 2012 </w:t>
      </w:r>
      <w:proofErr w:type="spellStart"/>
      <w:r>
        <w:rPr>
          <w:szCs w:val="24"/>
        </w:rPr>
        <w:t>tentang</w:t>
      </w:r>
      <w:proofErr w:type="spellEnd"/>
      <w:r>
        <w:rPr>
          <w:szCs w:val="24"/>
        </w:rPr>
        <w:t xml:space="preserve"> Pendidikan  Tinggi </w:t>
      </w:r>
      <w:r>
        <w:rPr>
          <w:rFonts w:eastAsia="Arial Unicode MS"/>
          <w:bCs/>
          <w:szCs w:val="24"/>
          <w:lang w:val="id-ID"/>
        </w:rPr>
        <w:t xml:space="preserve">dan </w:t>
      </w:r>
      <w:proofErr w:type="spellStart"/>
      <w:r>
        <w:rPr>
          <w:szCs w:val="24"/>
        </w:rPr>
        <w:t>Peraturan</w:t>
      </w:r>
      <w:proofErr w:type="spellEnd"/>
      <w:r>
        <w:rPr>
          <w:szCs w:val="24"/>
        </w:rPr>
        <w:t xml:space="preserve"> Menteri Riset, </w:t>
      </w:r>
      <w:proofErr w:type="spellStart"/>
      <w:r>
        <w:rPr>
          <w:szCs w:val="24"/>
        </w:rPr>
        <w:t>Teknologi</w:t>
      </w:r>
      <w:proofErr w:type="spellEnd"/>
      <w:r>
        <w:rPr>
          <w:szCs w:val="24"/>
        </w:rPr>
        <w:t xml:space="preserve"> dan Pendidikan Tinggi </w:t>
      </w:r>
      <w:proofErr w:type="spellStart"/>
      <w:r>
        <w:rPr>
          <w:szCs w:val="24"/>
        </w:rPr>
        <w:t>Republik</w:t>
      </w:r>
      <w:proofErr w:type="spellEnd"/>
      <w:r>
        <w:rPr>
          <w:szCs w:val="24"/>
        </w:rPr>
        <w:t xml:space="preserve"> Indonesia </w:t>
      </w:r>
      <w:proofErr w:type="spellStart"/>
      <w:r>
        <w:rPr>
          <w:szCs w:val="24"/>
        </w:rPr>
        <w:t>Nomor</w:t>
      </w:r>
      <w:proofErr w:type="spellEnd"/>
      <w:r>
        <w:rPr>
          <w:szCs w:val="24"/>
        </w:rPr>
        <w:t xml:space="preserve"> 28 </w:t>
      </w:r>
      <w:proofErr w:type="spellStart"/>
      <w:r>
        <w:rPr>
          <w:szCs w:val="24"/>
        </w:rPr>
        <w:t>Tahun</w:t>
      </w:r>
      <w:proofErr w:type="spellEnd"/>
      <w:r>
        <w:rPr>
          <w:szCs w:val="24"/>
        </w:rPr>
        <w:t xml:space="preserve"> 2015 </w:t>
      </w:r>
      <w:proofErr w:type="spellStart"/>
      <w:r>
        <w:rPr>
          <w:szCs w:val="24"/>
        </w:rPr>
        <w:t>tentang</w:t>
      </w:r>
      <w:proofErr w:type="spellEnd"/>
      <w:r>
        <w:rPr>
          <w:szCs w:val="24"/>
        </w:rPr>
        <w:t xml:space="preserve"> </w:t>
      </w:r>
      <w:proofErr w:type="spellStart"/>
      <w:r>
        <w:rPr>
          <w:szCs w:val="24"/>
        </w:rPr>
        <w:t>Organisasi</w:t>
      </w:r>
      <w:proofErr w:type="spellEnd"/>
      <w:r>
        <w:rPr>
          <w:szCs w:val="24"/>
        </w:rPr>
        <w:t xml:space="preserve"> dan Tata </w:t>
      </w:r>
      <w:proofErr w:type="spellStart"/>
      <w:r>
        <w:rPr>
          <w:szCs w:val="24"/>
        </w:rPr>
        <w:t>Kerja</w:t>
      </w:r>
      <w:proofErr w:type="spellEnd"/>
      <w:r>
        <w:rPr>
          <w:szCs w:val="24"/>
        </w:rPr>
        <w:t xml:space="preserve"> Universitas Tanjungpura, </w:t>
      </w:r>
      <w:proofErr w:type="spellStart"/>
      <w:r>
        <w:rPr>
          <w:szCs w:val="24"/>
        </w:rPr>
        <w:t>serta</w:t>
      </w:r>
      <w:proofErr w:type="spellEnd"/>
      <w:r>
        <w:rPr>
          <w:szCs w:val="24"/>
        </w:rPr>
        <w:t xml:space="preserve"> </w:t>
      </w:r>
      <w:proofErr w:type="spellStart"/>
      <w:r>
        <w:rPr>
          <w:szCs w:val="24"/>
        </w:rPr>
        <w:t>Peraturan</w:t>
      </w:r>
      <w:proofErr w:type="spellEnd"/>
      <w:r>
        <w:rPr>
          <w:szCs w:val="24"/>
        </w:rPr>
        <w:t xml:space="preserve"> Menteri Riset, </w:t>
      </w:r>
      <w:proofErr w:type="spellStart"/>
      <w:r>
        <w:rPr>
          <w:szCs w:val="24"/>
        </w:rPr>
        <w:t>Teknologi</w:t>
      </w:r>
      <w:proofErr w:type="spellEnd"/>
      <w:r>
        <w:rPr>
          <w:szCs w:val="24"/>
        </w:rPr>
        <w:t xml:space="preserve"> dan Pendidikan Tinggi </w:t>
      </w:r>
      <w:proofErr w:type="spellStart"/>
      <w:r>
        <w:rPr>
          <w:szCs w:val="24"/>
        </w:rPr>
        <w:t>Republik</w:t>
      </w:r>
      <w:proofErr w:type="spellEnd"/>
      <w:r>
        <w:rPr>
          <w:szCs w:val="24"/>
        </w:rPr>
        <w:t xml:space="preserve"> Indonesia </w:t>
      </w:r>
      <w:proofErr w:type="spellStart"/>
      <w:r>
        <w:rPr>
          <w:szCs w:val="24"/>
        </w:rPr>
        <w:t>Nomor</w:t>
      </w:r>
      <w:proofErr w:type="spellEnd"/>
      <w:r>
        <w:rPr>
          <w:szCs w:val="24"/>
        </w:rPr>
        <w:t xml:space="preserve"> 74 </w:t>
      </w:r>
      <w:proofErr w:type="spellStart"/>
      <w:r>
        <w:rPr>
          <w:szCs w:val="24"/>
        </w:rPr>
        <w:t>Tahun</w:t>
      </w:r>
      <w:proofErr w:type="spellEnd"/>
      <w:r>
        <w:rPr>
          <w:szCs w:val="24"/>
        </w:rPr>
        <w:t xml:space="preserve"> 2017 </w:t>
      </w:r>
      <w:proofErr w:type="spellStart"/>
      <w:r>
        <w:rPr>
          <w:szCs w:val="24"/>
        </w:rPr>
        <w:t>tentang</w:t>
      </w:r>
      <w:proofErr w:type="spellEnd"/>
      <w:r>
        <w:rPr>
          <w:szCs w:val="24"/>
        </w:rPr>
        <w:t xml:space="preserve"> STATUTA Universitas Tanjungpura;    </w:t>
      </w:r>
    </w:p>
    <w:p w14:paraId="159BBCF5" w14:textId="77777777" w:rsidR="00615CB2" w:rsidRDefault="00C11D7E">
      <w:pPr>
        <w:spacing w:line="360" w:lineRule="auto"/>
        <w:ind w:left="426" w:firstLine="294"/>
        <w:jc w:val="both"/>
        <w:rPr>
          <w:rFonts w:eastAsia="Arial Unicode MS"/>
          <w:bCs/>
          <w:sz w:val="24"/>
          <w:szCs w:val="24"/>
        </w:rPr>
      </w:pPr>
      <w:r>
        <w:rPr>
          <w:rFonts w:eastAsia="Arial Unicode MS"/>
          <w:bCs/>
          <w:sz w:val="24"/>
          <w:szCs w:val="24"/>
          <w:lang w:val="id-ID"/>
        </w:rPr>
        <w:lastRenderedPageBreak/>
        <w:t xml:space="preserve">Berdasarkan </w:t>
      </w:r>
      <w:proofErr w:type="spellStart"/>
      <w:r>
        <w:rPr>
          <w:rFonts w:eastAsia="Arial Unicode MS"/>
          <w:bCs/>
          <w:sz w:val="24"/>
          <w:szCs w:val="24"/>
        </w:rPr>
        <w:t>Permenristekdikti</w:t>
      </w:r>
      <w:proofErr w:type="spellEnd"/>
      <w:r>
        <w:rPr>
          <w:rFonts w:eastAsia="Arial Unicode MS"/>
          <w:bCs/>
          <w:sz w:val="24"/>
          <w:szCs w:val="24"/>
          <w:lang w:val="id-ID"/>
        </w:rPr>
        <w:t xml:space="preserve"> Nomor: </w:t>
      </w:r>
      <w:r>
        <w:rPr>
          <w:rFonts w:eastAsia="Arial Unicode MS"/>
          <w:bCs/>
          <w:sz w:val="24"/>
          <w:szCs w:val="24"/>
        </w:rPr>
        <w:t xml:space="preserve">28 </w:t>
      </w:r>
      <w:proofErr w:type="spellStart"/>
      <w:r>
        <w:rPr>
          <w:rFonts w:eastAsia="Arial Unicode MS"/>
          <w:bCs/>
          <w:sz w:val="24"/>
          <w:szCs w:val="24"/>
        </w:rPr>
        <w:t>Tahun</w:t>
      </w:r>
      <w:proofErr w:type="spellEnd"/>
      <w:r>
        <w:rPr>
          <w:rFonts w:eastAsia="Arial Unicode MS"/>
          <w:bCs/>
          <w:sz w:val="24"/>
          <w:szCs w:val="24"/>
        </w:rPr>
        <w:t xml:space="preserve"> 2015</w:t>
      </w:r>
      <w:r>
        <w:rPr>
          <w:rFonts w:eastAsia="Arial Unicode MS"/>
          <w:bCs/>
          <w:sz w:val="24"/>
          <w:szCs w:val="24"/>
          <w:lang w:val="id-ID"/>
        </w:rPr>
        <w:t xml:space="preserve"> </w:t>
      </w:r>
      <w:proofErr w:type="spellStart"/>
      <w:r>
        <w:rPr>
          <w:rFonts w:eastAsia="Arial Unicode MS"/>
          <w:bCs/>
          <w:sz w:val="24"/>
          <w:szCs w:val="24"/>
        </w:rPr>
        <w:t>Paragraf</w:t>
      </w:r>
      <w:proofErr w:type="spellEnd"/>
      <w:r>
        <w:rPr>
          <w:rFonts w:eastAsia="Arial Unicode MS"/>
          <w:bCs/>
          <w:sz w:val="24"/>
          <w:szCs w:val="24"/>
        </w:rPr>
        <w:t xml:space="preserve"> 3 </w:t>
      </w:r>
      <w:proofErr w:type="spellStart"/>
      <w:r>
        <w:rPr>
          <w:rFonts w:eastAsia="Arial Unicode MS"/>
          <w:bCs/>
          <w:sz w:val="24"/>
          <w:szCs w:val="24"/>
        </w:rPr>
        <w:t>Pasal</w:t>
      </w:r>
      <w:proofErr w:type="spellEnd"/>
      <w:r>
        <w:rPr>
          <w:rFonts w:eastAsia="Arial Unicode MS"/>
          <w:bCs/>
          <w:sz w:val="24"/>
          <w:szCs w:val="24"/>
        </w:rPr>
        <w:t xml:space="preserve"> 50 </w:t>
      </w:r>
      <w:proofErr w:type="spellStart"/>
      <w:r>
        <w:rPr>
          <w:rFonts w:eastAsia="Arial Unicode MS"/>
          <w:bCs/>
          <w:sz w:val="24"/>
          <w:szCs w:val="24"/>
        </w:rPr>
        <w:t>telah</w:t>
      </w:r>
      <w:proofErr w:type="spellEnd"/>
      <w:r>
        <w:rPr>
          <w:rFonts w:eastAsia="Arial Unicode MS"/>
          <w:bCs/>
          <w:sz w:val="24"/>
          <w:szCs w:val="24"/>
        </w:rPr>
        <w:t xml:space="preserve"> </w:t>
      </w:r>
      <w:proofErr w:type="spellStart"/>
      <w:r>
        <w:rPr>
          <w:rFonts w:eastAsia="Arial Unicode MS"/>
          <w:bCs/>
          <w:sz w:val="24"/>
          <w:szCs w:val="24"/>
        </w:rPr>
        <w:t>diatur</w:t>
      </w:r>
      <w:proofErr w:type="spellEnd"/>
      <w:r>
        <w:rPr>
          <w:rFonts w:eastAsia="Arial Unicode MS"/>
          <w:bCs/>
          <w:sz w:val="24"/>
          <w:szCs w:val="24"/>
        </w:rPr>
        <w:t xml:space="preserve"> </w:t>
      </w:r>
      <w:proofErr w:type="spellStart"/>
      <w:r>
        <w:rPr>
          <w:rFonts w:eastAsia="Arial Unicode MS"/>
          <w:bCs/>
          <w:sz w:val="24"/>
          <w:szCs w:val="24"/>
        </w:rPr>
        <w:t>tentang</w:t>
      </w:r>
      <w:proofErr w:type="spellEnd"/>
      <w:r>
        <w:rPr>
          <w:rFonts w:eastAsia="Arial Unicode MS"/>
          <w:bCs/>
          <w:sz w:val="24"/>
          <w:szCs w:val="24"/>
        </w:rPr>
        <w:t xml:space="preserve"> </w:t>
      </w:r>
      <w:r>
        <w:rPr>
          <w:rFonts w:eastAsia="Arial Unicode MS"/>
          <w:bCs/>
          <w:sz w:val="24"/>
          <w:szCs w:val="24"/>
          <w:lang w:val="id-ID"/>
        </w:rPr>
        <w:t xml:space="preserve">Fakultas </w:t>
      </w:r>
      <w:r>
        <w:rPr>
          <w:rFonts w:eastAsia="Arial Unicode MS"/>
          <w:bCs/>
          <w:sz w:val="24"/>
          <w:szCs w:val="24"/>
        </w:rPr>
        <w:t xml:space="preserve">dan </w:t>
      </w:r>
      <w:proofErr w:type="spellStart"/>
      <w:r>
        <w:rPr>
          <w:rFonts w:eastAsia="Arial Unicode MS"/>
          <w:bCs/>
          <w:sz w:val="24"/>
          <w:szCs w:val="24"/>
        </w:rPr>
        <w:t>Pascasarjana</w:t>
      </w:r>
      <w:proofErr w:type="spellEnd"/>
      <w:r>
        <w:rPr>
          <w:rFonts w:eastAsia="Arial Unicode MS"/>
          <w:bCs/>
          <w:sz w:val="24"/>
          <w:szCs w:val="24"/>
        </w:rPr>
        <w:t xml:space="preserve"> </w:t>
      </w:r>
      <w:proofErr w:type="spellStart"/>
      <w:r>
        <w:rPr>
          <w:rFonts w:eastAsia="Arial Unicode MS"/>
          <w:bCs/>
          <w:sz w:val="24"/>
          <w:szCs w:val="24"/>
        </w:rPr>
        <w:t>sebagaimana</w:t>
      </w:r>
      <w:proofErr w:type="spellEnd"/>
      <w:r>
        <w:rPr>
          <w:rFonts w:eastAsia="Arial Unicode MS"/>
          <w:bCs/>
          <w:sz w:val="24"/>
          <w:szCs w:val="24"/>
        </w:rPr>
        <w:t xml:space="preserve"> </w:t>
      </w:r>
      <w:proofErr w:type="spellStart"/>
      <w:r>
        <w:rPr>
          <w:rFonts w:eastAsia="Arial Unicode MS"/>
          <w:bCs/>
          <w:sz w:val="24"/>
          <w:szCs w:val="24"/>
        </w:rPr>
        <w:t>dimaksud</w:t>
      </w:r>
      <w:proofErr w:type="spellEnd"/>
      <w:r>
        <w:rPr>
          <w:rFonts w:eastAsia="Arial Unicode MS"/>
          <w:bCs/>
          <w:sz w:val="24"/>
          <w:szCs w:val="24"/>
        </w:rPr>
        <w:t xml:space="preserve"> </w:t>
      </w:r>
      <w:proofErr w:type="spellStart"/>
      <w:r>
        <w:rPr>
          <w:rFonts w:eastAsia="Arial Unicode MS"/>
          <w:bCs/>
          <w:sz w:val="24"/>
          <w:szCs w:val="24"/>
        </w:rPr>
        <w:t>Pasal</w:t>
      </w:r>
      <w:proofErr w:type="spellEnd"/>
      <w:r>
        <w:rPr>
          <w:rFonts w:eastAsia="Arial Unicode MS"/>
          <w:bCs/>
          <w:sz w:val="24"/>
          <w:szCs w:val="24"/>
        </w:rPr>
        <w:t xml:space="preserve"> 6 </w:t>
      </w:r>
      <w:proofErr w:type="spellStart"/>
      <w:r>
        <w:rPr>
          <w:rFonts w:eastAsia="Arial Unicode MS"/>
          <w:bCs/>
          <w:sz w:val="24"/>
          <w:szCs w:val="24"/>
        </w:rPr>
        <w:t>huruf</w:t>
      </w:r>
      <w:proofErr w:type="spellEnd"/>
      <w:r>
        <w:rPr>
          <w:rFonts w:eastAsia="Arial Unicode MS"/>
          <w:bCs/>
          <w:sz w:val="24"/>
          <w:szCs w:val="24"/>
        </w:rPr>
        <w:t xml:space="preserve"> c </w:t>
      </w:r>
      <w:proofErr w:type="spellStart"/>
      <w:r>
        <w:rPr>
          <w:rFonts w:eastAsia="Arial Unicode MS"/>
          <w:bCs/>
          <w:sz w:val="24"/>
          <w:szCs w:val="24"/>
        </w:rPr>
        <w:t>merupakan</w:t>
      </w:r>
      <w:proofErr w:type="spellEnd"/>
      <w:r>
        <w:rPr>
          <w:rFonts w:eastAsia="Arial Unicode MS"/>
          <w:bCs/>
          <w:sz w:val="24"/>
          <w:szCs w:val="24"/>
        </w:rPr>
        <w:t xml:space="preserve"> </w:t>
      </w:r>
      <w:proofErr w:type="spellStart"/>
      <w:r>
        <w:rPr>
          <w:rFonts w:eastAsia="Arial Unicode MS"/>
          <w:bCs/>
          <w:sz w:val="24"/>
          <w:szCs w:val="24"/>
        </w:rPr>
        <w:t>unsur</w:t>
      </w:r>
      <w:proofErr w:type="spellEnd"/>
      <w:r>
        <w:rPr>
          <w:rFonts w:eastAsia="Arial Unicode MS"/>
          <w:bCs/>
          <w:sz w:val="24"/>
          <w:szCs w:val="24"/>
        </w:rPr>
        <w:t xml:space="preserve"> </w:t>
      </w:r>
      <w:proofErr w:type="spellStart"/>
      <w:r>
        <w:rPr>
          <w:rFonts w:eastAsia="Arial Unicode MS"/>
          <w:bCs/>
          <w:sz w:val="24"/>
          <w:szCs w:val="24"/>
        </w:rPr>
        <w:t>pelaksana</w:t>
      </w:r>
      <w:proofErr w:type="spellEnd"/>
      <w:r>
        <w:rPr>
          <w:rFonts w:eastAsia="Arial Unicode MS"/>
          <w:bCs/>
          <w:sz w:val="24"/>
          <w:szCs w:val="24"/>
        </w:rPr>
        <w:t xml:space="preserve"> </w:t>
      </w:r>
      <w:proofErr w:type="spellStart"/>
      <w:r>
        <w:rPr>
          <w:rFonts w:eastAsia="Arial Unicode MS"/>
          <w:bCs/>
          <w:sz w:val="24"/>
          <w:szCs w:val="24"/>
        </w:rPr>
        <w:t>akademik</w:t>
      </w:r>
      <w:proofErr w:type="spellEnd"/>
      <w:r>
        <w:rPr>
          <w:rFonts w:eastAsia="Arial Unicode MS"/>
          <w:bCs/>
          <w:sz w:val="24"/>
          <w:szCs w:val="24"/>
        </w:rPr>
        <w:t xml:space="preserve"> yang </w:t>
      </w:r>
      <w:proofErr w:type="spellStart"/>
      <w:r>
        <w:rPr>
          <w:rFonts w:eastAsia="Arial Unicode MS"/>
          <w:bCs/>
          <w:sz w:val="24"/>
          <w:szCs w:val="24"/>
        </w:rPr>
        <w:t>berada</w:t>
      </w:r>
      <w:proofErr w:type="spellEnd"/>
      <w:r>
        <w:rPr>
          <w:rFonts w:eastAsia="Arial Unicode MS"/>
          <w:bCs/>
          <w:sz w:val="24"/>
          <w:szCs w:val="24"/>
        </w:rPr>
        <w:t xml:space="preserve"> di </w:t>
      </w:r>
      <w:proofErr w:type="spellStart"/>
      <w:r>
        <w:rPr>
          <w:rFonts w:eastAsia="Arial Unicode MS"/>
          <w:bCs/>
          <w:sz w:val="24"/>
          <w:szCs w:val="24"/>
        </w:rPr>
        <w:t>bawah</w:t>
      </w:r>
      <w:proofErr w:type="spellEnd"/>
      <w:r>
        <w:rPr>
          <w:rFonts w:eastAsia="Arial Unicode MS"/>
          <w:bCs/>
          <w:sz w:val="24"/>
          <w:szCs w:val="24"/>
        </w:rPr>
        <w:t xml:space="preserve"> dan </w:t>
      </w:r>
      <w:proofErr w:type="spellStart"/>
      <w:r>
        <w:rPr>
          <w:rFonts w:eastAsia="Arial Unicode MS"/>
          <w:bCs/>
          <w:sz w:val="24"/>
          <w:szCs w:val="24"/>
        </w:rPr>
        <w:t>bertangung</w:t>
      </w:r>
      <w:proofErr w:type="spellEnd"/>
      <w:r>
        <w:rPr>
          <w:rFonts w:eastAsia="Arial Unicode MS"/>
          <w:bCs/>
          <w:sz w:val="24"/>
          <w:szCs w:val="24"/>
        </w:rPr>
        <w:t xml:space="preserve"> </w:t>
      </w:r>
      <w:proofErr w:type="spellStart"/>
      <w:r>
        <w:rPr>
          <w:rFonts w:eastAsia="Arial Unicode MS"/>
          <w:bCs/>
          <w:sz w:val="24"/>
          <w:szCs w:val="24"/>
        </w:rPr>
        <w:t>jawab</w:t>
      </w:r>
      <w:proofErr w:type="spellEnd"/>
      <w:r>
        <w:rPr>
          <w:rFonts w:eastAsia="Arial Unicode MS"/>
          <w:bCs/>
          <w:sz w:val="24"/>
          <w:szCs w:val="24"/>
        </w:rPr>
        <w:t xml:space="preserve"> </w:t>
      </w:r>
      <w:proofErr w:type="spellStart"/>
      <w:r>
        <w:rPr>
          <w:rFonts w:eastAsia="Arial Unicode MS"/>
          <w:bCs/>
          <w:sz w:val="24"/>
          <w:szCs w:val="24"/>
        </w:rPr>
        <w:t>kepada</w:t>
      </w:r>
      <w:proofErr w:type="spellEnd"/>
      <w:r>
        <w:rPr>
          <w:rFonts w:eastAsia="Arial Unicode MS"/>
          <w:bCs/>
          <w:sz w:val="24"/>
          <w:szCs w:val="24"/>
        </w:rPr>
        <w:t xml:space="preserve"> </w:t>
      </w:r>
      <w:proofErr w:type="spellStart"/>
      <w:r>
        <w:rPr>
          <w:rFonts w:eastAsia="Arial Unicode MS"/>
          <w:bCs/>
          <w:sz w:val="24"/>
          <w:szCs w:val="24"/>
        </w:rPr>
        <w:t>Rektor</w:t>
      </w:r>
      <w:proofErr w:type="spellEnd"/>
      <w:r>
        <w:rPr>
          <w:rFonts w:eastAsia="Arial Unicode MS"/>
          <w:bCs/>
          <w:sz w:val="24"/>
          <w:szCs w:val="24"/>
        </w:rPr>
        <w:t xml:space="preserve">. </w:t>
      </w:r>
      <w:proofErr w:type="spellStart"/>
      <w:r>
        <w:rPr>
          <w:rFonts w:eastAsia="Arial Unicode MS"/>
          <w:bCs/>
          <w:sz w:val="24"/>
          <w:szCs w:val="24"/>
        </w:rPr>
        <w:t>Pasal</w:t>
      </w:r>
      <w:proofErr w:type="spellEnd"/>
      <w:r>
        <w:rPr>
          <w:rFonts w:eastAsia="Arial Unicode MS"/>
          <w:bCs/>
          <w:sz w:val="24"/>
          <w:szCs w:val="24"/>
        </w:rPr>
        <w:t xml:space="preserve"> 52 </w:t>
      </w:r>
      <w:proofErr w:type="spellStart"/>
      <w:r>
        <w:rPr>
          <w:rFonts w:eastAsia="Arial Unicode MS"/>
          <w:bCs/>
          <w:sz w:val="24"/>
          <w:szCs w:val="24"/>
        </w:rPr>
        <w:t>mengatakan</w:t>
      </w:r>
      <w:proofErr w:type="spellEnd"/>
      <w:r>
        <w:rPr>
          <w:rFonts w:eastAsia="Arial Unicode MS"/>
          <w:bCs/>
          <w:sz w:val="24"/>
          <w:szCs w:val="24"/>
        </w:rPr>
        <w:t xml:space="preserve"> </w:t>
      </w:r>
      <w:proofErr w:type="spellStart"/>
      <w:r>
        <w:rPr>
          <w:rFonts w:eastAsia="Arial Unicode MS"/>
          <w:bCs/>
          <w:sz w:val="24"/>
          <w:szCs w:val="24"/>
        </w:rPr>
        <w:t>bahwa</w:t>
      </w:r>
      <w:proofErr w:type="spellEnd"/>
      <w:r>
        <w:rPr>
          <w:rFonts w:eastAsia="Arial Unicode MS"/>
          <w:bCs/>
          <w:sz w:val="24"/>
          <w:szCs w:val="24"/>
        </w:rPr>
        <w:t xml:space="preserve"> </w:t>
      </w:r>
      <w:proofErr w:type="spellStart"/>
      <w:r>
        <w:rPr>
          <w:rFonts w:eastAsia="Arial Unicode MS"/>
          <w:bCs/>
          <w:sz w:val="24"/>
          <w:szCs w:val="24"/>
        </w:rPr>
        <w:t>fakultas</w:t>
      </w:r>
      <w:proofErr w:type="spellEnd"/>
      <w:r>
        <w:rPr>
          <w:rFonts w:eastAsia="Arial Unicode MS"/>
          <w:bCs/>
          <w:sz w:val="24"/>
          <w:szCs w:val="24"/>
        </w:rPr>
        <w:t xml:space="preserve"> </w:t>
      </w:r>
      <w:proofErr w:type="spellStart"/>
      <w:r>
        <w:rPr>
          <w:rFonts w:eastAsia="Arial Unicode MS"/>
          <w:bCs/>
          <w:sz w:val="24"/>
          <w:szCs w:val="24"/>
        </w:rPr>
        <w:t>mempunyai</w:t>
      </w:r>
      <w:proofErr w:type="spellEnd"/>
      <w:r>
        <w:rPr>
          <w:rFonts w:eastAsia="Arial Unicode MS"/>
          <w:bCs/>
          <w:sz w:val="24"/>
          <w:szCs w:val="24"/>
        </w:rPr>
        <w:t xml:space="preserve"> </w:t>
      </w:r>
      <w:proofErr w:type="spellStart"/>
      <w:r>
        <w:rPr>
          <w:rFonts w:eastAsia="Arial Unicode MS"/>
          <w:bCs/>
          <w:sz w:val="24"/>
          <w:szCs w:val="24"/>
        </w:rPr>
        <w:t>tugas</w:t>
      </w:r>
      <w:proofErr w:type="spellEnd"/>
      <w:r>
        <w:rPr>
          <w:rFonts w:eastAsia="Arial Unicode MS"/>
          <w:bCs/>
          <w:sz w:val="24"/>
          <w:szCs w:val="24"/>
        </w:rPr>
        <w:t xml:space="preserve"> </w:t>
      </w:r>
      <w:proofErr w:type="spellStart"/>
      <w:r>
        <w:rPr>
          <w:rFonts w:eastAsia="Arial Unicode MS"/>
          <w:bCs/>
          <w:sz w:val="24"/>
          <w:szCs w:val="24"/>
        </w:rPr>
        <w:t>menyelenggarakan</w:t>
      </w:r>
      <w:proofErr w:type="spellEnd"/>
      <w:r>
        <w:rPr>
          <w:rFonts w:eastAsia="Arial Unicode MS"/>
          <w:bCs/>
          <w:sz w:val="24"/>
          <w:szCs w:val="24"/>
        </w:rPr>
        <w:t xml:space="preserve"> dan </w:t>
      </w:r>
      <w:proofErr w:type="spellStart"/>
      <w:r>
        <w:rPr>
          <w:rFonts w:eastAsia="Arial Unicode MS"/>
          <w:bCs/>
          <w:sz w:val="24"/>
          <w:szCs w:val="24"/>
        </w:rPr>
        <w:t>mengelola</w:t>
      </w:r>
      <w:proofErr w:type="spellEnd"/>
      <w:r>
        <w:rPr>
          <w:rFonts w:eastAsia="Arial Unicode MS"/>
          <w:bCs/>
          <w:sz w:val="24"/>
          <w:szCs w:val="24"/>
        </w:rPr>
        <w:t xml:space="preserve"> </w:t>
      </w:r>
      <w:proofErr w:type="spellStart"/>
      <w:r>
        <w:rPr>
          <w:rFonts w:eastAsia="Arial Unicode MS"/>
          <w:bCs/>
          <w:sz w:val="24"/>
          <w:szCs w:val="24"/>
        </w:rPr>
        <w:t>pendidikan</w:t>
      </w:r>
      <w:proofErr w:type="spellEnd"/>
      <w:r>
        <w:rPr>
          <w:rFonts w:eastAsia="Arial Unicode MS"/>
          <w:bCs/>
          <w:sz w:val="24"/>
          <w:szCs w:val="24"/>
        </w:rPr>
        <w:t xml:space="preserve"> </w:t>
      </w:r>
      <w:proofErr w:type="spellStart"/>
      <w:r>
        <w:rPr>
          <w:rFonts w:eastAsia="Arial Unicode MS"/>
          <w:bCs/>
          <w:sz w:val="24"/>
          <w:szCs w:val="24"/>
        </w:rPr>
        <w:t>akademik</w:t>
      </w:r>
      <w:proofErr w:type="spellEnd"/>
      <w:r>
        <w:rPr>
          <w:rFonts w:eastAsia="Arial Unicode MS"/>
          <w:bCs/>
          <w:sz w:val="24"/>
          <w:szCs w:val="24"/>
        </w:rPr>
        <w:t xml:space="preserve">, </w:t>
      </w:r>
      <w:proofErr w:type="spellStart"/>
      <w:r>
        <w:rPr>
          <w:rFonts w:eastAsia="Arial Unicode MS"/>
          <w:bCs/>
          <w:sz w:val="24"/>
          <w:szCs w:val="24"/>
        </w:rPr>
        <w:t>vokasi</w:t>
      </w:r>
      <w:proofErr w:type="spellEnd"/>
      <w:r>
        <w:rPr>
          <w:rFonts w:eastAsia="Arial Unicode MS"/>
          <w:bCs/>
          <w:sz w:val="24"/>
          <w:szCs w:val="24"/>
        </w:rPr>
        <w:t xml:space="preserve"> dan/</w:t>
      </w:r>
      <w:proofErr w:type="spellStart"/>
      <w:r>
        <w:rPr>
          <w:rFonts w:eastAsia="Arial Unicode MS"/>
          <w:bCs/>
          <w:sz w:val="24"/>
          <w:szCs w:val="24"/>
        </w:rPr>
        <w:t>atau</w:t>
      </w:r>
      <w:proofErr w:type="spellEnd"/>
      <w:r>
        <w:rPr>
          <w:rFonts w:eastAsia="Arial Unicode MS"/>
          <w:bCs/>
          <w:sz w:val="24"/>
          <w:szCs w:val="24"/>
        </w:rPr>
        <w:t xml:space="preserve"> </w:t>
      </w:r>
      <w:proofErr w:type="spellStart"/>
      <w:r>
        <w:rPr>
          <w:rFonts w:eastAsia="Arial Unicode MS"/>
          <w:bCs/>
          <w:sz w:val="24"/>
          <w:szCs w:val="24"/>
        </w:rPr>
        <w:t>profesi</w:t>
      </w:r>
      <w:proofErr w:type="spellEnd"/>
      <w:r>
        <w:rPr>
          <w:rFonts w:eastAsia="Arial Unicode MS"/>
          <w:bCs/>
          <w:sz w:val="24"/>
          <w:szCs w:val="24"/>
        </w:rPr>
        <w:t xml:space="preserve"> </w:t>
      </w:r>
      <w:proofErr w:type="spellStart"/>
      <w:r>
        <w:rPr>
          <w:rFonts w:eastAsia="Arial Unicode MS"/>
          <w:bCs/>
          <w:sz w:val="24"/>
          <w:szCs w:val="24"/>
        </w:rPr>
        <w:t>dalam</w:t>
      </w:r>
      <w:proofErr w:type="spellEnd"/>
      <w:r>
        <w:rPr>
          <w:rFonts w:eastAsia="Arial Unicode MS"/>
          <w:bCs/>
          <w:sz w:val="24"/>
          <w:szCs w:val="24"/>
        </w:rPr>
        <w:t xml:space="preserve"> </w:t>
      </w:r>
      <w:proofErr w:type="spellStart"/>
      <w:r>
        <w:rPr>
          <w:rFonts w:eastAsia="Arial Unicode MS"/>
          <w:bCs/>
          <w:sz w:val="24"/>
          <w:szCs w:val="24"/>
        </w:rPr>
        <w:t>satu</w:t>
      </w:r>
      <w:proofErr w:type="spellEnd"/>
      <w:r>
        <w:rPr>
          <w:rFonts w:eastAsia="Arial Unicode MS"/>
          <w:bCs/>
          <w:sz w:val="24"/>
          <w:szCs w:val="24"/>
        </w:rPr>
        <w:t xml:space="preserve"> </w:t>
      </w:r>
      <w:proofErr w:type="spellStart"/>
      <w:r>
        <w:rPr>
          <w:rFonts w:eastAsia="Arial Unicode MS"/>
          <w:bCs/>
          <w:sz w:val="24"/>
          <w:szCs w:val="24"/>
        </w:rPr>
        <w:t>atau</w:t>
      </w:r>
      <w:proofErr w:type="spellEnd"/>
      <w:r>
        <w:rPr>
          <w:rFonts w:eastAsia="Arial Unicode MS"/>
          <w:bCs/>
          <w:sz w:val="24"/>
          <w:szCs w:val="24"/>
        </w:rPr>
        <w:t xml:space="preserve"> </w:t>
      </w:r>
      <w:proofErr w:type="spellStart"/>
      <w:r>
        <w:rPr>
          <w:rFonts w:eastAsia="Arial Unicode MS"/>
          <w:bCs/>
          <w:sz w:val="24"/>
          <w:szCs w:val="24"/>
        </w:rPr>
        <w:t>beberapa</w:t>
      </w:r>
      <w:proofErr w:type="spellEnd"/>
      <w:r>
        <w:rPr>
          <w:rFonts w:eastAsia="Arial Unicode MS"/>
          <w:bCs/>
          <w:sz w:val="24"/>
          <w:szCs w:val="24"/>
        </w:rPr>
        <w:t xml:space="preserve"> </w:t>
      </w:r>
      <w:proofErr w:type="spellStart"/>
      <w:r>
        <w:rPr>
          <w:rFonts w:eastAsia="Arial Unicode MS"/>
          <w:bCs/>
          <w:sz w:val="24"/>
          <w:szCs w:val="24"/>
        </w:rPr>
        <w:t>pohon</w:t>
      </w:r>
      <w:proofErr w:type="spellEnd"/>
      <w:r>
        <w:rPr>
          <w:rFonts w:eastAsia="Arial Unicode MS"/>
          <w:bCs/>
          <w:sz w:val="24"/>
          <w:szCs w:val="24"/>
        </w:rPr>
        <w:t>/</w:t>
      </w:r>
      <w:proofErr w:type="spellStart"/>
      <w:r>
        <w:rPr>
          <w:rFonts w:eastAsia="Arial Unicode MS"/>
          <w:bCs/>
          <w:sz w:val="24"/>
          <w:szCs w:val="24"/>
        </w:rPr>
        <w:t>kelompok</w:t>
      </w:r>
      <w:proofErr w:type="spellEnd"/>
      <w:r>
        <w:rPr>
          <w:rFonts w:eastAsia="Arial Unicode MS"/>
          <w:bCs/>
          <w:sz w:val="24"/>
          <w:szCs w:val="24"/>
        </w:rPr>
        <w:t xml:space="preserve"> </w:t>
      </w:r>
      <w:proofErr w:type="spellStart"/>
      <w:r>
        <w:rPr>
          <w:rFonts w:eastAsia="Arial Unicode MS"/>
          <w:bCs/>
          <w:sz w:val="24"/>
          <w:szCs w:val="24"/>
        </w:rPr>
        <w:t>ilmu</w:t>
      </w:r>
      <w:proofErr w:type="spellEnd"/>
      <w:r>
        <w:rPr>
          <w:rFonts w:eastAsia="Arial Unicode MS"/>
          <w:bCs/>
          <w:sz w:val="24"/>
          <w:szCs w:val="24"/>
        </w:rPr>
        <w:t xml:space="preserve"> </w:t>
      </w:r>
      <w:proofErr w:type="spellStart"/>
      <w:r>
        <w:rPr>
          <w:rFonts w:eastAsia="Arial Unicode MS"/>
          <w:bCs/>
          <w:sz w:val="24"/>
          <w:szCs w:val="24"/>
        </w:rPr>
        <w:t>pengetahuan</w:t>
      </w:r>
      <w:proofErr w:type="spellEnd"/>
      <w:r>
        <w:rPr>
          <w:rFonts w:eastAsia="Arial Unicode MS"/>
          <w:bCs/>
          <w:sz w:val="24"/>
          <w:szCs w:val="24"/>
        </w:rPr>
        <w:t xml:space="preserve"> dan </w:t>
      </w:r>
      <w:proofErr w:type="spellStart"/>
      <w:r>
        <w:rPr>
          <w:rFonts w:eastAsia="Arial Unicode MS"/>
          <w:bCs/>
          <w:sz w:val="24"/>
          <w:szCs w:val="24"/>
        </w:rPr>
        <w:t>teknologi</w:t>
      </w:r>
      <w:proofErr w:type="spellEnd"/>
      <w:r>
        <w:rPr>
          <w:rFonts w:eastAsia="Arial Unicode MS"/>
          <w:bCs/>
          <w:sz w:val="24"/>
          <w:szCs w:val="24"/>
        </w:rPr>
        <w:t xml:space="preserve">. </w:t>
      </w:r>
      <w:proofErr w:type="spellStart"/>
      <w:r>
        <w:rPr>
          <w:rFonts w:eastAsia="Arial Unicode MS"/>
          <w:bCs/>
          <w:sz w:val="24"/>
          <w:szCs w:val="24"/>
        </w:rPr>
        <w:t>Pasal</w:t>
      </w:r>
      <w:proofErr w:type="spellEnd"/>
      <w:r>
        <w:rPr>
          <w:rFonts w:eastAsia="Arial Unicode MS"/>
          <w:bCs/>
          <w:sz w:val="24"/>
          <w:szCs w:val="24"/>
        </w:rPr>
        <w:t xml:space="preserve"> 54, </w:t>
      </w:r>
      <w:proofErr w:type="spellStart"/>
      <w:r>
        <w:rPr>
          <w:rFonts w:eastAsia="Arial Unicode MS"/>
          <w:bCs/>
          <w:sz w:val="24"/>
          <w:szCs w:val="24"/>
        </w:rPr>
        <w:t>penyelenggaraan</w:t>
      </w:r>
      <w:proofErr w:type="spellEnd"/>
      <w:r>
        <w:rPr>
          <w:rFonts w:eastAsia="Arial Unicode MS"/>
          <w:bCs/>
          <w:sz w:val="24"/>
          <w:szCs w:val="24"/>
        </w:rPr>
        <w:t xml:space="preserve"> dan </w:t>
      </w:r>
      <w:proofErr w:type="spellStart"/>
      <w:r>
        <w:rPr>
          <w:rFonts w:eastAsia="Arial Unicode MS"/>
          <w:bCs/>
          <w:sz w:val="24"/>
          <w:szCs w:val="24"/>
        </w:rPr>
        <w:t>pengelolaan</w:t>
      </w:r>
      <w:proofErr w:type="spellEnd"/>
      <w:r>
        <w:rPr>
          <w:rFonts w:eastAsia="Arial Unicode MS"/>
          <w:bCs/>
          <w:sz w:val="24"/>
          <w:szCs w:val="24"/>
        </w:rPr>
        <w:t xml:space="preserve"> </w:t>
      </w:r>
      <w:proofErr w:type="spellStart"/>
      <w:r>
        <w:rPr>
          <w:rFonts w:eastAsia="Arial Unicode MS"/>
          <w:bCs/>
          <w:sz w:val="24"/>
          <w:szCs w:val="24"/>
        </w:rPr>
        <w:t>pendidikan</w:t>
      </w:r>
      <w:proofErr w:type="spellEnd"/>
      <w:r>
        <w:rPr>
          <w:rFonts w:eastAsia="Arial Unicode MS"/>
          <w:bCs/>
          <w:sz w:val="24"/>
          <w:szCs w:val="24"/>
        </w:rPr>
        <w:t xml:space="preserve"> </w:t>
      </w:r>
      <w:proofErr w:type="spellStart"/>
      <w:r>
        <w:rPr>
          <w:rFonts w:eastAsia="Arial Unicode MS"/>
          <w:bCs/>
          <w:sz w:val="24"/>
          <w:szCs w:val="24"/>
        </w:rPr>
        <w:t>fakultas</w:t>
      </w:r>
      <w:proofErr w:type="spellEnd"/>
      <w:r>
        <w:rPr>
          <w:rFonts w:eastAsia="Arial Unicode MS"/>
          <w:bCs/>
          <w:sz w:val="24"/>
          <w:szCs w:val="24"/>
        </w:rPr>
        <w:t xml:space="preserve"> </w:t>
      </w:r>
      <w:proofErr w:type="spellStart"/>
      <w:r>
        <w:rPr>
          <w:rFonts w:eastAsia="Arial Unicode MS"/>
          <w:bCs/>
          <w:sz w:val="24"/>
          <w:szCs w:val="24"/>
        </w:rPr>
        <w:t>dipimpin</w:t>
      </w:r>
      <w:proofErr w:type="spellEnd"/>
      <w:r>
        <w:rPr>
          <w:rFonts w:eastAsia="Arial Unicode MS"/>
          <w:bCs/>
          <w:sz w:val="24"/>
          <w:szCs w:val="24"/>
        </w:rPr>
        <w:t xml:space="preserve"> oleh: a. Dekan dan Wakil Dekan, b. </w:t>
      </w:r>
      <w:proofErr w:type="spellStart"/>
      <w:r>
        <w:rPr>
          <w:rFonts w:eastAsia="Arial Unicode MS"/>
          <w:bCs/>
          <w:sz w:val="24"/>
          <w:szCs w:val="24"/>
        </w:rPr>
        <w:t>Senat</w:t>
      </w:r>
      <w:proofErr w:type="spellEnd"/>
      <w:r>
        <w:rPr>
          <w:rFonts w:eastAsia="Arial Unicode MS"/>
          <w:bCs/>
          <w:sz w:val="24"/>
          <w:szCs w:val="24"/>
        </w:rPr>
        <w:t xml:space="preserve"> </w:t>
      </w:r>
      <w:proofErr w:type="spellStart"/>
      <w:r>
        <w:rPr>
          <w:rFonts w:eastAsia="Arial Unicode MS"/>
          <w:bCs/>
          <w:sz w:val="24"/>
          <w:szCs w:val="24"/>
        </w:rPr>
        <w:t>Fakultas</w:t>
      </w:r>
      <w:proofErr w:type="spellEnd"/>
      <w:r>
        <w:rPr>
          <w:rFonts w:eastAsia="Arial Unicode MS"/>
          <w:bCs/>
          <w:sz w:val="24"/>
          <w:szCs w:val="24"/>
        </w:rPr>
        <w:t xml:space="preserve">, c. Bagian Tata Usaha, d. </w:t>
      </w:r>
      <w:proofErr w:type="spellStart"/>
      <w:r>
        <w:rPr>
          <w:rFonts w:eastAsia="Arial Unicode MS"/>
          <w:bCs/>
          <w:sz w:val="24"/>
          <w:szCs w:val="24"/>
        </w:rPr>
        <w:t>Jurusan</w:t>
      </w:r>
      <w:proofErr w:type="spellEnd"/>
      <w:r>
        <w:rPr>
          <w:rFonts w:eastAsia="Arial Unicode MS"/>
          <w:bCs/>
          <w:sz w:val="24"/>
          <w:szCs w:val="24"/>
        </w:rPr>
        <w:t xml:space="preserve">/Bagian dan, e. </w:t>
      </w:r>
      <w:proofErr w:type="spellStart"/>
      <w:r>
        <w:rPr>
          <w:rFonts w:eastAsia="Arial Unicode MS"/>
          <w:bCs/>
          <w:sz w:val="24"/>
          <w:szCs w:val="24"/>
        </w:rPr>
        <w:t>Laboratorium</w:t>
      </w:r>
      <w:proofErr w:type="spellEnd"/>
      <w:r>
        <w:rPr>
          <w:rFonts w:eastAsia="Arial Unicode MS"/>
          <w:bCs/>
          <w:sz w:val="24"/>
          <w:szCs w:val="24"/>
        </w:rPr>
        <w:t xml:space="preserve"> /Bengel/Studio. </w:t>
      </w:r>
      <w:proofErr w:type="spellStart"/>
      <w:r>
        <w:rPr>
          <w:rFonts w:eastAsia="Arial Unicode MS"/>
          <w:bCs/>
          <w:sz w:val="24"/>
          <w:szCs w:val="24"/>
        </w:rPr>
        <w:t>Penyelenggarakan</w:t>
      </w:r>
      <w:proofErr w:type="spellEnd"/>
      <w:r>
        <w:rPr>
          <w:rFonts w:eastAsia="Arial Unicode MS"/>
          <w:bCs/>
          <w:sz w:val="24"/>
          <w:szCs w:val="24"/>
        </w:rPr>
        <w:t xml:space="preserve"> </w:t>
      </w:r>
      <w:proofErr w:type="spellStart"/>
      <w:r>
        <w:rPr>
          <w:rFonts w:eastAsia="Arial Unicode MS"/>
          <w:bCs/>
          <w:sz w:val="24"/>
          <w:szCs w:val="24"/>
        </w:rPr>
        <w:t>tugas</w:t>
      </w:r>
      <w:proofErr w:type="spellEnd"/>
      <w:r>
        <w:rPr>
          <w:rFonts w:eastAsia="Arial Unicode MS"/>
          <w:bCs/>
          <w:sz w:val="24"/>
          <w:szCs w:val="24"/>
        </w:rPr>
        <w:t xml:space="preserve"> dan </w:t>
      </w:r>
      <w:proofErr w:type="spellStart"/>
      <w:r>
        <w:rPr>
          <w:rFonts w:eastAsia="Arial Unicode MS"/>
          <w:bCs/>
          <w:sz w:val="24"/>
          <w:szCs w:val="24"/>
        </w:rPr>
        <w:t>fungsi</w:t>
      </w:r>
      <w:proofErr w:type="spellEnd"/>
      <w:r>
        <w:rPr>
          <w:rFonts w:eastAsia="Arial Unicode MS"/>
          <w:bCs/>
          <w:sz w:val="24"/>
          <w:szCs w:val="24"/>
        </w:rPr>
        <w:t xml:space="preserve"> </w:t>
      </w:r>
      <w:proofErr w:type="spellStart"/>
      <w:r>
        <w:rPr>
          <w:rFonts w:eastAsia="Arial Unicode MS"/>
          <w:bCs/>
          <w:sz w:val="24"/>
          <w:szCs w:val="24"/>
        </w:rPr>
        <w:t>sebagaimana</w:t>
      </w:r>
      <w:proofErr w:type="spellEnd"/>
      <w:r>
        <w:rPr>
          <w:rFonts w:eastAsia="Arial Unicode MS"/>
          <w:bCs/>
          <w:sz w:val="24"/>
          <w:szCs w:val="24"/>
        </w:rPr>
        <w:t xml:space="preserve"> </w:t>
      </w:r>
      <w:proofErr w:type="spellStart"/>
      <w:r>
        <w:rPr>
          <w:rFonts w:eastAsia="Arial Unicode MS"/>
          <w:bCs/>
          <w:sz w:val="24"/>
          <w:szCs w:val="24"/>
        </w:rPr>
        <w:t>dimaksud</w:t>
      </w:r>
      <w:proofErr w:type="spellEnd"/>
      <w:r>
        <w:rPr>
          <w:rFonts w:eastAsia="Arial Unicode MS"/>
          <w:bCs/>
          <w:sz w:val="24"/>
          <w:szCs w:val="24"/>
        </w:rPr>
        <w:t xml:space="preserve"> </w:t>
      </w:r>
      <w:proofErr w:type="spellStart"/>
      <w:r>
        <w:rPr>
          <w:rFonts w:eastAsia="Arial Unicode MS"/>
          <w:bCs/>
          <w:sz w:val="24"/>
          <w:szCs w:val="24"/>
        </w:rPr>
        <w:t>dalam</w:t>
      </w:r>
      <w:proofErr w:type="spellEnd"/>
      <w:r>
        <w:rPr>
          <w:rFonts w:eastAsia="Arial Unicode MS"/>
          <w:bCs/>
          <w:sz w:val="24"/>
          <w:szCs w:val="24"/>
        </w:rPr>
        <w:t xml:space="preserve"> </w:t>
      </w:r>
      <w:proofErr w:type="spellStart"/>
      <w:r>
        <w:rPr>
          <w:rFonts w:eastAsia="Arial Unicode MS"/>
          <w:bCs/>
          <w:sz w:val="24"/>
          <w:szCs w:val="24"/>
        </w:rPr>
        <w:t>pasal</w:t>
      </w:r>
      <w:proofErr w:type="spellEnd"/>
      <w:r>
        <w:rPr>
          <w:rFonts w:eastAsia="Arial Unicode MS"/>
          <w:bCs/>
          <w:sz w:val="24"/>
          <w:szCs w:val="24"/>
        </w:rPr>
        <w:t xml:space="preserve"> 52, </w:t>
      </w:r>
      <w:proofErr w:type="spellStart"/>
      <w:r>
        <w:rPr>
          <w:rFonts w:eastAsia="Arial Unicode MS"/>
          <w:bCs/>
          <w:sz w:val="24"/>
          <w:szCs w:val="24"/>
        </w:rPr>
        <w:t>Fakultas</w:t>
      </w:r>
      <w:proofErr w:type="spellEnd"/>
      <w:r>
        <w:rPr>
          <w:rFonts w:eastAsia="Arial Unicode MS"/>
          <w:bCs/>
          <w:sz w:val="24"/>
          <w:szCs w:val="24"/>
        </w:rPr>
        <w:t xml:space="preserve"> </w:t>
      </w:r>
      <w:proofErr w:type="spellStart"/>
      <w:r>
        <w:rPr>
          <w:rFonts w:eastAsia="Arial Unicode MS"/>
          <w:bCs/>
          <w:sz w:val="24"/>
          <w:szCs w:val="24"/>
        </w:rPr>
        <w:t>mempunyai</w:t>
      </w:r>
      <w:proofErr w:type="spellEnd"/>
      <w:r>
        <w:rPr>
          <w:rFonts w:eastAsia="Arial Unicode MS"/>
          <w:bCs/>
          <w:sz w:val="24"/>
          <w:szCs w:val="24"/>
        </w:rPr>
        <w:t xml:space="preserve">   </w:t>
      </w:r>
      <w:proofErr w:type="spellStart"/>
      <w:r>
        <w:rPr>
          <w:rFonts w:eastAsia="Arial Unicode MS"/>
          <w:bCs/>
          <w:sz w:val="24"/>
          <w:szCs w:val="24"/>
        </w:rPr>
        <w:t>tugas</w:t>
      </w:r>
      <w:proofErr w:type="spellEnd"/>
      <w:r>
        <w:rPr>
          <w:rFonts w:eastAsia="Arial Unicode MS"/>
          <w:bCs/>
          <w:sz w:val="24"/>
          <w:szCs w:val="24"/>
        </w:rPr>
        <w:t xml:space="preserve"> </w:t>
      </w:r>
      <w:proofErr w:type="spellStart"/>
      <w:r>
        <w:rPr>
          <w:rFonts w:eastAsia="Arial Unicode MS"/>
          <w:bCs/>
          <w:sz w:val="24"/>
          <w:szCs w:val="24"/>
        </w:rPr>
        <w:t>pokok</w:t>
      </w:r>
      <w:proofErr w:type="spellEnd"/>
      <w:r>
        <w:rPr>
          <w:rFonts w:eastAsia="Arial Unicode MS"/>
          <w:bCs/>
          <w:sz w:val="24"/>
          <w:szCs w:val="24"/>
        </w:rPr>
        <w:t xml:space="preserve"> </w:t>
      </w:r>
      <w:proofErr w:type="spellStart"/>
      <w:r>
        <w:rPr>
          <w:rFonts w:eastAsia="Arial Unicode MS"/>
          <w:bCs/>
          <w:sz w:val="24"/>
          <w:szCs w:val="24"/>
        </w:rPr>
        <w:t>fungsi</w:t>
      </w:r>
      <w:proofErr w:type="spellEnd"/>
      <w:r>
        <w:rPr>
          <w:rFonts w:eastAsia="Arial Unicode MS"/>
          <w:bCs/>
          <w:sz w:val="24"/>
          <w:szCs w:val="24"/>
        </w:rPr>
        <w:t>:</w:t>
      </w:r>
    </w:p>
    <w:p w14:paraId="12ACC385" w14:textId="77777777" w:rsidR="00615CB2" w:rsidRDefault="00615CB2">
      <w:pPr>
        <w:ind w:left="425" w:firstLine="295"/>
        <w:jc w:val="both"/>
        <w:rPr>
          <w:rFonts w:eastAsia="Arial Unicode MS"/>
          <w:bCs/>
          <w:sz w:val="24"/>
          <w:szCs w:val="24"/>
        </w:rPr>
      </w:pPr>
    </w:p>
    <w:p w14:paraId="08D587DB" w14:textId="77777777" w:rsidR="00615CB2" w:rsidRDefault="00C11D7E">
      <w:pPr>
        <w:pStyle w:val="ListParagraph"/>
        <w:numPr>
          <w:ilvl w:val="0"/>
          <w:numId w:val="8"/>
        </w:numPr>
        <w:spacing w:line="360" w:lineRule="auto"/>
        <w:jc w:val="both"/>
        <w:rPr>
          <w:rFonts w:eastAsia="Arial Unicode MS"/>
          <w:b/>
          <w:bCs/>
          <w:sz w:val="24"/>
          <w:szCs w:val="24"/>
        </w:rPr>
      </w:pPr>
      <w:r>
        <w:rPr>
          <w:rFonts w:eastAsia="Arial Unicode MS"/>
          <w:b/>
          <w:bCs/>
          <w:sz w:val="24"/>
          <w:szCs w:val="24"/>
        </w:rPr>
        <w:t xml:space="preserve">Tugas </w:t>
      </w:r>
      <w:proofErr w:type="spellStart"/>
      <w:r>
        <w:rPr>
          <w:rFonts w:eastAsia="Arial Unicode MS"/>
          <w:b/>
          <w:bCs/>
          <w:sz w:val="24"/>
          <w:szCs w:val="24"/>
        </w:rPr>
        <w:t>Pokok</w:t>
      </w:r>
      <w:proofErr w:type="spellEnd"/>
      <w:r>
        <w:rPr>
          <w:rFonts w:eastAsia="Arial Unicode MS"/>
          <w:b/>
          <w:bCs/>
          <w:sz w:val="24"/>
          <w:szCs w:val="24"/>
        </w:rPr>
        <w:t xml:space="preserve"> dan </w:t>
      </w:r>
      <w:proofErr w:type="spellStart"/>
      <w:r>
        <w:rPr>
          <w:rFonts w:eastAsia="Arial Unicode MS"/>
          <w:b/>
          <w:bCs/>
          <w:sz w:val="24"/>
          <w:szCs w:val="24"/>
        </w:rPr>
        <w:t>Fungsi</w:t>
      </w:r>
      <w:proofErr w:type="spellEnd"/>
    </w:p>
    <w:p w14:paraId="02C99B6D" w14:textId="77777777" w:rsidR="00615CB2" w:rsidRDefault="00C11D7E">
      <w:pPr>
        <w:pStyle w:val="ListParagraph"/>
        <w:numPr>
          <w:ilvl w:val="0"/>
          <w:numId w:val="9"/>
        </w:numPr>
        <w:spacing w:line="360" w:lineRule="auto"/>
        <w:jc w:val="both"/>
        <w:rPr>
          <w:rFonts w:eastAsia="Arial Unicode MS"/>
          <w:b/>
          <w:bCs/>
          <w:sz w:val="24"/>
          <w:szCs w:val="24"/>
        </w:rPr>
      </w:pPr>
      <w:proofErr w:type="spellStart"/>
      <w:r>
        <w:rPr>
          <w:rFonts w:eastAsia="Arial Unicode MS"/>
          <w:b/>
          <w:bCs/>
          <w:sz w:val="24"/>
          <w:szCs w:val="24"/>
        </w:rPr>
        <w:t>Bidang</w:t>
      </w:r>
      <w:proofErr w:type="spellEnd"/>
      <w:r>
        <w:rPr>
          <w:rFonts w:eastAsia="Arial Unicode MS"/>
          <w:b/>
          <w:bCs/>
          <w:sz w:val="24"/>
          <w:szCs w:val="24"/>
        </w:rPr>
        <w:t xml:space="preserve"> Pendidikan dan </w:t>
      </w:r>
      <w:proofErr w:type="spellStart"/>
      <w:r>
        <w:rPr>
          <w:rFonts w:eastAsia="Arial Unicode MS"/>
          <w:b/>
          <w:bCs/>
          <w:sz w:val="24"/>
          <w:szCs w:val="24"/>
        </w:rPr>
        <w:t>Pengajaran</w:t>
      </w:r>
      <w:proofErr w:type="spellEnd"/>
      <w:r>
        <w:rPr>
          <w:rFonts w:eastAsia="Arial Unicode MS"/>
          <w:b/>
          <w:bCs/>
          <w:sz w:val="24"/>
          <w:szCs w:val="24"/>
        </w:rPr>
        <w:t xml:space="preserve"> </w:t>
      </w:r>
    </w:p>
    <w:p w14:paraId="0B5C674A" w14:textId="77777777" w:rsidR="00615CB2" w:rsidRDefault="00C11D7E">
      <w:pPr>
        <w:pStyle w:val="ListParagraph"/>
        <w:spacing w:line="360" w:lineRule="auto"/>
        <w:ind w:left="1080" w:firstLine="360"/>
        <w:jc w:val="both"/>
        <w:rPr>
          <w:rFonts w:eastAsia="Arial Unicode MS"/>
          <w:bCs/>
          <w:sz w:val="24"/>
          <w:szCs w:val="24"/>
        </w:rPr>
      </w:pPr>
      <w:proofErr w:type="spellStart"/>
      <w:r>
        <w:rPr>
          <w:rFonts w:eastAsia="Arial Unicode MS"/>
          <w:bCs/>
          <w:sz w:val="24"/>
          <w:szCs w:val="24"/>
        </w:rPr>
        <w:t>Fakultas</w:t>
      </w:r>
      <w:proofErr w:type="spellEnd"/>
      <w:r>
        <w:rPr>
          <w:rFonts w:eastAsia="Arial Unicode MS"/>
          <w:bCs/>
          <w:sz w:val="24"/>
          <w:szCs w:val="24"/>
        </w:rPr>
        <w:t xml:space="preserve"> </w:t>
      </w:r>
      <w:proofErr w:type="spellStart"/>
      <w:r>
        <w:rPr>
          <w:rFonts w:eastAsia="Arial Unicode MS"/>
          <w:bCs/>
          <w:sz w:val="24"/>
          <w:szCs w:val="24"/>
        </w:rPr>
        <w:t>Pertanian</w:t>
      </w:r>
      <w:proofErr w:type="spellEnd"/>
      <w:r>
        <w:rPr>
          <w:rFonts w:eastAsia="Arial Unicode MS"/>
          <w:bCs/>
          <w:sz w:val="24"/>
          <w:szCs w:val="24"/>
        </w:rPr>
        <w:t xml:space="preserve"> </w:t>
      </w:r>
      <w:proofErr w:type="spellStart"/>
      <w:r>
        <w:rPr>
          <w:rFonts w:eastAsia="Arial Unicode MS"/>
          <w:bCs/>
          <w:sz w:val="24"/>
          <w:szCs w:val="24"/>
        </w:rPr>
        <w:t>sebagai</w:t>
      </w:r>
      <w:proofErr w:type="spellEnd"/>
      <w:r>
        <w:rPr>
          <w:rFonts w:eastAsia="Arial Unicode MS"/>
          <w:bCs/>
          <w:sz w:val="24"/>
          <w:szCs w:val="24"/>
        </w:rPr>
        <w:t xml:space="preserve"> </w:t>
      </w:r>
      <w:proofErr w:type="spellStart"/>
      <w:r>
        <w:rPr>
          <w:rFonts w:eastAsia="Arial Unicode MS"/>
          <w:bCs/>
          <w:sz w:val="24"/>
          <w:szCs w:val="24"/>
        </w:rPr>
        <w:t>pelaksana</w:t>
      </w:r>
      <w:proofErr w:type="spellEnd"/>
      <w:r>
        <w:rPr>
          <w:rFonts w:eastAsia="Arial Unicode MS"/>
          <w:bCs/>
          <w:sz w:val="24"/>
          <w:szCs w:val="24"/>
        </w:rPr>
        <w:t xml:space="preserve"> </w:t>
      </w:r>
      <w:proofErr w:type="spellStart"/>
      <w:r>
        <w:rPr>
          <w:rFonts w:eastAsia="Arial Unicode MS"/>
          <w:bCs/>
          <w:sz w:val="24"/>
          <w:szCs w:val="24"/>
        </w:rPr>
        <w:t>pendidikan</w:t>
      </w:r>
      <w:proofErr w:type="spellEnd"/>
      <w:r>
        <w:rPr>
          <w:rFonts w:eastAsia="Arial Unicode MS"/>
          <w:bCs/>
          <w:sz w:val="24"/>
          <w:szCs w:val="24"/>
        </w:rPr>
        <w:t xml:space="preserve"> dan proses </w:t>
      </w:r>
      <w:proofErr w:type="spellStart"/>
      <w:r>
        <w:rPr>
          <w:rFonts w:eastAsia="Arial Unicode MS"/>
          <w:bCs/>
          <w:sz w:val="24"/>
          <w:szCs w:val="24"/>
        </w:rPr>
        <w:t>pembelajaran</w:t>
      </w:r>
      <w:proofErr w:type="spellEnd"/>
      <w:r>
        <w:rPr>
          <w:rFonts w:eastAsia="Arial Unicode MS"/>
          <w:bCs/>
          <w:sz w:val="24"/>
          <w:szCs w:val="24"/>
        </w:rPr>
        <w:t xml:space="preserve"> </w:t>
      </w:r>
      <w:proofErr w:type="spellStart"/>
      <w:r>
        <w:rPr>
          <w:rFonts w:eastAsia="Arial Unicode MS"/>
          <w:bCs/>
          <w:sz w:val="24"/>
          <w:szCs w:val="24"/>
        </w:rPr>
        <w:t>bertujuan</w:t>
      </w:r>
      <w:proofErr w:type="spellEnd"/>
      <w:r>
        <w:rPr>
          <w:rFonts w:eastAsia="Arial Unicode MS"/>
          <w:bCs/>
          <w:sz w:val="24"/>
          <w:szCs w:val="24"/>
        </w:rPr>
        <w:t xml:space="preserve"> </w:t>
      </w:r>
      <w:proofErr w:type="spellStart"/>
      <w:r>
        <w:rPr>
          <w:rFonts w:eastAsia="Arial Unicode MS"/>
          <w:bCs/>
          <w:sz w:val="24"/>
          <w:szCs w:val="24"/>
        </w:rPr>
        <w:t>memberikan</w:t>
      </w:r>
      <w:proofErr w:type="spellEnd"/>
      <w:r>
        <w:rPr>
          <w:rFonts w:eastAsia="Arial Unicode MS"/>
          <w:bCs/>
          <w:sz w:val="24"/>
          <w:szCs w:val="24"/>
        </w:rPr>
        <w:t xml:space="preserve"> </w:t>
      </w:r>
      <w:proofErr w:type="spellStart"/>
      <w:r>
        <w:rPr>
          <w:rFonts w:eastAsia="Arial Unicode MS"/>
          <w:bCs/>
          <w:sz w:val="24"/>
          <w:szCs w:val="24"/>
        </w:rPr>
        <w:t>pengetahuan</w:t>
      </w:r>
      <w:proofErr w:type="spellEnd"/>
      <w:r>
        <w:rPr>
          <w:rFonts w:eastAsia="Arial Unicode MS"/>
          <w:bCs/>
          <w:sz w:val="24"/>
          <w:szCs w:val="24"/>
        </w:rPr>
        <w:t xml:space="preserve"> yang </w:t>
      </w:r>
      <w:proofErr w:type="spellStart"/>
      <w:r>
        <w:rPr>
          <w:rFonts w:eastAsia="Arial Unicode MS"/>
          <w:bCs/>
          <w:sz w:val="24"/>
          <w:szCs w:val="24"/>
        </w:rPr>
        <w:t>bertaraf</w:t>
      </w:r>
      <w:proofErr w:type="spellEnd"/>
      <w:r>
        <w:rPr>
          <w:rFonts w:eastAsia="Arial Unicode MS"/>
          <w:bCs/>
          <w:sz w:val="24"/>
          <w:szCs w:val="24"/>
        </w:rPr>
        <w:t xml:space="preserve"> </w:t>
      </w:r>
      <w:proofErr w:type="spellStart"/>
      <w:r>
        <w:rPr>
          <w:rFonts w:eastAsia="Arial Unicode MS"/>
          <w:bCs/>
          <w:sz w:val="24"/>
          <w:szCs w:val="24"/>
        </w:rPr>
        <w:t>nasional</w:t>
      </w:r>
      <w:proofErr w:type="spellEnd"/>
      <w:r>
        <w:rPr>
          <w:rFonts w:eastAsia="Arial Unicode MS"/>
          <w:bCs/>
          <w:sz w:val="24"/>
          <w:szCs w:val="24"/>
        </w:rPr>
        <w:t xml:space="preserve"> </w:t>
      </w:r>
      <w:proofErr w:type="spellStart"/>
      <w:r>
        <w:rPr>
          <w:rFonts w:eastAsia="Arial Unicode MS"/>
          <w:bCs/>
          <w:sz w:val="24"/>
          <w:szCs w:val="24"/>
        </w:rPr>
        <w:t>maupun</w:t>
      </w:r>
      <w:proofErr w:type="spellEnd"/>
      <w:r>
        <w:rPr>
          <w:rFonts w:eastAsia="Arial Unicode MS"/>
          <w:bCs/>
          <w:sz w:val="24"/>
          <w:szCs w:val="24"/>
        </w:rPr>
        <w:t xml:space="preserve"> </w:t>
      </w:r>
      <w:proofErr w:type="spellStart"/>
      <w:r>
        <w:rPr>
          <w:rFonts w:eastAsia="Arial Unicode MS"/>
          <w:bCs/>
          <w:sz w:val="24"/>
          <w:szCs w:val="24"/>
        </w:rPr>
        <w:t>internasional</w:t>
      </w:r>
      <w:proofErr w:type="spellEnd"/>
      <w:r>
        <w:rPr>
          <w:rFonts w:eastAsia="Arial Unicode MS"/>
          <w:bCs/>
          <w:sz w:val="24"/>
          <w:szCs w:val="24"/>
        </w:rPr>
        <w:t xml:space="preserve"> </w:t>
      </w:r>
      <w:proofErr w:type="spellStart"/>
      <w:r>
        <w:rPr>
          <w:rFonts w:eastAsia="Arial Unicode MS"/>
          <w:bCs/>
          <w:sz w:val="24"/>
          <w:szCs w:val="24"/>
        </w:rPr>
        <w:t>dengan</w:t>
      </w:r>
      <w:proofErr w:type="spellEnd"/>
      <w:r>
        <w:rPr>
          <w:rFonts w:eastAsia="Arial Unicode MS"/>
          <w:bCs/>
          <w:sz w:val="24"/>
          <w:szCs w:val="24"/>
        </w:rPr>
        <w:t xml:space="preserve"> </w:t>
      </w:r>
      <w:proofErr w:type="spellStart"/>
      <w:r>
        <w:rPr>
          <w:rFonts w:eastAsia="Arial Unicode MS"/>
          <w:bCs/>
          <w:sz w:val="24"/>
          <w:szCs w:val="24"/>
        </w:rPr>
        <w:t>tidak</w:t>
      </w:r>
      <w:proofErr w:type="spellEnd"/>
      <w:r>
        <w:rPr>
          <w:rFonts w:eastAsia="Arial Unicode MS"/>
          <w:bCs/>
          <w:sz w:val="24"/>
          <w:szCs w:val="24"/>
        </w:rPr>
        <w:t xml:space="preserve"> </w:t>
      </w:r>
      <w:proofErr w:type="spellStart"/>
      <w:r>
        <w:rPr>
          <w:rFonts w:eastAsia="Arial Unicode MS"/>
          <w:bCs/>
          <w:sz w:val="24"/>
          <w:szCs w:val="24"/>
        </w:rPr>
        <w:t>meninggalkan</w:t>
      </w:r>
      <w:proofErr w:type="spellEnd"/>
      <w:r>
        <w:rPr>
          <w:rFonts w:eastAsia="Arial Unicode MS"/>
          <w:bCs/>
          <w:sz w:val="24"/>
          <w:szCs w:val="24"/>
        </w:rPr>
        <w:t xml:space="preserve"> </w:t>
      </w:r>
      <w:proofErr w:type="spellStart"/>
      <w:r>
        <w:rPr>
          <w:rFonts w:eastAsia="Arial Unicode MS"/>
          <w:bCs/>
          <w:sz w:val="24"/>
          <w:szCs w:val="24"/>
        </w:rPr>
        <w:t>budaya</w:t>
      </w:r>
      <w:proofErr w:type="spellEnd"/>
      <w:r>
        <w:rPr>
          <w:rFonts w:eastAsia="Arial Unicode MS"/>
          <w:bCs/>
          <w:sz w:val="24"/>
          <w:szCs w:val="24"/>
        </w:rPr>
        <w:t xml:space="preserve"> dan </w:t>
      </w:r>
      <w:proofErr w:type="spellStart"/>
      <w:r>
        <w:rPr>
          <w:rFonts w:eastAsia="Arial Unicode MS"/>
          <w:bCs/>
          <w:sz w:val="24"/>
          <w:szCs w:val="24"/>
        </w:rPr>
        <w:t>potensi</w:t>
      </w:r>
      <w:proofErr w:type="spellEnd"/>
      <w:r>
        <w:rPr>
          <w:rFonts w:eastAsia="Arial Unicode MS"/>
          <w:bCs/>
          <w:sz w:val="24"/>
          <w:szCs w:val="24"/>
        </w:rPr>
        <w:t xml:space="preserve"> </w:t>
      </w:r>
      <w:proofErr w:type="spellStart"/>
      <w:r>
        <w:rPr>
          <w:rFonts w:eastAsia="Arial Unicode MS"/>
          <w:bCs/>
          <w:sz w:val="24"/>
          <w:szCs w:val="24"/>
        </w:rPr>
        <w:t>kekhasan</w:t>
      </w:r>
      <w:proofErr w:type="spellEnd"/>
      <w:r>
        <w:rPr>
          <w:rFonts w:eastAsia="Arial Unicode MS"/>
          <w:bCs/>
          <w:sz w:val="24"/>
          <w:szCs w:val="24"/>
        </w:rPr>
        <w:t xml:space="preserve"> </w:t>
      </w:r>
      <w:proofErr w:type="spellStart"/>
      <w:r>
        <w:rPr>
          <w:rFonts w:eastAsia="Arial Unicode MS"/>
          <w:bCs/>
          <w:sz w:val="24"/>
          <w:szCs w:val="24"/>
        </w:rPr>
        <w:t>daerah</w:t>
      </w:r>
      <w:proofErr w:type="spellEnd"/>
      <w:r>
        <w:rPr>
          <w:rFonts w:eastAsia="Arial Unicode MS"/>
          <w:bCs/>
          <w:sz w:val="24"/>
          <w:szCs w:val="24"/>
        </w:rPr>
        <w:t xml:space="preserve"> </w:t>
      </w:r>
      <w:proofErr w:type="spellStart"/>
      <w:r>
        <w:rPr>
          <w:rFonts w:eastAsia="Arial Unicode MS"/>
          <w:bCs/>
          <w:sz w:val="24"/>
          <w:szCs w:val="24"/>
        </w:rPr>
        <w:t>sehingga</w:t>
      </w:r>
      <w:proofErr w:type="spellEnd"/>
      <w:r>
        <w:rPr>
          <w:rFonts w:eastAsia="Arial Unicode MS"/>
          <w:bCs/>
          <w:sz w:val="24"/>
          <w:szCs w:val="24"/>
        </w:rPr>
        <w:t xml:space="preserve"> </w:t>
      </w:r>
      <w:proofErr w:type="spellStart"/>
      <w:r>
        <w:rPr>
          <w:rFonts w:eastAsia="Arial Unicode MS"/>
          <w:bCs/>
          <w:sz w:val="24"/>
          <w:szCs w:val="24"/>
        </w:rPr>
        <w:t>diharapkan</w:t>
      </w:r>
      <w:proofErr w:type="spellEnd"/>
      <w:r>
        <w:rPr>
          <w:rFonts w:eastAsia="Arial Unicode MS"/>
          <w:bCs/>
          <w:sz w:val="24"/>
          <w:szCs w:val="24"/>
        </w:rPr>
        <w:t xml:space="preserve"> </w:t>
      </w:r>
      <w:proofErr w:type="spellStart"/>
      <w:r>
        <w:rPr>
          <w:rFonts w:eastAsia="Arial Unicode MS"/>
          <w:bCs/>
          <w:sz w:val="24"/>
          <w:szCs w:val="24"/>
        </w:rPr>
        <w:t>mampu</w:t>
      </w:r>
      <w:proofErr w:type="spellEnd"/>
      <w:r>
        <w:rPr>
          <w:rFonts w:eastAsia="Arial Unicode MS"/>
          <w:bCs/>
          <w:sz w:val="24"/>
          <w:szCs w:val="24"/>
        </w:rPr>
        <w:t>:</w:t>
      </w:r>
    </w:p>
    <w:p w14:paraId="72F32852" w14:textId="77777777" w:rsidR="00615CB2" w:rsidRDefault="00C11D7E">
      <w:pPr>
        <w:pStyle w:val="ListParagraph"/>
        <w:numPr>
          <w:ilvl w:val="0"/>
          <w:numId w:val="10"/>
        </w:numPr>
        <w:spacing w:line="360" w:lineRule="auto"/>
        <w:jc w:val="both"/>
        <w:rPr>
          <w:rFonts w:eastAsia="Arial Unicode MS"/>
          <w:bCs/>
          <w:sz w:val="24"/>
          <w:szCs w:val="24"/>
        </w:rPr>
      </w:pPr>
      <w:proofErr w:type="spellStart"/>
      <w:r>
        <w:rPr>
          <w:rFonts w:eastAsia="Arial Unicode MS"/>
          <w:bCs/>
          <w:sz w:val="24"/>
          <w:szCs w:val="24"/>
        </w:rPr>
        <w:t>Mewujudkan</w:t>
      </w:r>
      <w:proofErr w:type="spellEnd"/>
      <w:r>
        <w:rPr>
          <w:rFonts w:eastAsia="Arial Unicode MS"/>
          <w:bCs/>
          <w:sz w:val="24"/>
          <w:szCs w:val="24"/>
        </w:rPr>
        <w:t xml:space="preserve"> </w:t>
      </w:r>
      <w:proofErr w:type="spellStart"/>
      <w:r>
        <w:rPr>
          <w:rFonts w:eastAsia="Arial Unicode MS"/>
          <w:bCs/>
          <w:sz w:val="24"/>
          <w:szCs w:val="24"/>
        </w:rPr>
        <w:t>pendidikan</w:t>
      </w:r>
      <w:proofErr w:type="spellEnd"/>
      <w:r>
        <w:rPr>
          <w:rFonts w:eastAsia="Arial Unicode MS"/>
          <w:bCs/>
          <w:sz w:val="24"/>
          <w:szCs w:val="24"/>
        </w:rPr>
        <w:t xml:space="preserve"> yang </w:t>
      </w:r>
      <w:proofErr w:type="spellStart"/>
      <w:r>
        <w:rPr>
          <w:rFonts w:eastAsia="Arial Unicode MS"/>
          <w:bCs/>
          <w:sz w:val="24"/>
          <w:szCs w:val="24"/>
        </w:rPr>
        <w:t>menjunjung</w:t>
      </w:r>
      <w:proofErr w:type="spellEnd"/>
      <w:r>
        <w:rPr>
          <w:rFonts w:eastAsia="Arial Unicode MS"/>
          <w:bCs/>
          <w:sz w:val="24"/>
          <w:szCs w:val="24"/>
        </w:rPr>
        <w:t xml:space="preserve"> </w:t>
      </w:r>
      <w:proofErr w:type="spellStart"/>
      <w:r>
        <w:rPr>
          <w:rFonts w:eastAsia="Arial Unicode MS"/>
          <w:bCs/>
          <w:sz w:val="24"/>
          <w:szCs w:val="24"/>
        </w:rPr>
        <w:t>tinggi</w:t>
      </w:r>
      <w:proofErr w:type="spellEnd"/>
      <w:r>
        <w:rPr>
          <w:rFonts w:eastAsia="Arial Unicode MS"/>
          <w:bCs/>
          <w:sz w:val="24"/>
          <w:szCs w:val="24"/>
        </w:rPr>
        <w:t xml:space="preserve"> </w:t>
      </w:r>
      <w:proofErr w:type="spellStart"/>
      <w:r>
        <w:rPr>
          <w:rFonts w:eastAsia="Arial Unicode MS"/>
          <w:bCs/>
          <w:sz w:val="24"/>
          <w:szCs w:val="24"/>
        </w:rPr>
        <w:t>budaya</w:t>
      </w:r>
      <w:proofErr w:type="spellEnd"/>
      <w:r>
        <w:rPr>
          <w:rFonts w:eastAsia="Arial Unicode MS"/>
          <w:bCs/>
          <w:sz w:val="24"/>
          <w:szCs w:val="24"/>
        </w:rPr>
        <w:t xml:space="preserve"> </w:t>
      </w:r>
      <w:proofErr w:type="spellStart"/>
      <w:r>
        <w:rPr>
          <w:rFonts w:eastAsia="Arial Unicode MS"/>
          <w:bCs/>
          <w:sz w:val="24"/>
          <w:szCs w:val="24"/>
        </w:rPr>
        <w:t>ilmiah</w:t>
      </w:r>
      <w:proofErr w:type="spellEnd"/>
      <w:r>
        <w:rPr>
          <w:rFonts w:eastAsia="Arial Unicode MS"/>
          <w:bCs/>
          <w:sz w:val="24"/>
          <w:szCs w:val="24"/>
        </w:rPr>
        <w:t xml:space="preserve"> </w:t>
      </w:r>
      <w:proofErr w:type="spellStart"/>
      <w:r>
        <w:rPr>
          <w:rFonts w:eastAsia="Arial Unicode MS"/>
          <w:bCs/>
          <w:sz w:val="24"/>
          <w:szCs w:val="24"/>
        </w:rPr>
        <w:t>serta</w:t>
      </w:r>
      <w:proofErr w:type="spellEnd"/>
      <w:r>
        <w:rPr>
          <w:rFonts w:eastAsia="Arial Unicode MS"/>
          <w:bCs/>
          <w:sz w:val="24"/>
          <w:szCs w:val="24"/>
        </w:rPr>
        <w:t xml:space="preserve"> </w:t>
      </w:r>
      <w:proofErr w:type="spellStart"/>
      <w:r>
        <w:rPr>
          <w:rFonts w:eastAsia="Arial Unicode MS"/>
          <w:bCs/>
          <w:sz w:val="24"/>
          <w:szCs w:val="24"/>
        </w:rPr>
        <w:t>mampu</w:t>
      </w:r>
      <w:proofErr w:type="spellEnd"/>
      <w:r>
        <w:rPr>
          <w:rFonts w:eastAsia="Arial Unicode MS"/>
          <w:bCs/>
          <w:sz w:val="24"/>
          <w:szCs w:val="24"/>
        </w:rPr>
        <w:t xml:space="preserve"> </w:t>
      </w:r>
      <w:proofErr w:type="spellStart"/>
      <w:r>
        <w:rPr>
          <w:rFonts w:eastAsia="Arial Unicode MS"/>
          <w:bCs/>
          <w:sz w:val="24"/>
          <w:szCs w:val="24"/>
        </w:rPr>
        <w:t>bersaing</w:t>
      </w:r>
      <w:proofErr w:type="spellEnd"/>
      <w:r>
        <w:rPr>
          <w:rFonts w:eastAsia="Arial Unicode MS"/>
          <w:bCs/>
          <w:sz w:val="24"/>
          <w:szCs w:val="24"/>
        </w:rPr>
        <w:t xml:space="preserve"> </w:t>
      </w:r>
      <w:proofErr w:type="spellStart"/>
      <w:r>
        <w:rPr>
          <w:rFonts w:eastAsia="Arial Unicode MS"/>
          <w:bCs/>
          <w:sz w:val="24"/>
          <w:szCs w:val="24"/>
        </w:rPr>
        <w:t>baik</w:t>
      </w:r>
      <w:proofErr w:type="spellEnd"/>
      <w:r>
        <w:rPr>
          <w:rFonts w:eastAsia="Arial Unicode MS"/>
          <w:bCs/>
          <w:sz w:val="24"/>
          <w:szCs w:val="24"/>
        </w:rPr>
        <w:t xml:space="preserve"> </w:t>
      </w:r>
      <w:proofErr w:type="spellStart"/>
      <w:r>
        <w:rPr>
          <w:rFonts w:eastAsia="Arial Unicode MS"/>
          <w:bCs/>
          <w:sz w:val="24"/>
          <w:szCs w:val="24"/>
        </w:rPr>
        <w:t>ditingkat</w:t>
      </w:r>
      <w:proofErr w:type="spellEnd"/>
      <w:r>
        <w:rPr>
          <w:rFonts w:eastAsia="Arial Unicode MS"/>
          <w:bCs/>
          <w:sz w:val="24"/>
          <w:szCs w:val="24"/>
        </w:rPr>
        <w:t xml:space="preserve"> </w:t>
      </w:r>
      <w:proofErr w:type="spellStart"/>
      <w:r>
        <w:rPr>
          <w:rFonts w:eastAsia="Arial Unicode MS"/>
          <w:bCs/>
          <w:sz w:val="24"/>
          <w:szCs w:val="24"/>
        </w:rPr>
        <w:t>nasional</w:t>
      </w:r>
      <w:proofErr w:type="spellEnd"/>
      <w:r>
        <w:rPr>
          <w:rFonts w:eastAsia="Arial Unicode MS"/>
          <w:bCs/>
          <w:sz w:val="24"/>
          <w:szCs w:val="24"/>
        </w:rPr>
        <w:t xml:space="preserve"> </w:t>
      </w:r>
      <w:proofErr w:type="spellStart"/>
      <w:r>
        <w:rPr>
          <w:rFonts w:eastAsia="Arial Unicode MS"/>
          <w:bCs/>
          <w:sz w:val="24"/>
          <w:szCs w:val="24"/>
        </w:rPr>
        <w:t>maupun</w:t>
      </w:r>
      <w:proofErr w:type="spellEnd"/>
      <w:r>
        <w:rPr>
          <w:rFonts w:eastAsia="Arial Unicode MS"/>
          <w:bCs/>
          <w:sz w:val="24"/>
          <w:szCs w:val="24"/>
        </w:rPr>
        <w:t xml:space="preserve"> global;</w:t>
      </w:r>
    </w:p>
    <w:p w14:paraId="755EC996" w14:textId="77777777" w:rsidR="00615CB2" w:rsidRDefault="00C11D7E">
      <w:pPr>
        <w:pStyle w:val="ListParagraph"/>
        <w:numPr>
          <w:ilvl w:val="0"/>
          <w:numId w:val="10"/>
        </w:numPr>
        <w:spacing w:line="360" w:lineRule="auto"/>
        <w:jc w:val="both"/>
        <w:rPr>
          <w:rFonts w:eastAsia="Arial Unicode MS"/>
          <w:bCs/>
          <w:sz w:val="24"/>
          <w:szCs w:val="24"/>
        </w:rPr>
      </w:pPr>
      <w:proofErr w:type="spellStart"/>
      <w:r>
        <w:rPr>
          <w:rFonts w:eastAsia="Arial Unicode MS"/>
          <w:bCs/>
          <w:sz w:val="24"/>
          <w:szCs w:val="24"/>
        </w:rPr>
        <w:t>Wewujudkan</w:t>
      </w:r>
      <w:proofErr w:type="spellEnd"/>
      <w:r>
        <w:rPr>
          <w:rFonts w:eastAsia="Arial Unicode MS"/>
          <w:bCs/>
          <w:sz w:val="24"/>
          <w:szCs w:val="24"/>
        </w:rPr>
        <w:t xml:space="preserve"> </w:t>
      </w:r>
      <w:proofErr w:type="spellStart"/>
      <w:r>
        <w:rPr>
          <w:rFonts w:eastAsia="Arial Unicode MS"/>
          <w:bCs/>
          <w:sz w:val="24"/>
          <w:szCs w:val="24"/>
        </w:rPr>
        <w:t>hasil</w:t>
      </w:r>
      <w:proofErr w:type="spellEnd"/>
      <w:r>
        <w:rPr>
          <w:rFonts w:eastAsia="Arial Unicode MS"/>
          <w:bCs/>
          <w:sz w:val="24"/>
          <w:szCs w:val="24"/>
        </w:rPr>
        <w:t xml:space="preserve"> </w:t>
      </w:r>
      <w:proofErr w:type="spellStart"/>
      <w:r>
        <w:rPr>
          <w:rFonts w:eastAsia="Arial Unicode MS"/>
          <w:bCs/>
          <w:sz w:val="24"/>
          <w:szCs w:val="24"/>
        </w:rPr>
        <w:t>lulusan</w:t>
      </w:r>
      <w:proofErr w:type="spellEnd"/>
      <w:r>
        <w:rPr>
          <w:rFonts w:eastAsia="Arial Unicode MS"/>
          <w:bCs/>
          <w:sz w:val="24"/>
          <w:szCs w:val="24"/>
        </w:rPr>
        <w:t xml:space="preserve"> yang </w:t>
      </w:r>
      <w:proofErr w:type="spellStart"/>
      <w:r>
        <w:rPr>
          <w:rFonts w:eastAsia="Arial Unicode MS"/>
          <w:bCs/>
          <w:sz w:val="24"/>
          <w:szCs w:val="24"/>
        </w:rPr>
        <w:t>mampu</w:t>
      </w:r>
      <w:proofErr w:type="spellEnd"/>
      <w:r>
        <w:rPr>
          <w:rFonts w:eastAsia="Arial Unicode MS"/>
          <w:bCs/>
          <w:sz w:val="24"/>
          <w:szCs w:val="24"/>
        </w:rPr>
        <w:t xml:space="preserve"> </w:t>
      </w:r>
      <w:proofErr w:type="spellStart"/>
      <w:r>
        <w:rPr>
          <w:rFonts w:eastAsia="Arial Unicode MS"/>
          <w:bCs/>
          <w:sz w:val="24"/>
          <w:szCs w:val="24"/>
        </w:rPr>
        <w:t>berkompeten</w:t>
      </w:r>
      <w:proofErr w:type="spellEnd"/>
      <w:r>
        <w:rPr>
          <w:rFonts w:eastAsia="Arial Unicode MS"/>
          <w:bCs/>
          <w:sz w:val="24"/>
          <w:szCs w:val="24"/>
        </w:rPr>
        <w:t xml:space="preserve"> </w:t>
      </w:r>
      <w:proofErr w:type="spellStart"/>
      <w:r>
        <w:rPr>
          <w:rFonts w:eastAsia="Arial Unicode MS"/>
          <w:bCs/>
          <w:sz w:val="24"/>
          <w:szCs w:val="24"/>
        </w:rPr>
        <w:t>dengan</w:t>
      </w:r>
      <w:proofErr w:type="spellEnd"/>
      <w:r>
        <w:rPr>
          <w:rFonts w:eastAsia="Arial Unicode MS"/>
          <w:bCs/>
          <w:sz w:val="24"/>
          <w:szCs w:val="24"/>
        </w:rPr>
        <w:t xml:space="preserve"> </w:t>
      </w:r>
      <w:proofErr w:type="spellStart"/>
      <w:r>
        <w:rPr>
          <w:rFonts w:eastAsia="Arial Unicode MS"/>
          <w:bCs/>
          <w:sz w:val="24"/>
          <w:szCs w:val="24"/>
        </w:rPr>
        <w:t>memiliki</w:t>
      </w:r>
      <w:proofErr w:type="spellEnd"/>
      <w:r>
        <w:rPr>
          <w:rFonts w:eastAsia="Arial Unicode MS"/>
          <w:bCs/>
          <w:sz w:val="24"/>
          <w:szCs w:val="24"/>
        </w:rPr>
        <w:t xml:space="preserve"> </w:t>
      </w:r>
      <w:proofErr w:type="spellStart"/>
      <w:r>
        <w:rPr>
          <w:rFonts w:eastAsia="Arial Unicode MS"/>
          <w:bCs/>
          <w:sz w:val="24"/>
          <w:szCs w:val="24"/>
        </w:rPr>
        <w:t>sikap</w:t>
      </w:r>
      <w:proofErr w:type="spellEnd"/>
      <w:r>
        <w:rPr>
          <w:rFonts w:eastAsia="Arial Unicode MS"/>
          <w:bCs/>
          <w:sz w:val="24"/>
          <w:szCs w:val="24"/>
        </w:rPr>
        <w:t xml:space="preserve"> dan </w:t>
      </w:r>
      <w:proofErr w:type="spellStart"/>
      <w:r>
        <w:rPr>
          <w:rFonts w:eastAsia="Arial Unicode MS"/>
          <w:bCs/>
          <w:sz w:val="24"/>
          <w:szCs w:val="24"/>
        </w:rPr>
        <w:t>nilai-nilai</w:t>
      </w:r>
      <w:proofErr w:type="spellEnd"/>
      <w:r>
        <w:rPr>
          <w:rFonts w:eastAsia="Arial Unicode MS"/>
          <w:bCs/>
          <w:sz w:val="24"/>
          <w:szCs w:val="24"/>
        </w:rPr>
        <w:t xml:space="preserve"> </w:t>
      </w:r>
      <w:proofErr w:type="spellStart"/>
      <w:r>
        <w:rPr>
          <w:rFonts w:eastAsia="Arial Unicode MS"/>
          <w:bCs/>
          <w:sz w:val="24"/>
          <w:szCs w:val="24"/>
        </w:rPr>
        <w:t>ilmiah</w:t>
      </w:r>
      <w:proofErr w:type="spellEnd"/>
      <w:r>
        <w:rPr>
          <w:rFonts w:eastAsia="Arial Unicode MS"/>
          <w:bCs/>
          <w:sz w:val="24"/>
          <w:szCs w:val="24"/>
        </w:rPr>
        <w:t xml:space="preserve">, </w:t>
      </w:r>
      <w:proofErr w:type="spellStart"/>
      <w:r>
        <w:rPr>
          <w:rFonts w:eastAsia="Arial Unicode MS"/>
          <w:bCs/>
          <w:sz w:val="24"/>
          <w:szCs w:val="24"/>
        </w:rPr>
        <w:t>dengan</w:t>
      </w:r>
      <w:proofErr w:type="spellEnd"/>
      <w:r>
        <w:rPr>
          <w:rFonts w:eastAsia="Arial Unicode MS"/>
          <w:bCs/>
          <w:sz w:val="24"/>
          <w:szCs w:val="24"/>
        </w:rPr>
        <w:t xml:space="preserve"> </w:t>
      </w:r>
      <w:proofErr w:type="spellStart"/>
      <w:r>
        <w:rPr>
          <w:rFonts w:eastAsia="Arial Unicode MS"/>
          <w:bCs/>
          <w:sz w:val="24"/>
          <w:szCs w:val="24"/>
        </w:rPr>
        <w:t>berprestasi</w:t>
      </w:r>
      <w:proofErr w:type="spellEnd"/>
      <w:r>
        <w:rPr>
          <w:rFonts w:eastAsia="Arial Unicode MS"/>
          <w:bCs/>
          <w:sz w:val="24"/>
          <w:szCs w:val="24"/>
        </w:rPr>
        <w:t xml:space="preserve">, </w:t>
      </w:r>
      <w:proofErr w:type="spellStart"/>
      <w:r>
        <w:rPr>
          <w:rFonts w:eastAsia="Arial Unicode MS"/>
          <w:bCs/>
          <w:sz w:val="24"/>
          <w:szCs w:val="24"/>
        </w:rPr>
        <w:t>berbudaya</w:t>
      </w:r>
      <w:proofErr w:type="spellEnd"/>
      <w:r>
        <w:rPr>
          <w:rFonts w:eastAsia="Arial Unicode MS"/>
          <w:bCs/>
          <w:sz w:val="24"/>
          <w:szCs w:val="24"/>
        </w:rPr>
        <w:t xml:space="preserve">, </w:t>
      </w:r>
      <w:proofErr w:type="spellStart"/>
      <w:r>
        <w:rPr>
          <w:rFonts w:eastAsia="Arial Unicode MS"/>
          <w:bCs/>
          <w:sz w:val="24"/>
          <w:szCs w:val="24"/>
        </w:rPr>
        <w:t>membangun</w:t>
      </w:r>
      <w:proofErr w:type="spellEnd"/>
      <w:r>
        <w:rPr>
          <w:rFonts w:eastAsia="Arial Unicode MS"/>
          <w:bCs/>
          <w:sz w:val="24"/>
          <w:szCs w:val="24"/>
        </w:rPr>
        <w:t xml:space="preserve"> </w:t>
      </w:r>
      <w:proofErr w:type="spellStart"/>
      <w:r>
        <w:rPr>
          <w:rFonts w:eastAsia="Arial Unicode MS"/>
          <w:bCs/>
          <w:sz w:val="24"/>
          <w:szCs w:val="24"/>
        </w:rPr>
        <w:t>kerja</w:t>
      </w:r>
      <w:proofErr w:type="spellEnd"/>
      <w:r>
        <w:rPr>
          <w:rFonts w:eastAsia="Arial Unicode MS"/>
          <w:bCs/>
          <w:sz w:val="24"/>
          <w:szCs w:val="24"/>
        </w:rPr>
        <w:t xml:space="preserve"> </w:t>
      </w:r>
      <w:proofErr w:type="spellStart"/>
      <w:r>
        <w:rPr>
          <w:rFonts w:eastAsia="Arial Unicode MS"/>
          <w:bCs/>
          <w:sz w:val="24"/>
          <w:szCs w:val="24"/>
        </w:rPr>
        <w:t>sama</w:t>
      </w:r>
      <w:proofErr w:type="spellEnd"/>
      <w:r>
        <w:rPr>
          <w:rFonts w:eastAsia="Arial Unicode MS"/>
          <w:bCs/>
          <w:sz w:val="24"/>
          <w:szCs w:val="24"/>
        </w:rPr>
        <w:t xml:space="preserve"> </w:t>
      </w:r>
      <w:proofErr w:type="spellStart"/>
      <w:r>
        <w:rPr>
          <w:rFonts w:eastAsia="Arial Unicode MS"/>
          <w:bCs/>
          <w:sz w:val="24"/>
          <w:szCs w:val="24"/>
        </w:rPr>
        <w:t>sehingga</w:t>
      </w:r>
      <w:proofErr w:type="spellEnd"/>
      <w:r>
        <w:rPr>
          <w:rFonts w:eastAsia="Arial Unicode MS"/>
          <w:bCs/>
          <w:sz w:val="24"/>
          <w:szCs w:val="24"/>
        </w:rPr>
        <w:t xml:space="preserve"> </w:t>
      </w:r>
      <w:proofErr w:type="spellStart"/>
      <w:r>
        <w:rPr>
          <w:rFonts w:eastAsia="Arial Unicode MS"/>
          <w:bCs/>
          <w:sz w:val="24"/>
          <w:szCs w:val="24"/>
        </w:rPr>
        <w:t>dapat</w:t>
      </w:r>
      <w:proofErr w:type="spellEnd"/>
      <w:r>
        <w:rPr>
          <w:rFonts w:eastAsia="Arial Unicode MS"/>
          <w:bCs/>
          <w:sz w:val="24"/>
          <w:szCs w:val="24"/>
        </w:rPr>
        <w:t xml:space="preserve"> </w:t>
      </w:r>
      <w:proofErr w:type="spellStart"/>
      <w:r>
        <w:rPr>
          <w:rFonts w:eastAsia="Arial Unicode MS"/>
          <w:bCs/>
          <w:sz w:val="24"/>
          <w:szCs w:val="24"/>
        </w:rPr>
        <w:t>berperan</w:t>
      </w:r>
      <w:proofErr w:type="spellEnd"/>
      <w:r>
        <w:rPr>
          <w:rFonts w:eastAsia="Arial Unicode MS"/>
          <w:bCs/>
          <w:sz w:val="24"/>
          <w:szCs w:val="24"/>
        </w:rPr>
        <w:t xml:space="preserve"> </w:t>
      </w:r>
      <w:proofErr w:type="spellStart"/>
      <w:r>
        <w:rPr>
          <w:rFonts w:eastAsia="Arial Unicode MS"/>
          <w:bCs/>
          <w:sz w:val="24"/>
          <w:szCs w:val="24"/>
        </w:rPr>
        <w:t>dalam</w:t>
      </w:r>
      <w:proofErr w:type="spellEnd"/>
      <w:r>
        <w:rPr>
          <w:rFonts w:eastAsia="Arial Unicode MS"/>
          <w:bCs/>
          <w:sz w:val="24"/>
          <w:szCs w:val="24"/>
        </w:rPr>
        <w:t xml:space="preserve"> </w:t>
      </w:r>
      <w:proofErr w:type="spellStart"/>
      <w:r>
        <w:rPr>
          <w:rFonts w:eastAsia="Arial Unicode MS"/>
          <w:bCs/>
          <w:sz w:val="24"/>
          <w:szCs w:val="24"/>
        </w:rPr>
        <w:t>rangka</w:t>
      </w:r>
      <w:proofErr w:type="spellEnd"/>
      <w:r>
        <w:rPr>
          <w:rFonts w:eastAsia="Arial Unicode MS"/>
          <w:bCs/>
          <w:sz w:val="24"/>
          <w:szCs w:val="24"/>
        </w:rPr>
        <w:t xml:space="preserve"> </w:t>
      </w:r>
      <w:proofErr w:type="spellStart"/>
      <w:r>
        <w:rPr>
          <w:rFonts w:eastAsia="Arial Unicode MS"/>
          <w:bCs/>
          <w:sz w:val="24"/>
          <w:szCs w:val="24"/>
        </w:rPr>
        <w:t>mempercepat</w:t>
      </w:r>
      <w:proofErr w:type="spellEnd"/>
      <w:r>
        <w:rPr>
          <w:rFonts w:eastAsia="Arial Unicode MS"/>
          <w:bCs/>
          <w:sz w:val="24"/>
          <w:szCs w:val="24"/>
        </w:rPr>
        <w:t xml:space="preserve"> </w:t>
      </w:r>
      <w:proofErr w:type="spellStart"/>
      <w:r>
        <w:rPr>
          <w:rFonts w:eastAsia="Arial Unicode MS"/>
          <w:bCs/>
          <w:sz w:val="24"/>
          <w:szCs w:val="24"/>
        </w:rPr>
        <w:t>pembangunan</w:t>
      </w:r>
      <w:proofErr w:type="spellEnd"/>
      <w:r>
        <w:rPr>
          <w:rFonts w:eastAsia="Arial Unicode MS"/>
          <w:bCs/>
          <w:sz w:val="24"/>
          <w:szCs w:val="24"/>
        </w:rPr>
        <w:t xml:space="preserve"> </w:t>
      </w:r>
      <w:proofErr w:type="spellStart"/>
      <w:r>
        <w:rPr>
          <w:rFonts w:eastAsia="Arial Unicode MS"/>
          <w:bCs/>
          <w:sz w:val="24"/>
          <w:szCs w:val="24"/>
        </w:rPr>
        <w:t>bangsa</w:t>
      </w:r>
      <w:proofErr w:type="spellEnd"/>
      <w:r>
        <w:rPr>
          <w:rFonts w:eastAsia="Arial Unicode MS"/>
          <w:bCs/>
          <w:sz w:val="24"/>
          <w:szCs w:val="24"/>
        </w:rPr>
        <w:t>;</w:t>
      </w:r>
    </w:p>
    <w:p w14:paraId="5068817E" w14:textId="77777777" w:rsidR="00615CB2" w:rsidRDefault="00C11D7E">
      <w:pPr>
        <w:pStyle w:val="ListParagraph"/>
        <w:numPr>
          <w:ilvl w:val="0"/>
          <w:numId w:val="10"/>
        </w:numPr>
        <w:spacing w:line="360" w:lineRule="auto"/>
        <w:jc w:val="both"/>
        <w:rPr>
          <w:rFonts w:eastAsia="Arial Unicode MS"/>
          <w:bCs/>
          <w:sz w:val="24"/>
          <w:szCs w:val="24"/>
        </w:rPr>
      </w:pPr>
      <w:proofErr w:type="spellStart"/>
      <w:r>
        <w:rPr>
          <w:rFonts w:eastAsia="Arial Unicode MS"/>
          <w:bCs/>
          <w:sz w:val="24"/>
          <w:szCs w:val="24"/>
        </w:rPr>
        <w:t>Menjadikan</w:t>
      </w:r>
      <w:proofErr w:type="spellEnd"/>
      <w:r>
        <w:rPr>
          <w:rFonts w:eastAsia="Arial Unicode MS"/>
          <w:bCs/>
          <w:sz w:val="24"/>
          <w:szCs w:val="24"/>
        </w:rPr>
        <w:t xml:space="preserve"> </w:t>
      </w:r>
      <w:proofErr w:type="spellStart"/>
      <w:r>
        <w:rPr>
          <w:rFonts w:eastAsia="Arial Unicode MS"/>
          <w:bCs/>
          <w:sz w:val="24"/>
          <w:szCs w:val="24"/>
        </w:rPr>
        <w:t>Institusi</w:t>
      </w:r>
      <w:proofErr w:type="spellEnd"/>
      <w:r>
        <w:rPr>
          <w:rFonts w:eastAsia="Arial Unicode MS"/>
          <w:bCs/>
          <w:sz w:val="24"/>
          <w:szCs w:val="24"/>
        </w:rPr>
        <w:t xml:space="preserve"> yang </w:t>
      </w:r>
      <w:proofErr w:type="spellStart"/>
      <w:r>
        <w:rPr>
          <w:rFonts w:eastAsia="Arial Unicode MS"/>
          <w:bCs/>
          <w:sz w:val="24"/>
          <w:szCs w:val="24"/>
        </w:rPr>
        <w:t>mempunyai</w:t>
      </w:r>
      <w:proofErr w:type="spellEnd"/>
      <w:r>
        <w:rPr>
          <w:rFonts w:eastAsia="Arial Unicode MS"/>
          <w:bCs/>
          <w:sz w:val="24"/>
          <w:szCs w:val="24"/>
        </w:rPr>
        <w:t xml:space="preserve"> </w:t>
      </w:r>
      <w:proofErr w:type="spellStart"/>
      <w:r>
        <w:rPr>
          <w:rFonts w:eastAsia="Arial Unicode MS"/>
          <w:bCs/>
          <w:sz w:val="24"/>
          <w:szCs w:val="24"/>
        </w:rPr>
        <w:t>daya</w:t>
      </w:r>
      <w:proofErr w:type="spellEnd"/>
      <w:r>
        <w:rPr>
          <w:rFonts w:eastAsia="Arial Unicode MS"/>
          <w:bCs/>
          <w:sz w:val="24"/>
          <w:szCs w:val="24"/>
        </w:rPr>
        <w:t xml:space="preserve"> </w:t>
      </w:r>
      <w:proofErr w:type="spellStart"/>
      <w:r>
        <w:rPr>
          <w:rFonts w:eastAsia="Arial Unicode MS"/>
          <w:bCs/>
          <w:sz w:val="24"/>
          <w:szCs w:val="24"/>
        </w:rPr>
        <w:t>saing</w:t>
      </w:r>
      <w:proofErr w:type="spellEnd"/>
      <w:r>
        <w:rPr>
          <w:rFonts w:eastAsia="Arial Unicode MS"/>
          <w:bCs/>
          <w:sz w:val="24"/>
          <w:szCs w:val="24"/>
        </w:rPr>
        <w:t xml:space="preserve"> </w:t>
      </w:r>
      <w:proofErr w:type="spellStart"/>
      <w:r>
        <w:rPr>
          <w:rFonts w:eastAsia="Arial Unicode MS"/>
          <w:bCs/>
          <w:sz w:val="24"/>
          <w:szCs w:val="24"/>
        </w:rPr>
        <w:t>baik</w:t>
      </w:r>
      <w:proofErr w:type="spellEnd"/>
      <w:r>
        <w:rPr>
          <w:rFonts w:eastAsia="Arial Unicode MS"/>
          <w:bCs/>
          <w:sz w:val="24"/>
          <w:szCs w:val="24"/>
        </w:rPr>
        <w:t xml:space="preserve"> </w:t>
      </w:r>
      <w:proofErr w:type="spellStart"/>
      <w:r>
        <w:rPr>
          <w:rFonts w:eastAsia="Arial Unicode MS"/>
          <w:bCs/>
          <w:sz w:val="24"/>
          <w:szCs w:val="24"/>
        </w:rPr>
        <w:t>tingkat</w:t>
      </w:r>
      <w:proofErr w:type="spellEnd"/>
      <w:r>
        <w:rPr>
          <w:rFonts w:eastAsia="Arial Unicode MS"/>
          <w:bCs/>
          <w:sz w:val="24"/>
          <w:szCs w:val="24"/>
        </w:rPr>
        <w:t xml:space="preserve"> </w:t>
      </w:r>
      <w:proofErr w:type="spellStart"/>
      <w:r>
        <w:rPr>
          <w:rFonts w:eastAsia="Arial Unicode MS"/>
          <w:bCs/>
          <w:sz w:val="24"/>
          <w:szCs w:val="24"/>
        </w:rPr>
        <w:t>nasional</w:t>
      </w:r>
      <w:proofErr w:type="spellEnd"/>
      <w:r>
        <w:rPr>
          <w:rFonts w:eastAsia="Arial Unicode MS"/>
          <w:bCs/>
          <w:sz w:val="24"/>
          <w:szCs w:val="24"/>
        </w:rPr>
        <w:t xml:space="preserve"> </w:t>
      </w:r>
      <w:proofErr w:type="spellStart"/>
      <w:r>
        <w:rPr>
          <w:rFonts w:eastAsia="Arial Unicode MS"/>
          <w:bCs/>
          <w:sz w:val="24"/>
          <w:szCs w:val="24"/>
        </w:rPr>
        <w:t>maupun</w:t>
      </w:r>
      <w:proofErr w:type="spellEnd"/>
      <w:r>
        <w:rPr>
          <w:rFonts w:eastAsia="Arial Unicode MS"/>
          <w:bCs/>
          <w:sz w:val="24"/>
          <w:szCs w:val="24"/>
        </w:rPr>
        <w:t xml:space="preserve"> </w:t>
      </w:r>
      <w:proofErr w:type="spellStart"/>
      <w:r>
        <w:rPr>
          <w:rFonts w:eastAsia="Arial Unicode MS"/>
          <w:bCs/>
          <w:sz w:val="24"/>
          <w:szCs w:val="24"/>
        </w:rPr>
        <w:t>internasional</w:t>
      </w:r>
      <w:proofErr w:type="spellEnd"/>
      <w:r>
        <w:rPr>
          <w:rFonts w:eastAsia="Arial Unicode MS"/>
          <w:bCs/>
          <w:sz w:val="24"/>
          <w:szCs w:val="24"/>
        </w:rPr>
        <w:t>.</w:t>
      </w:r>
    </w:p>
    <w:p w14:paraId="657C29B4" w14:textId="77777777" w:rsidR="00633A6A" w:rsidRDefault="00633A6A">
      <w:pPr>
        <w:pStyle w:val="ListParagraph"/>
        <w:spacing w:line="360" w:lineRule="auto"/>
        <w:ind w:left="1440"/>
        <w:jc w:val="both"/>
        <w:rPr>
          <w:rFonts w:eastAsia="Arial Unicode MS"/>
          <w:bCs/>
          <w:sz w:val="24"/>
          <w:szCs w:val="24"/>
        </w:rPr>
      </w:pPr>
    </w:p>
    <w:p w14:paraId="349206E1" w14:textId="77777777" w:rsidR="00615CB2" w:rsidRDefault="00C11D7E">
      <w:pPr>
        <w:pStyle w:val="ListParagraph"/>
        <w:numPr>
          <w:ilvl w:val="0"/>
          <w:numId w:val="9"/>
        </w:numPr>
        <w:spacing w:line="360" w:lineRule="auto"/>
        <w:jc w:val="both"/>
        <w:rPr>
          <w:rFonts w:eastAsia="Arial Unicode MS"/>
          <w:b/>
          <w:bCs/>
          <w:sz w:val="24"/>
          <w:szCs w:val="24"/>
        </w:rPr>
      </w:pPr>
      <w:proofErr w:type="spellStart"/>
      <w:r>
        <w:rPr>
          <w:rFonts w:eastAsia="Arial Unicode MS"/>
          <w:b/>
          <w:bCs/>
          <w:sz w:val="24"/>
          <w:szCs w:val="24"/>
        </w:rPr>
        <w:t>Bidang</w:t>
      </w:r>
      <w:proofErr w:type="spellEnd"/>
      <w:r>
        <w:rPr>
          <w:rFonts w:eastAsia="Arial Unicode MS"/>
          <w:b/>
          <w:bCs/>
          <w:sz w:val="24"/>
          <w:szCs w:val="24"/>
        </w:rPr>
        <w:t xml:space="preserve"> </w:t>
      </w:r>
      <w:proofErr w:type="spellStart"/>
      <w:r>
        <w:rPr>
          <w:rFonts w:eastAsia="Arial Unicode MS"/>
          <w:b/>
          <w:bCs/>
          <w:sz w:val="24"/>
          <w:szCs w:val="24"/>
        </w:rPr>
        <w:t>Penelitian</w:t>
      </w:r>
      <w:proofErr w:type="spellEnd"/>
    </w:p>
    <w:p w14:paraId="611EB8D5" w14:textId="77777777" w:rsidR="00615CB2" w:rsidRDefault="00C11D7E">
      <w:pPr>
        <w:pStyle w:val="ListParagraph"/>
        <w:spacing w:line="360" w:lineRule="auto"/>
        <w:ind w:left="1080" w:firstLine="360"/>
        <w:jc w:val="both"/>
        <w:rPr>
          <w:rFonts w:eastAsia="Arial Unicode MS"/>
          <w:bCs/>
          <w:sz w:val="24"/>
          <w:szCs w:val="24"/>
        </w:rPr>
      </w:pPr>
      <w:r>
        <w:rPr>
          <w:rFonts w:eastAsia="Arial Unicode MS"/>
          <w:bCs/>
          <w:sz w:val="24"/>
          <w:szCs w:val="24"/>
        </w:rPr>
        <w:t xml:space="preserve">Upaya </w:t>
      </w:r>
      <w:proofErr w:type="spellStart"/>
      <w:r>
        <w:rPr>
          <w:rFonts w:eastAsia="Arial Unicode MS"/>
          <w:bCs/>
          <w:sz w:val="24"/>
          <w:szCs w:val="24"/>
        </w:rPr>
        <w:t>mendorong</w:t>
      </w:r>
      <w:proofErr w:type="spellEnd"/>
      <w:r>
        <w:rPr>
          <w:rFonts w:eastAsia="Arial Unicode MS"/>
          <w:bCs/>
          <w:sz w:val="24"/>
          <w:szCs w:val="24"/>
        </w:rPr>
        <w:t xml:space="preserve"> </w:t>
      </w:r>
      <w:proofErr w:type="spellStart"/>
      <w:r>
        <w:rPr>
          <w:rFonts w:eastAsia="Arial Unicode MS"/>
          <w:bCs/>
          <w:sz w:val="24"/>
          <w:szCs w:val="24"/>
        </w:rPr>
        <w:t>peningkatan</w:t>
      </w:r>
      <w:proofErr w:type="spellEnd"/>
      <w:r>
        <w:rPr>
          <w:rFonts w:eastAsia="Arial Unicode MS"/>
          <w:bCs/>
          <w:sz w:val="24"/>
          <w:szCs w:val="24"/>
        </w:rPr>
        <w:t xml:space="preserve"> </w:t>
      </w:r>
      <w:proofErr w:type="spellStart"/>
      <w:r>
        <w:rPr>
          <w:rFonts w:eastAsia="Arial Unicode MS"/>
          <w:bCs/>
          <w:sz w:val="24"/>
          <w:szCs w:val="24"/>
        </w:rPr>
        <w:t>pelaksanaan</w:t>
      </w:r>
      <w:proofErr w:type="spellEnd"/>
      <w:r>
        <w:rPr>
          <w:rFonts w:eastAsia="Arial Unicode MS"/>
          <w:bCs/>
          <w:sz w:val="24"/>
          <w:szCs w:val="24"/>
        </w:rPr>
        <w:t xml:space="preserve"> </w:t>
      </w:r>
      <w:proofErr w:type="spellStart"/>
      <w:r>
        <w:rPr>
          <w:rFonts w:eastAsia="Arial Unicode MS"/>
          <w:bCs/>
          <w:sz w:val="24"/>
          <w:szCs w:val="24"/>
        </w:rPr>
        <w:t>penelitian</w:t>
      </w:r>
      <w:proofErr w:type="spellEnd"/>
      <w:r>
        <w:rPr>
          <w:rFonts w:eastAsia="Arial Unicode MS"/>
          <w:bCs/>
          <w:sz w:val="24"/>
          <w:szCs w:val="24"/>
        </w:rPr>
        <w:t xml:space="preserve"> </w:t>
      </w:r>
      <w:proofErr w:type="spellStart"/>
      <w:r>
        <w:rPr>
          <w:rFonts w:eastAsia="Arial Unicode MS"/>
          <w:bCs/>
          <w:sz w:val="24"/>
          <w:szCs w:val="24"/>
        </w:rPr>
        <w:t>Fakultas</w:t>
      </w:r>
      <w:proofErr w:type="spellEnd"/>
      <w:r>
        <w:rPr>
          <w:rFonts w:eastAsia="Arial Unicode MS"/>
          <w:bCs/>
          <w:sz w:val="24"/>
          <w:szCs w:val="24"/>
        </w:rPr>
        <w:t xml:space="preserve"> </w:t>
      </w:r>
      <w:proofErr w:type="spellStart"/>
      <w:r>
        <w:rPr>
          <w:rFonts w:eastAsia="Arial Unicode MS"/>
          <w:bCs/>
          <w:sz w:val="24"/>
          <w:szCs w:val="24"/>
        </w:rPr>
        <w:t>Pertanian</w:t>
      </w:r>
      <w:proofErr w:type="spellEnd"/>
      <w:r>
        <w:rPr>
          <w:rFonts w:eastAsia="Arial Unicode MS"/>
          <w:bCs/>
          <w:sz w:val="24"/>
          <w:szCs w:val="24"/>
        </w:rPr>
        <w:t xml:space="preserve"> UNTAN </w:t>
      </w:r>
      <w:proofErr w:type="spellStart"/>
      <w:r>
        <w:rPr>
          <w:rFonts w:eastAsia="Arial Unicode MS"/>
          <w:bCs/>
          <w:sz w:val="24"/>
          <w:szCs w:val="24"/>
        </w:rPr>
        <w:t>telah</w:t>
      </w:r>
      <w:proofErr w:type="spellEnd"/>
      <w:r>
        <w:rPr>
          <w:rFonts w:eastAsia="Arial Unicode MS"/>
          <w:bCs/>
          <w:sz w:val="24"/>
          <w:szCs w:val="24"/>
        </w:rPr>
        <w:t xml:space="preserve"> </w:t>
      </w:r>
      <w:proofErr w:type="spellStart"/>
      <w:r>
        <w:rPr>
          <w:rFonts w:eastAsia="Arial Unicode MS"/>
          <w:bCs/>
          <w:sz w:val="24"/>
          <w:szCs w:val="24"/>
        </w:rPr>
        <w:t>berupaya</w:t>
      </w:r>
      <w:proofErr w:type="spellEnd"/>
      <w:r>
        <w:rPr>
          <w:rFonts w:eastAsia="Arial Unicode MS"/>
          <w:bCs/>
          <w:sz w:val="24"/>
          <w:szCs w:val="24"/>
        </w:rPr>
        <w:t xml:space="preserve"> </w:t>
      </w:r>
      <w:proofErr w:type="spellStart"/>
      <w:r>
        <w:rPr>
          <w:rFonts w:eastAsia="Arial Unicode MS"/>
          <w:bCs/>
          <w:sz w:val="24"/>
          <w:szCs w:val="24"/>
        </w:rPr>
        <w:t>untuk</w:t>
      </w:r>
      <w:proofErr w:type="spellEnd"/>
      <w:r>
        <w:rPr>
          <w:rFonts w:eastAsia="Arial Unicode MS"/>
          <w:bCs/>
          <w:sz w:val="24"/>
          <w:szCs w:val="24"/>
        </w:rPr>
        <w:t xml:space="preserve"> </w:t>
      </w:r>
      <w:proofErr w:type="spellStart"/>
      <w:r>
        <w:rPr>
          <w:rFonts w:eastAsia="Arial Unicode MS"/>
          <w:bCs/>
          <w:sz w:val="24"/>
          <w:szCs w:val="24"/>
        </w:rPr>
        <w:t>mengasilkan</w:t>
      </w:r>
      <w:proofErr w:type="spellEnd"/>
      <w:r>
        <w:rPr>
          <w:rFonts w:eastAsia="Arial Unicode MS"/>
          <w:bCs/>
          <w:sz w:val="24"/>
          <w:szCs w:val="24"/>
        </w:rPr>
        <w:t xml:space="preserve"> </w:t>
      </w:r>
      <w:proofErr w:type="spellStart"/>
      <w:r>
        <w:rPr>
          <w:rFonts w:eastAsia="Arial Unicode MS"/>
          <w:bCs/>
          <w:sz w:val="24"/>
          <w:szCs w:val="24"/>
        </w:rPr>
        <w:t>luaran</w:t>
      </w:r>
      <w:proofErr w:type="spellEnd"/>
      <w:r>
        <w:rPr>
          <w:rFonts w:eastAsia="Arial Unicode MS"/>
          <w:bCs/>
          <w:sz w:val="24"/>
          <w:szCs w:val="24"/>
        </w:rPr>
        <w:t xml:space="preserve"> </w:t>
      </w:r>
      <w:proofErr w:type="spellStart"/>
      <w:r>
        <w:rPr>
          <w:rFonts w:eastAsia="Arial Unicode MS"/>
          <w:bCs/>
          <w:sz w:val="24"/>
          <w:szCs w:val="24"/>
        </w:rPr>
        <w:t>penelitian</w:t>
      </w:r>
      <w:proofErr w:type="spellEnd"/>
      <w:r>
        <w:rPr>
          <w:rFonts w:eastAsia="Arial Unicode MS"/>
          <w:bCs/>
          <w:sz w:val="24"/>
          <w:szCs w:val="24"/>
        </w:rPr>
        <w:t xml:space="preserve"> yang </w:t>
      </w:r>
      <w:proofErr w:type="spellStart"/>
      <w:r>
        <w:rPr>
          <w:rFonts w:eastAsia="Arial Unicode MS"/>
          <w:bCs/>
          <w:sz w:val="24"/>
          <w:szCs w:val="24"/>
        </w:rPr>
        <w:t>handal</w:t>
      </w:r>
      <w:proofErr w:type="spellEnd"/>
      <w:r>
        <w:rPr>
          <w:rFonts w:eastAsia="Arial Unicode MS"/>
          <w:bCs/>
          <w:sz w:val="24"/>
          <w:szCs w:val="24"/>
        </w:rPr>
        <w:t xml:space="preserve"> </w:t>
      </w:r>
      <w:proofErr w:type="spellStart"/>
      <w:r>
        <w:rPr>
          <w:rFonts w:eastAsia="Arial Unicode MS"/>
          <w:bCs/>
          <w:sz w:val="24"/>
          <w:szCs w:val="24"/>
        </w:rPr>
        <w:t>baik</w:t>
      </w:r>
      <w:proofErr w:type="spellEnd"/>
      <w:r>
        <w:rPr>
          <w:rFonts w:eastAsia="Arial Unicode MS"/>
          <w:bCs/>
          <w:sz w:val="24"/>
          <w:szCs w:val="24"/>
        </w:rPr>
        <w:t xml:space="preserve"> yang </w:t>
      </w:r>
      <w:proofErr w:type="spellStart"/>
      <w:r>
        <w:rPr>
          <w:rFonts w:eastAsia="Arial Unicode MS"/>
          <w:bCs/>
          <w:sz w:val="24"/>
          <w:szCs w:val="24"/>
        </w:rPr>
        <w:t>berskala</w:t>
      </w:r>
      <w:proofErr w:type="spellEnd"/>
      <w:r>
        <w:rPr>
          <w:rFonts w:eastAsia="Arial Unicode MS"/>
          <w:bCs/>
          <w:sz w:val="24"/>
          <w:szCs w:val="24"/>
        </w:rPr>
        <w:t xml:space="preserve"> </w:t>
      </w:r>
      <w:proofErr w:type="spellStart"/>
      <w:r>
        <w:rPr>
          <w:rFonts w:eastAsia="Arial Unicode MS"/>
          <w:bCs/>
          <w:sz w:val="24"/>
          <w:szCs w:val="24"/>
        </w:rPr>
        <w:t>nasional</w:t>
      </w:r>
      <w:proofErr w:type="spellEnd"/>
      <w:r>
        <w:rPr>
          <w:rFonts w:eastAsia="Arial Unicode MS"/>
          <w:bCs/>
          <w:sz w:val="24"/>
          <w:szCs w:val="24"/>
        </w:rPr>
        <w:t xml:space="preserve"> </w:t>
      </w:r>
      <w:proofErr w:type="spellStart"/>
      <w:r>
        <w:rPr>
          <w:rFonts w:eastAsia="Arial Unicode MS"/>
          <w:bCs/>
          <w:sz w:val="24"/>
          <w:szCs w:val="24"/>
        </w:rPr>
        <w:t>maupun</w:t>
      </w:r>
      <w:proofErr w:type="spellEnd"/>
      <w:r>
        <w:rPr>
          <w:rFonts w:eastAsia="Arial Unicode MS"/>
          <w:bCs/>
          <w:sz w:val="24"/>
          <w:szCs w:val="24"/>
        </w:rPr>
        <w:t xml:space="preserve"> </w:t>
      </w:r>
      <w:proofErr w:type="spellStart"/>
      <w:r>
        <w:rPr>
          <w:rFonts w:eastAsia="Arial Unicode MS"/>
          <w:bCs/>
          <w:sz w:val="24"/>
          <w:szCs w:val="24"/>
        </w:rPr>
        <w:t>internasional</w:t>
      </w:r>
      <w:proofErr w:type="spellEnd"/>
      <w:r>
        <w:rPr>
          <w:rFonts w:eastAsia="Arial Unicode MS"/>
          <w:bCs/>
          <w:sz w:val="24"/>
          <w:szCs w:val="24"/>
        </w:rPr>
        <w:t xml:space="preserve"> </w:t>
      </w:r>
      <w:proofErr w:type="spellStart"/>
      <w:r>
        <w:rPr>
          <w:rFonts w:eastAsia="Arial Unicode MS"/>
          <w:bCs/>
          <w:sz w:val="24"/>
          <w:szCs w:val="24"/>
        </w:rPr>
        <w:t>dengan</w:t>
      </w:r>
      <w:proofErr w:type="spellEnd"/>
      <w:r>
        <w:rPr>
          <w:rFonts w:eastAsia="Arial Unicode MS"/>
          <w:bCs/>
          <w:sz w:val="24"/>
          <w:szCs w:val="24"/>
        </w:rPr>
        <w:t xml:space="preserve"> </w:t>
      </w:r>
      <w:proofErr w:type="spellStart"/>
      <w:r>
        <w:rPr>
          <w:rFonts w:eastAsia="Arial Unicode MS"/>
          <w:bCs/>
          <w:sz w:val="24"/>
          <w:szCs w:val="24"/>
        </w:rPr>
        <w:t>berbagai</w:t>
      </w:r>
      <w:proofErr w:type="spellEnd"/>
      <w:r>
        <w:rPr>
          <w:rFonts w:eastAsia="Arial Unicode MS"/>
          <w:bCs/>
          <w:sz w:val="24"/>
          <w:szCs w:val="24"/>
        </w:rPr>
        <w:t xml:space="preserve"> </w:t>
      </w:r>
      <w:proofErr w:type="spellStart"/>
      <w:r>
        <w:rPr>
          <w:rFonts w:eastAsia="Arial Unicode MS"/>
          <w:bCs/>
          <w:sz w:val="24"/>
          <w:szCs w:val="24"/>
        </w:rPr>
        <w:t>metode</w:t>
      </w:r>
      <w:proofErr w:type="spellEnd"/>
      <w:r>
        <w:rPr>
          <w:rFonts w:eastAsia="Arial Unicode MS"/>
          <w:bCs/>
          <w:sz w:val="24"/>
          <w:szCs w:val="24"/>
        </w:rPr>
        <w:t>:</w:t>
      </w:r>
    </w:p>
    <w:p w14:paraId="72A5AE13" w14:textId="77777777" w:rsidR="00615CB2" w:rsidRDefault="00C11D7E">
      <w:pPr>
        <w:pStyle w:val="ListParagraph"/>
        <w:numPr>
          <w:ilvl w:val="0"/>
          <w:numId w:val="11"/>
        </w:numPr>
        <w:spacing w:line="360" w:lineRule="auto"/>
        <w:jc w:val="both"/>
        <w:rPr>
          <w:rFonts w:eastAsia="Arial Unicode MS"/>
          <w:bCs/>
          <w:sz w:val="24"/>
          <w:szCs w:val="24"/>
        </w:rPr>
      </w:pPr>
      <w:proofErr w:type="spellStart"/>
      <w:r>
        <w:rPr>
          <w:rFonts w:eastAsia="Arial Unicode MS"/>
          <w:bCs/>
          <w:sz w:val="24"/>
          <w:szCs w:val="24"/>
        </w:rPr>
        <w:t>Melalui</w:t>
      </w:r>
      <w:proofErr w:type="spellEnd"/>
      <w:r>
        <w:rPr>
          <w:rFonts w:eastAsia="Arial Unicode MS"/>
          <w:bCs/>
          <w:sz w:val="24"/>
          <w:szCs w:val="24"/>
        </w:rPr>
        <w:t xml:space="preserve"> </w:t>
      </w:r>
      <w:proofErr w:type="spellStart"/>
      <w:r>
        <w:rPr>
          <w:rFonts w:eastAsia="Arial Unicode MS"/>
          <w:bCs/>
          <w:sz w:val="24"/>
          <w:szCs w:val="24"/>
        </w:rPr>
        <w:t>kajian</w:t>
      </w:r>
      <w:proofErr w:type="spellEnd"/>
      <w:r>
        <w:rPr>
          <w:rFonts w:eastAsia="Arial Unicode MS"/>
          <w:bCs/>
          <w:sz w:val="24"/>
          <w:szCs w:val="24"/>
        </w:rPr>
        <w:t xml:space="preserve"> </w:t>
      </w:r>
      <w:proofErr w:type="spellStart"/>
      <w:r>
        <w:rPr>
          <w:rFonts w:eastAsia="Arial Unicode MS"/>
          <w:bCs/>
          <w:sz w:val="24"/>
          <w:szCs w:val="24"/>
        </w:rPr>
        <w:t>pembangunan</w:t>
      </w:r>
      <w:proofErr w:type="spellEnd"/>
      <w:r>
        <w:rPr>
          <w:rFonts w:eastAsia="Arial Unicode MS"/>
          <w:bCs/>
          <w:sz w:val="24"/>
          <w:szCs w:val="24"/>
        </w:rPr>
        <w:t xml:space="preserve"> </w:t>
      </w:r>
      <w:proofErr w:type="spellStart"/>
      <w:r>
        <w:rPr>
          <w:rFonts w:eastAsia="Arial Unicode MS"/>
          <w:bCs/>
          <w:sz w:val="24"/>
          <w:szCs w:val="24"/>
        </w:rPr>
        <w:t>daerah</w:t>
      </w:r>
      <w:proofErr w:type="spellEnd"/>
      <w:r>
        <w:rPr>
          <w:rFonts w:eastAsia="Arial Unicode MS"/>
          <w:bCs/>
          <w:sz w:val="24"/>
          <w:szCs w:val="24"/>
        </w:rPr>
        <w:t xml:space="preserve"> </w:t>
      </w:r>
      <w:proofErr w:type="spellStart"/>
      <w:r>
        <w:rPr>
          <w:rFonts w:eastAsia="Arial Unicode MS"/>
          <w:bCs/>
          <w:sz w:val="24"/>
          <w:szCs w:val="24"/>
        </w:rPr>
        <w:t>maupun</w:t>
      </w:r>
      <w:proofErr w:type="spellEnd"/>
      <w:r>
        <w:rPr>
          <w:rFonts w:eastAsia="Arial Unicode MS"/>
          <w:bCs/>
          <w:sz w:val="24"/>
          <w:szCs w:val="24"/>
        </w:rPr>
        <w:t xml:space="preserve"> </w:t>
      </w:r>
      <w:proofErr w:type="spellStart"/>
      <w:r>
        <w:rPr>
          <w:rFonts w:eastAsia="Arial Unicode MS"/>
          <w:bCs/>
          <w:sz w:val="24"/>
          <w:szCs w:val="24"/>
        </w:rPr>
        <w:t>nasional</w:t>
      </w:r>
      <w:proofErr w:type="spellEnd"/>
    </w:p>
    <w:p w14:paraId="591401EB" w14:textId="77777777" w:rsidR="00615CB2" w:rsidRDefault="00C11D7E">
      <w:pPr>
        <w:pStyle w:val="ListParagraph"/>
        <w:numPr>
          <w:ilvl w:val="0"/>
          <w:numId w:val="11"/>
        </w:numPr>
        <w:spacing w:line="360" w:lineRule="auto"/>
        <w:jc w:val="both"/>
        <w:rPr>
          <w:rFonts w:eastAsia="Arial Unicode MS"/>
          <w:bCs/>
          <w:sz w:val="24"/>
          <w:szCs w:val="24"/>
        </w:rPr>
      </w:pPr>
      <w:r>
        <w:rPr>
          <w:rFonts w:eastAsia="Arial Unicode MS"/>
          <w:bCs/>
          <w:sz w:val="24"/>
          <w:szCs w:val="24"/>
        </w:rPr>
        <w:t xml:space="preserve">Model </w:t>
      </w:r>
      <w:proofErr w:type="spellStart"/>
      <w:r>
        <w:rPr>
          <w:rFonts w:eastAsia="Arial Unicode MS"/>
          <w:bCs/>
          <w:sz w:val="24"/>
          <w:szCs w:val="24"/>
        </w:rPr>
        <w:t>penelitian</w:t>
      </w:r>
      <w:proofErr w:type="spellEnd"/>
      <w:r>
        <w:rPr>
          <w:rFonts w:eastAsia="Arial Unicode MS"/>
          <w:bCs/>
          <w:sz w:val="24"/>
          <w:szCs w:val="24"/>
        </w:rPr>
        <w:t xml:space="preserve"> yang </w:t>
      </w:r>
      <w:proofErr w:type="spellStart"/>
      <w:r>
        <w:rPr>
          <w:rFonts w:eastAsia="Arial Unicode MS"/>
          <w:bCs/>
          <w:sz w:val="24"/>
          <w:szCs w:val="24"/>
        </w:rPr>
        <w:t>ditawarkan</w:t>
      </w:r>
      <w:proofErr w:type="spellEnd"/>
      <w:r>
        <w:rPr>
          <w:rFonts w:eastAsia="Arial Unicode MS"/>
          <w:bCs/>
          <w:sz w:val="24"/>
          <w:szCs w:val="24"/>
        </w:rPr>
        <w:t xml:space="preserve"> </w:t>
      </w:r>
      <w:proofErr w:type="spellStart"/>
      <w:r>
        <w:rPr>
          <w:rFonts w:eastAsia="Arial Unicode MS"/>
          <w:bCs/>
          <w:sz w:val="24"/>
          <w:szCs w:val="24"/>
        </w:rPr>
        <w:t>untuk</w:t>
      </w:r>
      <w:proofErr w:type="spellEnd"/>
      <w:r>
        <w:rPr>
          <w:rFonts w:eastAsia="Arial Unicode MS"/>
          <w:bCs/>
          <w:sz w:val="24"/>
          <w:szCs w:val="24"/>
        </w:rPr>
        <w:t xml:space="preserve"> </w:t>
      </w:r>
      <w:proofErr w:type="spellStart"/>
      <w:r>
        <w:rPr>
          <w:rFonts w:eastAsia="Arial Unicode MS"/>
          <w:bCs/>
          <w:sz w:val="24"/>
          <w:szCs w:val="24"/>
        </w:rPr>
        <w:t>menunjang</w:t>
      </w:r>
      <w:proofErr w:type="spellEnd"/>
      <w:r>
        <w:rPr>
          <w:rFonts w:eastAsia="Arial Unicode MS"/>
          <w:bCs/>
          <w:sz w:val="24"/>
          <w:szCs w:val="24"/>
        </w:rPr>
        <w:t xml:space="preserve"> program </w:t>
      </w:r>
      <w:proofErr w:type="spellStart"/>
      <w:r>
        <w:rPr>
          <w:rFonts w:eastAsia="Arial Unicode MS"/>
          <w:bCs/>
          <w:sz w:val="24"/>
          <w:szCs w:val="24"/>
        </w:rPr>
        <w:t>daerah</w:t>
      </w:r>
      <w:proofErr w:type="spellEnd"/>
      <w:r>
        <w:rPr>
          <w:rFonts w:eastAsia="Arial Unicode MS"/>
          <w:bCs/>
          <w:sz w:val="24"/>
          <w:szCs w:val="24"/>
        </w:rPr>
        <w:t xml:space="preserve"> </w:t>
      </w:r>
      <w:proofErr w:type="spellStart"/>
      <w:r>
        <w:rPr>
          <w:rFonts w:eastAsia="Arial Unicode MS"/>
          <w:bCs/>
          <w:sz w:val="24"/>
          <w:szCs w:val="24"/>
        </w:rPr>
        <w:t>maupun</w:t>
      </w:r>
      <w:proofErr w:type="spellEnd"/>
      <w:r>
        <w:rPr>
          <w:rFonts w:eastAsia="Arial Unicode MS"/>
          <w:bCs/>
          <w:sz w:val="24"/>
          <w:szCs w:val="24"/>
        </w:rPr>
        <w:t xml:space="preserve"> </w:t>
      </w:r>
      <w:proofErr w:type="spellStart"/>
      <w:r>
        <w:rPr>
          <w:rFonts w:eastAsia="Arial Unicode MS"/>
          <w:bCs/>
          <w:sz w:val="24"/>
          <w:szCs w:val="24"/>
        </w:rPr>
        <w:t>nasional</w:t>
      </w:r>
      <w:proofErr w:type="spellEnd"/>
      <w:r>
        <w:rPr>
          <w:rFonts w:eastAsia="Arial Unicode MS"/>
          <w:bCs/>
          <w:sz w:val="24"/>
          <w:szCs w:val="24"/>
        </w:rPr>
        <w:t xml:space="preserve">  </w:t>
      </w:r>
    </w:p>
    <w:p w14:paraId="6F9A6750" w14:textId="77777777" w:rsidR="00615CB2" w:rsidRDefault="00C11D7E">
      <w:pPr>
        <w:pStyle w:val="ListParagraph"/>
        <w:numPr>
          <w:ilvl w:val="0"/>
          <w:numId w:val="11"/>
        </w:numPr>
        <w:spacing w:line="360" w:lineRule="auto"/>
        <w:jc w:val="both"/>
        <w:rPr>
          <w:rFonts w:eastAsia="Arial Unicode MS"/>
          <w:b/>
          <w:bCs/>
          <w:sz w:val="24"/>
          <w:szCs w:val="24"/>
        </w:rPr>
      </w:pPr>
      <w:r>
        <w:rPr>
          <w:rFonts w:eastAsia="Arial Unicode MS"/>
          <w:bCs/>
          <w:sz w:val="24"/>
          <w:szCs w:val="24"/>
        </w:rPr>
        <w:t xml:space="preserve">Model </w:t>
      </w:r>
      <w:proofErr w:type="spellStart"/>
      <w:r>
        <w:rPr>
          <w:rFonts w:eastAsia="Arial Unicode MS"/>
          <w:bCs/>
          <w:sz w:val="24"/>
          <w:szCs w:val="24"/>
        </w:rPr>
        <w:t>tersebut</w:t>
      </w:r>
      <w:proofErr w:type="spellEnd"/>
      <w:r>
        <w:rPr>
          <w:rFonts w:eastAsia="Arial Unicode MS"/>
          <w:bCs/>
          <w:sz w:val="24"/>
          <w:szCs w:val="24"/>
        </w:rPr>
        <w:t xml:space="preserve"> </w:t>
      </w:r>
      <w:proofErr w:type="spellStart"/>
      <w:r>
        <w:rPr>
          <w:rFonts w:eastAsia="Arial Unicode MS"/>
          <w:bCs/>
          <w:sz w:val="24"/>
          <w:szCs w:val="24"/>
        </w:rPr>
        <w:t>diakumulasikan</w:t>
      </w:r>
      <w:proofErr w:type="spellEnd"/>
      <w:r>
        <w:rPr>
          <w:rFonts w:eastAsia="Arial Unicode MS"/>
          <w:bCs/>
          <w:sz w:val="24"/>
          <w:szCs w:val="24"/>
        </w:rPr>
        <w:t xml:space="preserve"> </w:t>
      </w:r>
      <w:proofErr w:type="spellStart"/>
      <w:r>
        <w:rPr>
          <w:rFonts w:eastAsia="Arial Unicode MS"/>
          <w:bCs/>
          <w:sz w:val="24"/>
          <w:szCs w:val="24"/>
        </w:rPr>
        <w:t>dalam</w:t>
      </w:r>
      <w:proofErr w:type="spellEnd"/>
      <w:r>
        <w:rPr>
          <w:rFonts w:eastAsia="Arial Unicode MS"/>
          <w:bCs/>
          <w:sz w:val="24"/>
          <w:szCs w:val="24"/>
        </w:rPr>
        <w:t xml:space="preserve"> </w:t>
      </w:r>
      <w:proofErr w:type="spellStart"/>
      <w:r>
        <w:rPr>
          <w:rFonts w:eastAsia="Arial Unicode MS"/>
          <w:bCs/>
          <w:sz w:val="24"/>
          <w:szCs w:val="24"/>
        </w:rPr>
        <w:t>penelitian</w:t>
      </w:r>
      <w:proofErr w:type="spellEnd"/>
      <w:r>
        <w:rPr>
          <w:rFonts w:eastAsia="Arial Unicode MS"/>
          <w:bCs/>
          <w:sz w:val="24"/>
          <w:szCs w:val="24"/>
        </w:rPr>
        <w:t xml:space="preserve"> </w:t>
      </w:r>
      <w:proofErr w:type="spellStart"/>
      <w:r>
        <w:rPr>
          <w:rFonts w:eastAsia="Arial Unicode MS"/>
          <w:bCs/>
          <w:sz w:val="24"/>
          <w:szCs w:val="24"/>
        </w:rPr>
        <w:t>baik</w:t>
      </w:r>
      <w:proofErr w:type="spellEnd"/>
      <w:r>
        <w:rPr>
          <w:rFonts w:eastAsia="Arial Unicode MS"/>
          <w:bCs/>
          <w:sz w:val="24"/>
          <w:szCs w:val="24"/>
        </w:rPr>
        <w:t xml:space="preserve"> yang </w:t>
      </w:r>
      <w:proofErr w:type="spellStart"/>
      <w:r>
        <w:rPr>
          <w:rFonts w:eastAsia="Arial Unicode MS"/>
          <w:bCs/>
          <w:sz w:val="24"/>
          <w:szCs w:val="24"/>
        </w:rPr>
        <w:t>mandiri</w:t>
      </w:r>
      <w:proofErr w:type="spellEnd"/>
      <w:r>
        <w:rPr>
          <w:rFonts w:eastAsia="Arial Unicode MS"/>
          <w:bCs/>
          <w:sz w:val="24"/>
          <w:szCs w:val="24"/>
        </w:rPr>
        <w:t xml:space="preserve"> </w:t>
      </w:r>
      <w:proofErr w:type="spellStart"/>
      <w:r>
        <w:rPr>
          <w:rFonts w:eastAsia="Arial Unicode MS"/>
          <w:bCs/>
          <w:sz w:val="24"/>
          <w:szCs w:val="24"/>
        </w:rPr>
        <w:t>maupun</w:t>
      </w:r>
      <w:proofErr w:type="spellEnd"/>
      <w:r>
        <w:rPr>
          <w:rFonts w:eastAsia="Arial Unicode MS"/>
          <w:bCs/>
          <w:sz w:val="24"/>
          <w:szCs w:val="24"/>
        </w:rPr>
        <w:t xml:space="preserve"> </w:t>
      </w:r>
      <w:proofErr w:type="spellStart"/>
      <w:r>
        <w:rPr>
          <w:rFonts w:eastAsia="Arial Unicode MS"/>
          <w:bCs/>
          <w:sz w:val="24"/>
          <w:szCs w:val="24"/>
        </w:rPr>
        <w:t>dalam</w:t>
      </w:r>
      <w:proofErr w:type="spellEnd"/>
      <w:r>
        <w:rPr>
          <w:rFonts w:eastAsia="Arial Unicode MS"/>
          <w:bCs/>
          <w:sz w:val="24"/>
          <w:szCs w:val="24"/>
        </w:rPr>
        <w:t xml:space="preserve"> </w:t>
      </w:r>
      <w:proofErr w:type="spellStart"/>
      <w:r>
        <w:rPr>
          <w:rFonts w:eastAsia="Arial Unicode MS"/>
          <w:bCs/>
          <w:sz w:val="24"/>
          <w:szCs w:val="24"/>
        </w:rPr>
        <w:t>bentuk</w:t>
      </w:r>
      <w:proofErr w:type="spellEnd"/>
      <w:r>
        <w:rPr>
          <w:rFonts w:eastAsia="Arial Unicode MS"/>
          <w:bCs/>
          <w:sz w:val="24"/>
          <w:szCs w:val="24"/>
        </w:rPr>
        <w:t xml:space="preserve"> </w:t>
      </w:r>
      <w:proofErr w:type="spellStart"/>
      <w:r>
        <w:rPr>
          <w:rFonts w:eastAsia="Arial Unicode MS"/>
          <w:bCs/>
          <w:sz w:val="24"/>
          <w:szCs w:val="24"/>
        </w:rPr>
        <w:t>kerja</w:t>
      </w:r>
      <w:proofErr w:type="spellEnd"/>
      <w:r>
        <w:rPr>
          <w:rFonts w:eastAsia="Arial Unicode MS"/>
          <w:bCs/>
          <w:sz w:val="24"/>
          <w:szCs w:val="24"/>
        </w:rPr>
        <w:t xml:space="preserve"> </w:t>
      </w:r>
      <w:proofErr w:type="spellStart"/>
      <w:r>
        <w:rPr>
          <w:rFonts w:eastAsia="Arial Unicode MS"/>
          <w:bCs/>
          <w:sz w:val="24"/>
          <w:szCs w:val="24"/>
        </w:rPr>
        <w:t>sama</w:t>
      </w:r>
      <w:proofErr w:type="spellEnd"/>
      <w:r>
        <w:rPr>
          <w:rFonts w:eastAsia="Arial Unicode MS"/>
          <w:bCs/>
          <w:sz w:val="24"/>
          <w:szCs w:val="24"/>
        </w:rPr>
        <w:t xml:space="preserve">. Surat Keputusan Dekan </w:t>
      </w:r>
      <w:proofErr w:type="spellStart"/>
      <w:r>
        <w:rPr>
          <w:rFonts w:eastAsia="Arial Unicode MS"/>
          <w:bCs/>
          <w:sz w:val="24"/>
          <w:szCs w:val="24"/>
        </w:rPr>
        <w:t>tentang</w:t>
      </w:r>
      <w:proofErr w:type="spellEnd"/>
      <w:r>
        <w:rPr>
          <w:rFonts w:eastAsia="Arial Unicode MS"/>
          <w:bCs/>
          <w:sz w:val="24"/>
          <w:szCs w:val="24"/>
        </w:rPr>
        <w:t xml:space="preserve"> </w:t>
      </w:r>
      <w:proofErr w:type="spellStart"/>
      <w:r>
        <w:rPr>
          <w:rFonts w:eastAsia="Arial Unicode MS"/>
          <w:bCs/>
          <w:sz w:val="24"/>
          <w:szCs w:val="24"/>
        </w:rPr>
        <w:t>Pelaksanaan</w:t>
      </w:r>
      <w:proofErr w:type="spellEnd"/>
      <w:r>
        <w:rPr>
          <w:rFonts w:eastAsia="Arial Unicode MS"/>
          <w:bCs/>
          <w:sz w:val="24"/>
          <w:szCs w:val="24"/>
        </w:rPr>
        <w:t xml:space="preserve"> </w:t>
      </w:r>
      <w:proofErr w:type="spellStart"/>
      <w:r>
        <w:rPr>
          <w:rFonts w:eastAsia="Arial Unicode MS"/>
          <w:bCs/>
          <w:sz w:val="24"/>
          <w:szCs w:val="24"/>
        </w:rPr>
        <w:lastRenderedPageBreak/>
        <w:t>Penelitian</w:t>
      </w:r>
      <w:proofErr w:type="spellEnd"/>
      <w:r>
        <w:rPr>
          <w:rFonts w:eastAsia="Arial Unicode MS"/>
          <w:bCs/>
          <w:sz w:val="24"/>
          <w:szCs w:val="24"/>
        </w:rPr>
        <w:t xml:space="preserve"> DIPA Bagi Dosen </w:t>
      </w:r>
      <w:proofErr w:type="spellStart"/>
      <w:r>
        <w:rPr>
          <w:rFonts w:eastAsia="Arial Unicode MS"/>
          <w:bCs/>
          <w:sz w:val="24"/>
          <w:szCs w:val="24"/>
        </w:rPr>
        <w:t>Fakultas</w:t>
      </w:r>
      <w:proofErr w:type="spellEnd"/>
      <w:r>
        <w:rPr>
          <w:rFonts w:eastAsia="Arial Unicode MS"/>
          <w:bCs/>
          <w:sz w:val="24"/>
          <w:szCs w:val="24"/>
        </w:rPr>
        <w:t xml:space="preserve"> </w:t>
      </w:r>
      <w:proofErr w:type="spellStart"/>
      <w:r>
        <w:rPr>
          <w:rFonts w:eastAsia="Arial Unicode MS"/>
          <w:bCs/>
          <w:sz w:val="24"/>
          <w:szCs w:val="24"/>
        </w:rPr>
        <w:t>Pertanian</w:t>
      </w:r>
      <w:proofErr w:type="spellEnd"/>
      <w:r>
        <w:rPr>
          <w:rFonts w:eastAsia="Arial Unicode MS"/>
          <w:bCs/>
          <w:sz w:val="24"/>
          <w:szCs w:val="24"/>
        </w:rPr>
        <w:t xml:space="preserve"> Universitas Tanjungpura </w:t>
      </w:r>
      <w:proofErr w:type="spellStart"/>
      <w:r>
        <w:rPr>
          <w:rFonts w:eastAsia="Arial Unicode MS"/>
          <w:bCs/>
          <w:sz w:val="24"/>
          <w:szCs w:val="24"/>
        </w:rPr>
        <w:t>Tahun</w:t>
      </w:r>
      <w:proofErr w:type="spellEnd"/>
      <w:r>
        <w:rPr>
          <w:rFonts w:eastAsia="Arial Unicode MS"/>
          <w:bCs/>
          <w:sz w:val="24"/>
          <w:szCs w:val="24"/>
        </w:rPr>
        <w:t xml:space="preserve"> </w:t>
      </w:r>
      <w:proofErr w:type="spellStart"/>
      <w:r>
        <w:rPr>
          <w:rFonts w:eastAsia="Arial Unicode MS"/>
          <w:bCs/>
          <w:sz w:val="24"/>
          <w:szCs w:val="24"/>
        </w:rPr>
        <w:t>Anggaran</w:t>
      </w:r>
      <w:proofErr w:type="spellEnd"/>
      <w:r>
        <w:rPr>
          <w:rFonts w:eastAsia="Arial Unicode MS"/>
          <w:bCs/>
          <w:sz w:val="24"/>
          <w:szCs w:val="24"/>
        </w:rPr>
        <w:t xml:space="preserve"> 2023 </w:t>
      </w:r>
      <w:proofErr w:type="spellStart"/>
      <w:r>
        <w:rPr>
          <w:rFonts w:eastAsia="Arial Unicode MS"/>
          <w:bCs/>
          <w:sz w:val="24"/>
          <w:szCs w:val="24"/>
        </w:rPr>
        <w:t>dapat</w:t>
      </w:r>
      <w:proofErr w:type="spellEnd"/>
      <w:r>
        <w:rPr>
          <w:rFonts w:eastAsia="Arial Unicode MS"/>
          <w:bCs/>
          <w:sz w:val="24"/>
          <w:szCs w:val="24"/>
        </w:rPr>
        <w:t xml:space="preserve"> </w:t>
      </w:r>
      <w:proofErr w:type="spellStart"/>
      <w:r>
        <w:rPr>
          <w:rFonts w:eastAsia="Arial Unicode MS"/>
          <w:bCs/>
          <w:sz w:val="24"/>
          <w:szCs w:val="24"/>
        </w:rPr>
        <w:t>dilihat</w:t>
      </w:r>
      <w:proofErr w:type="spellEnd"/>
      <w:r>
        <w:rPr>
          <w:rFonts w:eastAsia="Arial Unicode MS"/>
          <w:bCs/>
          <w:sz w:val="24"/>
          <w:szCs w:val="24"/>
        </w:rPr>
        <w:t xml:space="preserve"> pada Lampiran 4.</w:t>
      </w:r>
    </w:p>
    <w:p w14:paraId="117A6B31" w14:textId="77777777" w:rsidR="00615CB2" w:rsidRDefault="00615CB2">
      <w:pPr>
        <w:pStyle w:val="ListParagraph"/>
        <w:ind w:left="1440"/>
        <w:jc w:val="both"/>
        <w:rPr>
          <w:rFonts w:eastAsia="Arial Unicode MS"/>
          <w:b/>
          <w:bCs/>
          <w:sz w:val="24"/>
          <w:szCs w:val="24"/>
        </w:rPr>
      </w:pPr>
    </w:p>
    <w:p w14:paraId="206EE57C" w14:textId="77777777" w:rsidR="00615CB2" w:rsidRDefault="00C11D7E">
      <w:pPr>
        <w:pStyle w:val="ListParagraph"/>
        <w:numPr>
          <w:ilvl w:val="0"/>
          <w:numId w:val="9"/>
        </w:numPr>
        <w:spacing w:line="360" w:lineRule="auto"/>
        <w:jc w:val="both"/>
        <w:rPr>
          <w:rFonts w:eastAsia="Arial Unicode MS"/>
          <w:b/>
          <w:bCs/>
          <w:sz w:val="24"/>
          <w:szCs w:val="24"/>
        </w:rPr>
      </w:pPr>
      <w:proofErr w:type="spellStart"/>
      <w:r>
        <w:rPr>
          <w:rFonts w:eastAsia="Arial Unicode MS"/>
          <w:b/>
          <w:bCs/>
          <w:sz w:val="24"/>
          <w:szCs w:val="24"/>
        </w:rPr>
        <w:t>Bidang</w:t>
      </w:r>
      <w:proofErr w:type="spellEnd"/>
      <w:r>
        <w:rPr>
          <w:rFonts w:eastAsia="Arial Unicode MS"/>
          <w:b/>
          <w:bCs/>
          <w:sz w:val="24"/>
          <w:szCs w:val="24"/>
        </w:rPr>
        <w:t xml:space="preserve"> </w:t>
      </w:r>
      <w:proofErr w:type="spellStart"/>
      <w:r>
        <w:rPr>
          <w:rFonts w:eastAsia="Arial Unicode MS"/>
          <w:b/>
          <w:bCs/>
          <w:sz w:val="24"/>
          <w:szCs w:val="24"/>
        </w:rPr>
        <w:t>Pengabdian</w:t>
      </w:r>
      <w:proofErr w:type="spellEnd"/>
      <w:r>
        <w:rPr>
          <w:rFonts w:eastAsia="Arial Unicode MS"/>
          <w:b/>
          <w:bCs/>
          <w:sz w:val="24"/>
          <w:szCs w:val="24"/>
        </w:rPr>
        <w:t xml:space="preserve"> </w:t>
      </w:r>
      <w:proofErr w:type="spellStart"/>
      <w:r>
        <w:rPr>
          <w:rFonts w:eastAsia="Arial Unicode MS"/>
          <w:b/>
          <w:bCs/>
          <w:sz w:val="24"/>
          <w:szCs w:val="24"/>
        </w:rPr>
        <w:t>Kepada</w:t>
      </w:r>
      <w:proofErr w:type="spellEnd"/>
      <w:r>
        <w:rPr>
          <w:rFonts w:eastAsia="Arial Unicode MS"/>
          <w:b/>
          <w:bCs/>
          <w:sz w:val="24"/>
          <w:szCs w:val="24"/>
        </w:rPr>
        <w:t xml:space="preserve"> Masyarakat</w:t>
      </w:r>
    </w:p>
    <w:p w14:paraId="59667FBE" w14:textId="77777777" w:rsidR="00615CB2" w:rsidRDefault="00C11D7E">
      <w:pPr>
        <w:pStyle w:val="ListParagraph"/>
        <w:spacing w:line="360" w:lineRule="auto"/>
        <w:ind w:left="1080" w:firstLine="360"/>
        <w:jc w:val="both"/>
        <w:rPr>
          <w:rFonts w:eastAsia="Arial Unicode MS"/>
          <w:bCs/>
          <w:sz w:val="24"/>
          <w:szCs w:val="24"/>
        </w:rPr>
      </w:pPr>
      <w:proofErr w:type="spellStart"/>
      <w:r>
        <w:rPr>
          <w:rFonts w:eastAsia="Arial Unicode MS"/>
          <w:bCs/>
          <w:sz w:val="24"/>
          <w:szCs w:val="24"/>
        </w:rPr>
        <w:t>Peningkatan</w:t>
      </w:r>
      <w:proofErr w:type="spellEnd"/>
      <w:r>
        <w:rPr>
          <w:rFonts w:eastAsia="Arial Unicode MS"/>
          <w:bCs/>
          <w:sz w:val="24"/>
          <w:szCs w:val="24"/>
        </w:rPr>
        <w:t xml:space="preserve"> </w:t>
      </w:r>
      <w:proofErr w:type="spellStart"/>
      <w:r>
        <w:rPr>
          <w:rFonts w:eastAsia="Arial Unicode MS"/>
          <w:bCs/>
          <w:sz w:val="24"/>
          <w:szCs w:val="24"/>
        </w:rPr>
        <w:t>pelayanan</w:t>
      </w:r>
      <w:proofErr w:type="spellEnd"/>
      <w:r>
        <w:rPr>
          <w:rFonts w:eastAsia="Arial Unicode MS"/>
          <w:bCs/>
          <w:sz w:val="24"/>
          <w:szCs w:val="24"/>
        </w:rPr>
        <w:t xml:space="preserve"> </w:t>
      </w:r>
      <w:proofErr w:type="spellStart"/>
      <w:r>
        <w:rPr>
          <w:rFonts w:eastAsia="Arial Unicode MS"/>
          <w:bCs/>
          <w:sz w:val="24"/>
          <w:szCs w:val="24"/>
        </w:rPr>
        <w:t>dibidang</w:t>
      </w:r>
      <w:proofErr w:type="spellEnd"/>
      <w:r>
        <w:rPr>
          <w:rFonts w:eastAsia="Arial Unicode MS"/>
          <w:bCs/>
          <w:sz w:val="24"/>
          <w:szCs w:val="24"/>
        </w:rPr>
        <w:t xml:space="preserve"> </w:t>
      </w:r>
      <w:proofErr w:type="spellStart"/>
      <w:r>
        <w:rPr>
          <w:rFonts w:eastAsia="Arial Unicode MS"/>
          <w:bCs/>
          <w:sz w:val="24"/>
          <w:szCs w:val="24"/>
        </w:rPr>
        <w:t>pengabdian</w:t>
      </w:r>
      <w:proofErr w:type="spellEnd"/>
      <w:r>
        <w:rPr>
          <w:rFonts w:eastAsia="Arial Unicode MS"/>
          <w:bCs/>
          <w:sz w:val="24"/>
          <w:szCs w:val="24"/>
        </w:rPr>
        <w:t xml:space="preserve"> </w:t>
      </w:r>
      <w:proofErr w:type="spellStart"/>
      <w:r>
        <w:rPr>
          <w:rFonts w:eastAsia="Arial Unicode MS"/>
          <w:bCs/>
          <w:sz w:val="24"/>
          <w:szCs w:val="24"/>
        </w:rPr>
        <w:t>masyarakat</w:t>
      </w:r>
      <w:proofErr w:type="spellEnd"/>
      <w:r>
        <w:rPr>
          <w:rFonts w:eastAsia="Arial Unicode MS"/>
          <w:bCs/>
          <w:sz w:val="24"/>
          <w:szCs w:val="24"/>
        </w:rPr>
        <w:t xml:space="preserve"> </w:t>
      </w:r>
      <w:proofErr w:type="spellStart"/>
      <w:r>
        <w:rPr>
          <w:rFonts w:eastAsia="Arial Unicode MS"/>
          <w:bCs/>
          <w:sz w:val="24"/>
          <w:szCs w:val="24"/>
        </w:rPr>
        <w:t>Fakultas</w:t>
      </w:r>
      <w:proofErr w:type="spellEnd"/>
      <w:r>
        <w:rPr>
          <w:rFonts w:eastAsia="Arial Unicode MS"/>
          <w:bCs/>
          <w:sz w:val="24"/>
          <w:szCs w:val="24"/>
        </w:rPr>
        <w:t xml:space="preserve"> </w:t>
      </w:r>
      <w:proofErr w:type="spellStart"/>
      <w:r>
        <w:rPr>
          <w:rFonts w:eastAsia="Arial Unicode MS"/>
          <w:bCs/>
          <w:sz w:val="24"/>
          <w:szCs w:val="24"/>
        </w:rPr>
        <w:t>Pertanian</w:t>
      </w:r>
      <w:proofErr w:type="spellEnd"/>
      <w:r>
        <w:rPr>
          <w:rFonts w:eastAsia="Arial Unicode MS"/>
          <w:bCs/>
          <w:sz w:val="24"/>
          <w:szCs w:val="24"/>
        </w:rPr>
        <w:t xml:space="preserve"> </w:t>
      </w:r>
      <w:proofErr w:type="spellStart"/>
      <w:r>
        <w:rPr>
          <w:rFonts w:eastAsia="Arial Unicode MS"/>
          <w:bCs/>
          <w:sz w:val="24"/>
          <w:szCs w:val="24"/>
        </w:rPr>
        <w:t>turut</w:t>
      </w:r>
      <w:proofErr w:type="spellEnd"/>
      <w:r>
        <w:rPr>
          <w:rFonts w:eastAsia="Arial Unicode MS"/>
          <w:bCs/>
          <w:sz w:val="24"/>
          <w:szCs w:val="24"/>
        </w:rPr>
        <w:t xml:space="preserve"> </w:t>
      </w:r>
      <w:proofErr w:type="spellStart"/>
      <w:r>
        <w:rPr>
          <w:rFonts w:eastAsia="Arial Unicode MS"/>
          <w:bCs/>
          <w:sz w:val="24"/>
          <w:szCs w:val="24"/>
        </w:rPr>
        <w:t>mendukung</w:t>
      </w:r>
      <w:proofErr w:type="spellEnd"/>
      <w:r>
        <w:rPr>
          <w:rFonts w:eastAsia="Arial Unicode MS"/>
          <w:bCs/>
          <w:sz w:val="24"/>
          <w:szCs w:val="24"/>
        </w:rPr>
        <w:t xml:space="preserve"> </w:t>
      </w:r>
      <w:proofErr w:type="spellStart"/>
      <w:r>
        <w:rPr>
          <w:rFonts w:eastAsia="Arial Unicode MS"/>
          <w:bCs/>
          <w:sz w:val="24"/>
          <w:szCs w:val="24"/>
        </w:rPr>
        <w:t>percepatan</w:t>
      </w:r>
      <w:proofErr w:type="spellEnd"/>
      <w:r>
        <w:rPr>
          <w:rFonts w:eastAsia="Arial Unicode MS"/>
          <w:bCs/>
          <w:sz w:val="24"/>
          <w:szCs w:val="24"/>
        </w:rPr>
        <w:t xml:space="preserve"> </w:t>
      </w:r>
      <w:proofErr w:type="spellStart"/>
      <w:r>
        <w:rPr>
          <w:rFonts w:eastAsia="Arial Unicode MS"/>
          <w:bCs/>
          <w:sz w:val="24"/>
          <w:szCs w:val="24"/>
        </w:rPr>
        <w:t>kegiatan</w:t>
      </w:r>
      <w:proofErr w:type="spellEnd"/>
      <w:r>
        <w:rPr>
          <w:rFonts w:eastAsia="Arial Unicode MS"/>
          <w:bCs/>
          <w:sz w:val="24"/>
          <w:szCs w:val="24"/>
        </w:rPr>
        <w:t xml:space="preserve"> </w:t>
      </w:r>
      <w:proofErr w:type="spellStart"/>
      <w:r>
        <w:rPr>
          <w:rFonts w:eastAsia="Arial Unicode MS"/>
          <w:bCs/>
          <w:sz w:val="24"/>
          <w:szCs w:val="24"/>
        </w:rPr>
        <w:t>pembangunan</w:t>
      </w:r>
      <w:proofErr w:type="spellEnd"/>
      <w:r>
        <w:rPr>
          <w:rFonts w:eastAsia="Arial Unicode MS"/>
          <w:bCs/>
          <w:sz w:val="24"/>
          <w:szCs w:val="24"/>
        </w:rPr>
        <w:t xml:space="preserve"> </w:t>
      </w:r>
      <w:proofErr w:type="spellStart"/>
      <w:r>
        <w:rPr>
          <w:rFonts w:eastAsia="Arial Unicode MS"/>
          <w:bCs/>
          <w:sz w:val="24"/>
          <w:szCs w:val="24"/>
        </w:rPr>
        <w:t>melalui</w:t>
      </w:r>
      <w:proofErr w:type="spellEnd"/>
      <w:r>
        <w:rPr>
          <w:rFonts w:eastAsia="Arial Unicode MS"/>
          <w:bCs/>
          <w:sz w:val="24"/>
          <w:szCs w:val="24"/>
        </w:rPr>
        <w:t>:</w:t>
      </w:r>
    </w:p>
    <w:p w14:paraId="4C3F709E" w14:textId="77777777" w:rsidR="00615CB2" w:rsidRDefault="00C11D7E">
      <w:pPr>
        <w:pStyle w:val="ListParagraph"/>
        <w:numPr>
          <w:ilvl w:val="0"/>
          <w:numId w:val="12"/>
        </w:numPr>
        <w:spacing w:line="360" w:lineRule="auto"/>
        <w:jc w:val="both"/>
        <w:rPr>
          <w:rFonts w:eastAsia="Arial Unicode MS"/>
          <w:bCs/>
          <w:sz w:val="24"/>
          <w:szCs w:val="24"/>
        </w:rPr>
      </w:pPr>
      <w:proofErr w:type="spellStart"/>
      <w:r>
        <w:rPr>
          <w:rFonts w:eastAsia="Arial Unicode MS"/>
          <w:bCs/>
          <w:sz w:val="24"/>
          <w:szCs w:val="24"/>
        </w:rPr>
        <w:t>Penyediaan</w:t>
      </w:r>
      <w:proofErr w:type="spellEnd"/>
      <w:r>
        <w:rPr>
          <w:rFonts w:eastAsia="Arial Unicode MS"/>
          <w:bCs/>
          <w:sz w:val="24"/>
          <w:szCs w:val="24"/>
        </w:rPr>
        <w:t xml:space="preserve"> </w:t>
      </w:r>
      <w:proofErr w:type="spellStart"/>
      <w:r>
        <w:rPr>
          <w:rFonts w:eastAsia="Arial Unicode MS"/>
          <w:bCs/>
          <w:sz w:val="24"/>
          <w:szCs w:val="24"/>
        </w:rPr>
        <w:t>informasi</w:t>
      </w:r>
      <w:proofErr w:type="spellEnd"/>
      <w:r>
        <w:rPr>
          <w:rFonts w:eastAsia="Arial Unicode MS"/>
          <w:bCs/>
          <w:sz w:val="24"/>
          <w:szCs w:val="24"/>
        </w:rPr>
        <w:t xml:space="preserve"> </w:t>
      </w:r>
      <w:proofErr w:type="spellStart"/>
      <w:r>
        <w:rPr>
          <w:rFonts w:eastAsia="Arial Unicode MS"/>
          <w:bCs/>
          <w:sz w:val="24"/>
          <w:szCs w:val="24"/>
        </w:rPr>
        <w:t>ilmiah</w:t>
      </w:r>
      <w:proofErr w:type="spellEnd"/>
      <w:r>
        <w:rPr>
          <w:rFonts w:eastAsia="Arial Unicode MS"/>
          <w:bCs/>
          <w:sz w:val="24"/>
          <w:szCs w:val="24"/>
        </w:rPr>
        <w:t xml:space="preserve"> </w:t>
      </w:r>
      <w:proofErr w:type="spellStart"/>
      <w:r>
        <w:rPr>
          <w:rFonts w:eastAsia="Arial Unicode MS"/>
          <w:bCs/>
          <w:sz w:val="24"/>
          <w:szCs w:val="24"/>
        </w:rPr>
        <w:t>baik</w:t>
      </w:r>
      <w:proofErr w:type="spellEnd"/>
      <w:r>
        <w:rPr>
          <w:rFonts w:eastAsia="Arial Unicode MS"/>
          <w:bCs/>
          <w:sz w:val="24"/>
          <w:szCs w:val="24"/>
        </w:rPr>
        <w:t xml:space="preserve"> </w:t>
      </w:r>
      <w:proofErr w:type="spellStart"/>
      <w:r>
        <w:rPr>
          <w:rFonts w:eastAsia="Arial Unicode MS"/>
          <w:bCs/>
          <w:sz w:val="24"/>
          <w:szCs w:val="24"/>
        </w:rPr>
        <w:t>bersifat</w:t>
      </w:r>
      <w:proofErr w:type="spellEnd"/>
      <w:r>
        <w:rPr>
          <w:rFonts w:eastAsia="Arial Unicode MS"/>
          <w:bCs/>
          <w:sz w:val="24"/>
          <w:szCs w:val="24"/>
        </w:rPr>
        <w:t xml:space="preserve"> </w:t>
      </w:r>
      <w:proofErr w:type="spellStart"/>
      <w:r>
        <w:rPr>
          <w:rFonts w:eastAsia="Arial Unicode MS"/>
          <w:bCs/>
          <w:sz w:val="24"/>
          <w:szCs w:val="24"/>
        </w:rPr>
        <w:t>lokal</w:t>
      </w:r>
      <w:proofErr w:type="spellEnd"/>
      <w:r>
        <w:rPr>
          <w:rFonts w:eastAsia="Arial Unicode MS"/>
          <w:bCs/>
          <w:sz w:val="24"/>
          <w:szCs w:val="24"/>
        </w:rPr>
        <w:t xml:space="preserve">, </w:t>
      </w:r>
      <w:proofErr w:type="spellStart"/>
      <w:r>
        <w:rPr>
          <w:rFonts w:eastAsia="Arial Unicode MS"/>
          <w:bCs/>
          <w:sz w:val="24"/>
          <w:szCs w:val="24"/>
        </w:rPr>
        <w:t>nasional</w:t>
      </w:r>
      <w:proofErr w:type="spellEnd"/>
      <w:r>
        <w:rPr>
          <w:rFonts w:eastAsia="Arial Unicode MS"/>
          <w:bCs/>
          <w:sz w:val="24"/>
          <w:szCs w:val="24"/>
        </w:rPr>
        <w:t xml:space="preserve"> </w:t>
      </w:r>
      <w:proofErr w:type="spellStart"/>
      <w:r>
        <w:rPr>
          <w:rFonts w:eastAsia="Arial Unicode MS"/>
          <w:bCs/>
          <w:sz w:val="24"/>
          <w:szCs w:val="24"/>
        </w:rPr>
        <w:t>maupun</w:t>
      </w:r>
      <w:proofErr w:type="spellEnd"/>
      <w:r>
        <w:rPr>
          <w:rFonts w:eastAsia="Arial Unicode MS"/>
          <w:bCs/>
          <w:sz w:val="24"/>
          <w:szCs w:val="24"/>
        </w:rPr>
        <w:t xml:space="preserve"> </w:t>
      </w:r>
      <w:proofErr w:type="spellStart"/>
      <w:r>
        <w:rPr>
          <w:rFonts w:eastAsia="Arial Unicode MS"/>
          <w:bCs/>
          <w:sz w:val="24"/>
          <w:szCs w:val="24"/>
        </w:rPr>
        <w:t>internasional</w:t>
      </w:r>
      <w:proofErr w:type="spellEnd"/>
      <w:r>
        <w:rPr>
          <w:rFonts w:eastAsia="Arial Unicode MS"/>
          <w:bCs/>
          <w:sz w:val="24"/>
          <w:szCs w:val="24"/>
        </w:rPr>
        <w:t>;</w:t>
      </w:r>
    </w:p>
    <w:p w14:paraId="38D03A03" w14:textId="77777777" w:rsidR="00615CB2" w:rsidRDefault="00C11D7E">
      <w:pPr>
        <w:pStyle w:val="ListParagraph"/>
        <w:numPr>
          <w:ilvl w:val="0"/>
          <w:numId w:val="12"/>
        </w:numPr>
        <w:spacing w:line="360" w:lineRule="auto"/>
        <w:jc w:val="both"/>
        <w:rPr>
          <w:rFonts w:eastAsia="Arial Unicode MS"/>
          <w:bCs/>
          <w:sz w:val="24"/>
          <w:szCs w:val="24"/>
        </w:rPr>
      </w:pPr>
      <w:proofErr w:type="spellStart"/>
      <w:r>
        <w:rPr>
          <w:rFonts w:eastAsia="Arial Unicode MS"/>
          <w:bCs/>
          <w:sz w:val="24"/>
          <w:szCs w:val="24"/>
        </w:rPr>
        <w:t>Penyediaan</w:t>
      </w:r>
      <w:proofErr w:type="spellEnd"/>
      <w:r>
        <w:rPr>
          <w:rFonts w:eastAsia="Arial Unicode MS"/>
          <w:bCs/>
          <w:sz w:val="24"/>
          <w:szCs w:val="24"/>
        </w:rPr>
        <w:t xml:space="preserve"> </w:t>
      </w:r>
      <w:proofErr w:type="spellStart"/>
      <w:r>
        <w:rPr>
          <w:rFonts w:eastAsia="Arial Unicode MS"/>
          <w:bCs/>
          <w:sz w:val="24"/>
          <w:szCs w:val="24"/>
        </w:rPr>
        <w:t>informasi</w:t>
      </w:r>
      <w:proofErr w:type="spellEnd"/>
      <w:r>
        <w:rPr>
          <w:rFonts w:eastAsia="Arial Unicode MS"/>
          <w:bCs/>
          <w:sz w:val="24"/>
          <w:szCs w:val="24"/>
        </w:rPr>
        <w:t xml:space="preserve"> </w:t>
      </w:r>
      <w:proofErr w:type="spellStart"/>
      <w:r>
        <w:rPr>
          <w:rFonts w:eastAsia="Arial Unicode MS"/>
          <w:bCs/>
          <w:sz w:val="24"/>
          <w:szCs w:val="24"/>
        </w:rPr>
        <w:t>kerja</w:t>
      </w:r>
      <w:proofErr w:type="spellEnd"/>
      <w:r>
        <w:rPr>
          <w:rFonts w:eastAsia="Arial Unicode MS"/>
          <w:bCs/>
          <w:sz w:val="24"/>
          <w:szCs w:val="24"/>
        </w:rPr>
        <w:t xml:space="preserve"> </w:t>
      </w:r>
      <w:proofErr w:type="spellStart"/>
      <w:r>
        <w:rPr>
          <w:rFonts w:eastAsia="Arial Unicode MS"/>
          <w:bCs/>
          <w:sz w:val="24"/>
          <w:szCs w:val="24"/>
        </w:rPr>
        <w:t>sama</w:t>
      </w:r>
      <w:proofErr w:type="spellEnd"/>
      <w:r>
        <w:rPr>
          <w:rFonts w:eastAsia="Arial Unicode MS"/>
          <w:bCs/>
          <w:sz w:val="24"/>
          <w:szCs w:val="24"/>
        </w:rPr>
        <w:t xml:space="preserve"> </w:t>
      </w:r>
      <w:proofErr w:type="spellStart"/>
      <w:r>
        <w:rPr>
          <w:rFonts w:eastAsia="Arial Unicode MS"/>
          <w:bCs/>
          <w:sz w:val="24"/>
          <w:szCs w:val="24"/>
        </w:rPr>
        <w:t>dalam</w:t>
      </w:r>
      <w:proofErr w:type="spellEnd"/>
      <w:r>
        <w:rPr>
          <w:rFonts w:eastAsia="Arial Unicode MS"/>
          <w:bCs/>
          <w:sz w:val="24"/>
          <w:szCs w:val="24"/>
        </w:rPr>
        <w:t xml:space="preserve"> negeri </w:t>
      </w:r>
      <w:proofErr w:type="spellStart"/>
      <w:r>
        <w:rPr>
          <w:rFonts w:eastAsia="Arial Unicode MS"/>
          <w:bCs/>
          <w:sz w:val="24"/>
          <w:szCs w:val="24"/>
        </w:rPr>
        <w:t>maupun</w:t>
      </w:r>
      <w:proofErr w:type="spellEnd"/>
      <w:r>
        <w:rPr>
          <w:rFonts w:eastAsia="Arial Unicode MS"/>
          <w:bCs/>
          <w:sz w:val="24"/>
          <w:szCs w:val="24"/>
        </w:rPr>
        <w:t xml:space="preserve"> </w:t>
      </w:r>
      <w:proofErr w:type="spellStart"/>
      <w:r>
        <w:rPr>
          <w:rFonts w:eastAsia="Arial Unicode MS"/>
          <w:bCs/>
          <w:sz w:val="24"/>
          <w:szCs w:val="24"/>
        </w:rPr>
        <w:t>luar</w:t>
      </w:r>
      <w:proofErr w:type="spellEnd"/>
      <w:r>
        <w:rPr>
          <w:rFonts w:eastAsia="Arial Unicode MS"/>
          <w:bCs/>
          <w:sz w:val="24"/>
          <w:szCs w:val="24"/>
        </w:rPr>
        <w:t xml:space="preserve"> negeri dan </w:t>
      </w:r>
      <w:proofErr w:type="spellStart"/>
      <w:r>
        <w:rPr>
          <w:rFonts w:eastAsia="Arial Unicode MS"/>
          <w:bCs/>
          <w:sz w:val="24"/>
          <w:szCs w:val="24"/>
        </w:rPr>
        <w:t>menjalin</w:t>
      </w:r>
      <w:proofErr w:type="spellEnd"/>
      <w:r>
        <w:rPr>
          <w:rFonts w:eastAsia="Arial Unicode MS"/>
          <w:bCs/>
          <w:sz w:val="24"/>
          <w:szCs w:val="24"/>
        </w:rPr>
        <w:t xml:space="preserve"> </w:t>
      </w:r>
      <w:proofErr w:type="spellStart"/>
      <w:r>
        <w:rPr>
          <w:rFonts w:eastAsia="Arial Unicode MS"/>
          <w:bCs/>
          <w:sz w:val="24"/>
          <w:szCs w:val="24"/>
        </w:rPr>
        <w:t>kerja</w:t>
      </w:r>
      <w:proofErr w:type="spellEnd"/>
      <w:r>
        <w:rPr>
          <w:rFonts w:eastAsia="Arial Unicode MS"/>
          <w:bCs/>
          <w:sz w:val="24"/>
          <w:szCs w:val="24"/>
        </w:rPr>
        <w:t xml:space="preserve"> </w:t>
      </w:r>
      <w:proofErr w:type="spellStart"/>
      <w:r>
        <w:rPr>
          <w:rFonts w:eastAsia="Arial Unicode MS"/>
          <w:bCs/>
          <w:sz w:val="24"/>
          <w:szCs w:val="24"/>
        </w:rPr>
        <w:t>sama</w:t>
      </w:r>
      <w:proofErr w:type="spellEnd"/>
      <w:r>
        <w:rPr>
          <w:rFonts w:eastAsia="Arial Unicode MS"/>
          <w:bCs/>
          <w:sz w:val="24"/>
          <w:szCs w:val="24"/>
        </w:rPr>
        <w:t xml:space="preserve"> </w:t>
      </w:r>
      <w:proofErr w:type="spellStart"/>
      <w:r>
        <w:rPr>
          <w:rFonts w:eastAsia="Arial Unicode MS"/>
          <w:bCs/>
          <w:sz w:val="24"/>
          <w:szCs w:val="24"/>
        </w:rPr>
        <w:t>dalam</w:t>
      </w:r>
      <w:proofErr w:type="spellEnd"/>
      <w:r>
        <w:rPr>
          <w:rFonts w:eastAsia="Arial Unicode MS"/>
          <w:bCs/>
          <w:sz w:val="24"/>
          <w:szCs w:val="24"/>
        </w:rPr>
        <w:t xml:space="preserve"> dan </w:t>
      </w:r>
      <w:proofErr w:type="spellStart"/>
      <w:r>
        <w:rPr>
          <w:rFonts w:eastAsia="Arial Unicode MS"/>
          <w:bCs/>
          <w:sz w:val="24"/>
          <w:szCs w:val="24"/>
        </w:rPr>
        <w:t>luar</w:t>
      </w:r>
      <w:proofErr w:type="spellEnd"/>
      <w:r>
        <w:rPr>
          <w:rFonts w:eastAsia="Arial Unicode MS"/>
          <w:bCs/>
          <w:sz w:val="24"/>
          <w:szCs w:val="24"/>
        </w:rPr>
        <w:t xml:space="preserve"> negeri </w:t>
      </w:r>
      <w:proofErr w:type="spellStart"/>
      <w:r>
        <w:rPr>
          <w:rFonts w:eastAsia="Arial Unicode MS"/>
          <w:bCs/>
          <w:sz w:val="24"/>
          <w:szCs w:val="24"/>
        </w:rPr>
        <w:t>sebagai</w:t>
      </w:r>
      <w:proofErr w:type="spellEnd"/>
      <w:r>
        <w:rPr>
          <w:rFonts w:eastAsia="Arial Unicode MS"/>
          <w:bCs/>
          <w:sz w:val="24"/>
          <w:szCs w:val="24"/>
        </w:rPr>
        <w:t xml:space="preserve"> </w:t>
      </w:r>
      <w:proofErr w:type="spellStart"/>
      <w:r>
        <w:rPr>
          <w:rFonts w:eastAsia="Arial Unicode MS"/>
          <w:bCs/>
          <w:sz w:val="24"/>
          <w:szCs w:val="24"/>
        </w:rPr>
        <w:t>wahana</w:t>
      </w:r>
      <w:proofErr w:type="spellEnd"/>
      <w:r>
        <w:rPr>
          <w:rFonts w:eastAsia="Arial Unicode MS"/>
          <w:bCs/>
          <w:sz w:val="24"/>
          <w:szCs w:val="24"/>
        </w:rPr>
        <w:t xml:space="preserve"> </w:t>
      </w:r>
      <w:proofErr w:type="spellStart"/>
      <w:r>
        <w:rPr>
          <w:rFonts w:eastAsia="Arial Unicode MS"/>
          <w:bCs/>
          <w:sz w:val="24"/>
          <w:szCs w:val="24"/>
        </w:rPr>
        <w:t>peningkatan</w:t>
      </w:r>
      <w:proofErr w:type="spellEnd"/>
      <w:r>
        <w:rPr>
          <w:rFonts w:eastAsia="Arial Unicode MS"/>
          <w:bCs/>
          <w:sz w:val="24"/>
          <w:szCs w:val="24"/>
        </w:rPr>
        <w:t xml:space="preserve"> </w:t>
      </w:r>
      <w:proofErr w:type="spellStart"/>
      <w:r>
        <w:rPr>
          <w:rFonts w:eastAsia="Arial Unicode MS"/>
          <w:bCs/>
          <w:sz w:val="24"/>
          <w:szCs w:val="24"/>
        </w:rPr>
        <w:t>pendapatan</w:t>
      </w:r>
      <w:proofErr w:type="spellEnd"/>
      <w:r>
        <w:rPr>
          <w:rFonts w:eastAsia="Arial Unicode MS"/>
          <w:bCs/>
          <w:sz w:val="24"/>
          <w:szCs w:val="24"/>
        </w:rPr>
        <w:t xml:space="preserve"> PTN- BLU</w:t>
      </w:r>
    </w:p>
    <w:p w14:paraId="274E4C0C" w14:textId="77777777" w:rsidR="00615CB2" w:rsidRDefault="00C11D7E">
      <w:pPr>
        <w:pStyle w:val="ListParagraph"/>
        <w:numPr>
          <w:ilvl w:val="0"/>
          <w:numId w:val="12"/>
        </w:numPr>
        <w:spacing w:line="360" w:lineRule="auto"/>
        <w:jc w:val="both"/>
        <w:rPr>
          <w:rFonts w:eastAsia="Arial Unicode MS"/>
          <w:bCs/>
          <w:sz w:val="24"/>
          <w:szCs w:val="24"/>
        </w:rPr>
      </w:pPr>
      <w:proofErr w:type="spellStart"/>
      <w:r>
        <w:rPr>
          <w:rFonts w:eastAsia="Arial Unicode MS"/>
          <w:bCs/>
          <w:sz w:val="24"/>
          <w:szCs w:val="24"/>
        </w:rPr>
        <w:t>Pembentukan</w:t>
      </w:r>
      <w:proofErr w:type="spellEnd"/>
      <w:r>
        <w:rPr>
          <w:rFonts w:eastAsia="Arial Unicode MS"/>
          <w:bCs/>
          <w:sz w:val="24"/>
          <w:szCs w:val="24"/>
        </w:rPr>
        <w:t xml:space="preserve"> </w:t>
      </w:r>
      <w:proofErr w:type="spellStart"/>
      <w:r>
        <w:rPr>
          <w:rFonts w:eastAsia="Arial Unicode MS"/>
          <w:bCs/>
          <w:sz w:val="24"/>
          <w:szCs w:val="24"/>
        </w:rPr>
        <w:t>kader</w:t>
      </w:r>
      <w:proofErr w:type="spellEnd"/>
      <w:r>
        <w:rPr>
          <w:rFonts w:eastAsia="Arial Unicode MS"/>
          <w:bCs/>
          <w:sz w:val="24"/>
          <w:szCs w:val="24"/>
        </w:rPr>
        <w:t xml:space="preserve"> </w:t>
      </w:r>
      <w:proofErr w:type="spellStart"/>
      <w:r>
        <w:rPr>
          <w:rFonts w:eastAsia="Arial Unicode MS"/>
          <w:bCs/>
          <w:sz w:val="24"/>
          <w:szCs w:val="24"/>
        </w:rPr>
        <w:t>pemimpin</w:t>
      </w:r>
      <w:proofErr w:type="spellEnd"/>
      <w:r>
        <w:rPr>
          <w:rFonts w:eastAsia="Arial Unicode MS"/>
          <w:bCs/>
          <w:sz w:val="24"/>
          <w:szCs w:val="24"/>
        </w:rPr>
        <w:t xml:space="preserve"> </w:t>
      </w:r>
      <w:proofErr w:type="spellStart"/>
      <w:r>
        <w:rPr>
          <w:rFonts w:eastAsia="Arial Unicode MS"/>
          <w:bCs/>
          <w:sz w:val="24"/>
          <w:szCs w:val="24"/>
        </w:rPr>
        <w:t>bangsa</w:t>
      </w:r>
      <w:proofErr w:type="spellEnd"/>
      <w:r>
        <w:rPr>
          <w:rFonts w:eastAsia="Arial Unicode MS"/>
          <w:bCs/>
          <w:sz w:val="24"/>
          <w:szCs w:val="24"/>
        </w:rPr>
        <w:t xml:space="preserve"> </w:t>
      </w:r>
      <w:proofErr w:type="spellStart"/>
      <w:r>
        <w:rPr>
          <w:rFonts w:eastAsia="Arial Unicode MS"/>
          <w:bCs/>
          <w:sz w:val="24"/>
          <w:szCs w:val="24"/>
        </w:rPr>
        <w:t>dalam</w:t>
      </w:r>
      <w:proofErr w:type="spellEnd"/>
      <w:r>
        <w:rPr>
          <w:rFonts w:eastAsia="Arial Unicode MS"/>
          <w:bCs/>
          <w:sz w:val="24"/>
          <w:szCs w:val="24"/>
        </w:rPr>
        <w:t xml:space="preserve"> </w:t>
      </w:r>
      <w:proofErr w:type="spellStart"/>
      <w:r>
        <w:rPr>
          <w:rFonts w:eastAsia="Arial Unicode MS"/>
          <w:bCs/>
          <w:sz w:val="24"/>
          <w:szCs w:val="24"/>
        </w:rPr>
        <w:t>peningkatan</w:t>
      </w:r>
      <w:proofErr w:type="spellEnd"/>
      <w:r>
        <w:rPr>
          <w:rFonts w:eastAsia="Arial Unicode MS"/>
          <w:bCs/>
          <w:sz w:val="24"/>
          <w:szCs w:val="24"/>
        </w:rPr>
        <w:t xml:space="preserve"> </w:t>
      </w:r>
      <w:proofErr w:type="spellStart"/>
      <w:r>
        <w:rPr>
          <w:rFonts w:eastAsia="Arial Unicode MS"/>
          <w:bCs/>
          <w:sz w:val="24"/>
          <w:szCs w:val="24"/>
        </w:rPr>
        <w:t>pengembangan</w:t>
      </w:r>
      <w:proofErr w:type="spellEnd"/>
      <w:r>
        <w:rPr>
          <w:rFonts w:eastAsia="Arial Unicode MS"/>
          <w:bCs/>
          <w:sz w:val="24"/>
          <w:szCs w:val="24"/>
        </w:rPr>
        <w:t xml:space="preserve"> SDM </w:t>
      </w:r>
      <w:proofErr w:type="spellStart"/>
      <w:r>
        <w:rPr>
          <w:rFonts w:eastAsia="Arial Unicode MS"/>
          <w:bCs/>
          <w:sz w:val="24"/>
          <w:szCs w:val="24"/>
        </w:rPr>
        <w:t>secara</w:t>
      </w:r>
      <w:proofErr w:type="spellEnd"/>
      <w:r>
        <w:rPr>
          <w:rFonts w:eastAsia="Arial Unicode MS"/>
          <w:bCs/>
          <w:sz w:val="24"/>
          <w:szCs w:val="24"/>
        </w:rPr>
        <w:t xml:space="preserve"> </w:t>
      </w:r>
      <w:proofErr w:type="spellStart"/>
      <w:r>
        <w:rPr>
          <w:rFonts w:eastAsia="Arial Unicode MS"/>
          <w:bCs/>
          <w:sz w:val="24"/>
          <w:szCs w:val="24"/>
        </w:rPr>
        <w:t>bekelanjutan</w:t>
      </w:r>
      <w:proofErr w:type="spellEnd"/>
      <w:r>
        <w:rPr>
          <w:rFonts w:eastAsia="Arial Unicode MS"/>
          <w:bCs/>
          <w:sz w:val="24"/>
          <w:szCs w:val="24"/>
        </w:rPr>
        <w:t>.</w:t>
      </w:r>
    </w:p>
    <w:p w14:paraId="01C842BA" w14:textId="77777777" w:rsidR="00615CB2" w:rsidRDefault="00C11D7E">
      <w:pPr>
        <w:spacing w:line="360" w:lineRule="auto"/>
        <w:ind w:left="1080" w:firstLine="360"/>
        <w:jc w:val="both"/>
        <w:rPr>
          <w:rFonts w:eastAsia="Arial Unicode MS"/>
          <w:b/>
          <w:bCs/>
          <w:i/>
          <w:sz w:val="24"/>
          <w:szCs w:val="24"/>
        </w:rPr>
      </w:pPr>
      <w:r>
        <w:rPr>
          <w:rFonts w:eastAsia="Arial Unicode MS"/>
          <w:bCs/>
          <w:sz w:val="24"/>
          <w:szCs w:val="24"/>
        </w:rPr>
        <w:t xml:space="preserve">Surat Keputusan Dekan </w:t>
      </w:r>
      <w:proofErr w:type="spellStart"/>
      <w:r>
        <w:rPr>
          <w:rFonts w:eastAsia="Arial Unicode MS"/>
          <w:bCs/>
          <w:sz w:val="24"/>
          <w:szCs w:val="24"/>
        </w:rPr>
        <w:t>tentang</w:t>
      </w:r>
      <w:proofErr w:type="spellEnd"/>
      <w:r>
        <w:rPr>
          <w:rFonts w:eastAsia="Arial Unicode MS"/>
          <w:bCs/>
          <w:sz w:val="24"/>
          <w:szCs w:val="24"/>
        </w:rPr>
        <w:t xml:space="preserve"> </w:t>
      </w:r>
      <w:proofErr w:type="spellStart"/>
      <w:r>
        <w:rPr>
          <w:rFonts w:eastAsia="Arial Unicode MS"/>
          <w:bCs/>
          <w:sz w:val="24"/>
          <w:szCs w:val="24"/>
        </w:rPr>
        <w:t>Pelaksanaan</w:t>
      </w:r>
      <w:proofErr w:type="spellEnd"/>
      <w:r>
        <w:rPr>
          <w:rFonts w:eastAsia="Arial Unicode MS"/>
          <w:bCs/>
          <w:sz w:val="24"/>
          <w:szCs w:val="24"/>
        </w:rPr>
        <w:t xml:space="preserve"> </w:t>
      </w:r>
      <w:proofErr w:type="spellStart"/>
      <w:r>
        <w:rPr>
          <w:rFonts w:eastAsia="Arial Unicode MS"/>
          <w:bCs/>
          <w:sz w:val="24"/>
          <w:szCs w:val="24"/>
        </w:rPr>
        <w:t>Pengabdian</w:t>
      </w:r>
      <w:proofErr w:type="spellEnd"/>
      <w:r>
        <w:rPr>
          <w:rFonts w:eastAsia="Arial Unicode MS"/>
          <w:bCs/>
          <w:sz w:val="24"/>
          <w:szCs w:val="24"/>
        </w:rPr>
        <w:t xml:space="preserve"> </w:t>
      </w:r>
      <w:proofErr w:type="spellStart"/>
      <w:r>
        <w:rPr>
          <w:rFonts w:eastAsia="Arial Unicode MS"/>
          <w:bCs/>
          <w:sz w:val="24"/>
          <w:szCs w:val="24"/>
        </w:rPr>
        <w:t>Kepada</w:t>
      </w:r>
      <w:proofErr w:type="spellEnd"/>
      <w:r>
        <w:rPr>
          <w:rFonts w:eastAsia="Arial Unicode MS"/>
          <w:bCs/>
          <w:sz w:val="24"/>
          <w:szCs w:val="24"/>
        </w:rPr>
        <w:t xml:space="preserve"> Masyarakat (PKM) DIPA Bagi Dosen </w:t>
      </w:r>
      <w:proofErr w:type="spellStart"/>
      <w:r>
        <w:rPr>
          <w:rFonts w:eastAsia="Arial Unicode MS"/>
          <w:bCs/>
          <w:sz w:val="24"/>
          <w:szCs w:val="24"/>
        </w:rPr>
        <w:t>Fakultas</w:t>
      </w:r>
      <w:proofErr w:type="spellEnd"/>
      <w:r>
        <w:rPr>
          <w:rFonts w:eastAsia="Arial Unicode MS"/>
          <w:bCs/>
          <w:sz w:val="24"/>
          <w:szCs w:val="24"/>
        </w:rPr>
        <w:t xml:space="preserve"> </w:t>
      </w:r>
      <w:proofErr w:type="spellStart"/>
      <w:r>
        <w:rPr>
          <w:rFonts w:eastAsia="Arial Unicode MS"/>
          <w:bCs/>
          <w:sz w:val="24"/>
          <w:szCs w:val="24"/>
        </w:rPr>
        <w:t>Pertanian</w:t>
      </w:r>
      <w:proofErr w:type="spellEnd"/>
      <w:r>
        <w:rPr>
          <w:rFonts w:eastAsia="Arial Unicode MS"/>
          <w:bCs/>
          <w:sz w:val="24"/>
          <w:szCs w:val="24"/>
        </w:rPr>
        <w:t xml:space="preserve"> Universitas Tanjungpura </w:t>
      </w:r>
      <w:proofErr w:type="spellStart"/>
      <w:r>
        <w:rPr>
          <w:rFonts w:eastAsia="Arial Unicode MS"/>
          <w:bCs/>
          <w:sz w:val="24"/>
          <w:szCs w:val="24"/>
        </w:rPr>
        <w:t>Tahun</w:t>
      </w:r>
      <w:proofErr w:type="spellEnd"/>
      <w:r>
        <w:rPr>
          <w:rFonts w:eastAsia="Arial Unicode MS"/>
          <w:bCs/>
          <w:sz w:val="24"/>
          <w:szCs w:val="24"/>
        </w:rPr>
        <w:t xml:space="preserve"> </w:t>
      </w:r>
      <w:proofErr w:type="spellStart"/>
      <w:r>
        <w:rPr>
          <w:rFonts w:eastAsia="Arial Unicode MS"/>
          <w:bCs/>
          <w:sz w:val="24"/>
          <w:szCs w:val="24"/>
        </w:rPr>
        <w:t>Anggaran</w:t>
      </w:r>
      <w:proofErr w:type="spellEnd"/>
      <w:r>
        <w:rPr>
          <w:rFonts w:eastAsia="Arial Unicode MS"/>
          <w:bCs/>
          <w:sz w:val="24"/>
          <w:szCs w:val="24"/>
        </w:rPr>
        <w:t xml:space="preserve"> 2023 </w:t>
      </w:r>
      <w:proofErr w:type="spellStart"/>
      <w:r>
        <w:rPr>
          <w:rFonts w:eastAsia="Arial Unicode MS"/>
          <w:bCs/>
          <w:sz w:val="24"/>
          <w:szCs w:val="24"/>
        </w:rPr>
        <w:t>dapat</w:t>
      </w:r>
      <w:proofErr w:type="spellEnd"/>
      <w:r>
        <w:rPr>
          <w:rFonts w:eastAsia="Arial Unicode MS"/>
          <w:bCs/>
          <w:sz w:val="24"/>
          <w:szCs w:val="24"/>
        </w:rPr>
        <w:t xml:space="preserve"> </w:t>
      </w:r>
      <w:proofErr w:type="spellStart"/>
      <w:r>
        <w:rPr>
          <w:rFonts w:eastAsia="Arial Unicode MS"/>
          <w:bCs/>
          <w:sz w:val="24"/>
          <w:szCs w:val="24"/>
        </w:rPr>
        <w:t>dilihat</w:t>
      </w:r>
      <w:proofErr w:type="spellEnd"/>
      <w:r>
        <w:rPr>
          <w:rFonts w:eastAsia="Arial Unicode MS"/>
          <w:bCs/>
          <w:sz w:val="24"/>
          <w:szCs w:val="24"/>
        </w:rPr>
        <w:t xml:space="preserve"> pada Lampiran 5</w:t>
      </w:r>
      <w:r>
        <w:rPr>
          <w:rFonts w:eastAsia="Arial Unicode MS"/>
          <w:b/>
          <w:bCs/>
          <w:i/>
          <w:sz w:val="24"/>
          <w:szCs w:val="24"/>
        </w:rPr>
        <w:t>.</w:t>
      </w:r>
    </w:p>
    <w:p w14:paraId="7BEA1327" w14:textId="77777777" w:rsidR="00615CB2" w:rsidRDefault="00615CB2">
      <w:pPr>
        <w:ind w:left="1077"/>
        <w:jc w:val="both"/>
        <w:rPr>
          <w:rFonts w:eastAsia="Arial Unicode MS"/>
          <w:bCs/>
          <w:i/>
          <w:sz w:val="24"/>
          <w:szCs w:val="24"/>
        </w:rPr>
      </w:pPr>
    </w:p>
    <w:p w14:paraId="5DEDA718" w14:textId="1342072C" w:rsidR="00615CB2" w:rsidRDefault="00C11D7E">
      <w:pPr>
        <w:pStyle w:val="ListParagraph"/>
        <w:numPr>
          <w:ilvl w:val="0"/>
          <w:numId w:val="9"/>
        </w:numPr>
        <w:spacing w:line="360" w:lineRule="auto"/>
        <w:jc w:val="both"/>
        <w:rPr>
          <w:rFonts w:eastAsia="Arial Unicode MS"/>
          <w:b/>
          <w:bCs/>
          <w:sz w:val="24"/>
          <w:szCs w:val="24"/>
        </w:rPr>
      </w:pPr>
      <w:proofErr w:type="spellStart"/>
      <w:r>
        <w:rPr>
          <w:rFonts w:eastAsia="Arial Unicode MS"/>
          <w:b/>
          <w:bCs/>
          <w:sz w:val="24"/>
          <w:szCs w:val="24"/>
        </w:rPr>
        <w:t>Bidang</w:t>
      </w:r>
      <w:proofErr w:type="spellEnd"/>
      <w:r>
        <w:rPr>
          <w:rFonts w:eastAsia="Arial Unicode MS"/>
          <w:b/>
          <w:bCs/>
          <w:sz w:val="24"/>
          <w:szCs w:val="24"/>
        </w:rPr>
        <w:t xml:space="preserve"> Sarana </w:t>
      </w:r>
      <w:proofErr w:type="spellStart"/>
      <w:r>
        <w:rPr>
          <w:rFonts w:eastAsia="Arial Unicode MS"/>
          <w:b/>
          <w:bCs/>
          <w:sz w:val="24"/>
          <w:szCs w:val="24"/>
        </w:rPr>
        <w:t>Prasarana</w:t>
      </w:r>
      <w:proofErr w:type="spellEnd"/>
      <w:r>
        <w:rPr>
          <w:rFonts w:eastAsia="Arial Unicode MS"/>
          <w:b/>
          <w:bCs/>
          <w:sz w:val="24"/>
          <w:szCs w:val="24"/>
        </w:rPr>
        <w:t xml:space="preserve"> </w:t>
      </w:r>
      <w:proofErr w:type="spellStart"/>
      <w:r>
        <w:rPr>
          <w:rFonts w:eastAsia="Arial Unicode MS"/>
          <w:b/>
          <w:bCs/>
          <w:sz w:val="24"/>
          <w:szCs w:val="24"/>
        </w:rPr>
        <w:t>Pendukung</w:t>
      </w:r>
      <w:proofErr w:type="spellEnd"/>
      <w:r>
        <w:rPr>
          <w:rFonts w:eastAsia="Arial Unicode MS"/>
          <w:b/>
          <w:bCs/>
          <w:color w:val="FF0000"/>
          <w:sz w:val="24"/>
          <w:szCs w:val="24"/>
        </w:rPr>
        <w:t xml:space="preserve"> </w:t>
      </w:r>
    </w:p>
    <w:p w14:paraId="01301B2A" w14:textId="0C4AE556" w:rsidR="00615CB2" w:rsidRDefault="00C11D7E">
      <w:pPr>
        <w:pStyle w:val="ListParagraph"/>
        <w:spacing w:line="360" w:lineRule="auto"/>
        <w:ind w:left="1080" w:firstLine="360"/>
        <w:jc w:val="both"/>
        <w:rPr>
          <w:rFonts w:eastAsia="Arial Unicode MS"/>
          <w:bCs/>
          <w:sz w:val="24"/>
          <w:szCs w:val="24"/>
        </w:rPr>
      </w:pPr>
      <w:r>
        <w:rPr>
          <w:rFonts w:eastAsia="Arial Unicode MS"/>
          <w:bCs/>
          <w:sz w:val="24"/>
          <w:szCs w:val="24"/>
        </w:rPr>
        <w:t xml:space="preserve">Pada </w:t>
      </w:r>
      <w:proofErr w:type="spellStart"/>
      <w:r>
        <w:rPr>
          <w:rFonts w:eastAsia="Arial Unicode MS"/>
          <w:bCs/>
          <w:sz w:val="24"/>
          <w:szCs w:val="24"/>
        </w:rPr>
        <w:t>tahun</w:t>
      </w:r>
      <w:proofErr w:type="spellEnd"/>
      <w:r>
        <w:rPr>
          <w:rFonts w:eastAsia="Arial Unicode MS"/>
          <w:bCs/>
          <w:sz w:val="24"/>
          <w:szCs w:val="24"/>
        </w:rPr>
        <w:t xml:space="preserve"> </w:t>
      </w:r>
      <w:proofErr w:type="spellStart"/>
      <w:r>
        <w:rPr>
          <w:rFonts w:eastAsia="Arial Unicode MS"/>
          <w:bCs/>
          <w:sz w:val="24"/>
          <w:szCs w:val="24"/>
        </w:rPr>
        <w:t>anggaran</w:t>
      </w:r>
      <w:proofErr w:type="spellEnd"/>
      <w:r>
        <w:rPr>
          <w:rFonts w:eastAsia="Arial Unicode MS"/>
          <w:bCs/>
          <w:sz w:val="24"/>
          <w:szCs w:val="24"/>
        </w:rPr>
        <w:t xml:space="preserve"> 2023 </w:t>
      </w:r>
      <w:proofErr w:type="spellStart"/>
      <w:r>
        <w:rPr>
          <w:rFonts w:eastAsia="Arial Unicode MS"/>
          <w:bCs/>
          <w:sz w:val="24"/>
          <w:szCs w:val="24"/>
        </w:rPr>
        <w:t>Fakultas</w:t>
      </w:r>
      <w:proofErr w:type="spellEnd"/>
      <w:r>
        <w:rPr>
          <w:rFonts w:eastAsia="Arial Unicode MS"/>
          <w:bCs/>
          <w:sz w:val="24"/>
          <w:szCs w:val="24"/>
        </w:rPr>
        <w:t xml:space="preserve"> </w:t>
      </w:r>
      <w:proofErr w:type="spellStart"/>
      <w:r>
        <w:rPr>
          <w:rFonts w:eastAsia="Arial Unicode MS"/>
          <w:bCs/>
          <w:sz w:val="24"/>
          <w:szCs w:val="24"/>
        </w:rPr>
        <w:t>Pertanian</w:t>
      </w:r>
      <w:proofErr w:type="spellEnd"/>
      <w:r>
        <w:rPr>
          <w:rFonts w:eastAsia="Arial Unicode MS"/>
          <w:bCs/>
          <w:sz w:val="24"/>
          <w:szCs w:val="24"/>
        </w:rPr>
        <w:t xml:space="preserve"> </w:t>
      </w:r>
      <w:proofErr w:type="spellStart"/>
      <w:r>
        <w:rPr>
          <w:rFonts w:eastAsia="Arial Unicode MS"/>
          <w:bCs/>
          <w:sz w:val="24"/>
          <w:szCs w:val="24"/>
        </w:rPr>
        <w:t>berusaha</w:t>
      </w:r>
      <w:proofErr w:type="spellEnd"/>
      <w:r>
        <w:rPr>
          <w:rFonts w:eastAsia="Arial Unicode MS"/>
          <w:bCs/>
          <w:sz w:val="24"/>
          <w:szCs w:val="24"/>
        </w:rPr>
        <w:t xml:space="preserve"> </w:t>
      </w:r>
      <w:proofErr w:type="spellStart"/>
      <w:r>
        <w:rPr>
          <w:rFonts w:eastAsia="Arial Unicode MS"/>
          <w:bCs/>
          <w:sz w:val="24"/>
          <w:szCs w:val="24"/>
        </w:rPr>
        <w:t>untuk</w:t>
      </w:r>
      <w:proofErr w:type="spellEnd"/>
      <w:r>
        <w:rPr>
          <w:rFonts w:eastAsia="Arial Unicode MS"/>
          <w:bCs/>
          <w:sz w:val="24"/>
          <w:szCs w:val="24"/>
        </w:rPr>
        <w:t xml:space="preserve"> </w:t>
      </w:r>
      <w:proofErr w:type="spellStart"/>
      <w:r>
        <w:rPr>
          <w:rFonts w:eastAsia="Arial Unicode MS"/>
          <w:bCs/>
          <w:sz w:val="24"/>
          <w:szCs w:val="24"/>
        </w:rPr>
        <w:t>memenuhi</w:t>
      </w:r>
      <w:proofErr w:type="spellEnd"/>
      <w:r>
        <w:rPr>
          <w:rFonts w:eastAsia="Arial Unicode MS"/>
          <w:bCs/>
          <w:sz w:val="24"/>
          <w:szCs w:val="24"/>
        </w:rPr>
        <w:t xml:space="preserve"> </w:t>
      </w:r>
      <w:proofErr w:type="spellStart"/>
      <w:r>
        <w:rPr>
          <w:rFonts w:eastAsia="Arial Unicode MS"/>
          <w:bCs/>
          <w:sz w:val="24"/>
          <w:szCs w:val="24"/>
        </w:rPr>
        <w:t>kebutuhan</w:t>
      </w:r>
      <w:proofErr w:type="spellEnd"/>
      <w:r>
        <w:rPr>
          <w:rFonts w:eastAsia="Arial Unicode MS"/>
          <w:bCs/>
          <w:sz w:val="24"/>
          <w:szCs w:val="24"/>
        </w:rPr>
        <w:t xml:space="preserve"> </w:t>
      </w:r>
      <w:proofErr w:type="spellStart"/>
      <w:r>
        <w:rPr>
          <w:rFonts w:eastAsia="Arial Unicode MS"/>
          <w:bCs/>
          <w:sz w:val="24"/>
          <w:szCs w:val="24"/>
        </w:rPr>
        <w:t>peralatan</w:t>
      </w:r>
      <w:proofErr w:type="spellEnd"/>
      <w:r>
        <w:rPr>
          <w:rFonts w:eastAsia="Arial Unicode MS"/>
          <w:bCs/>
          <w:sz w:val="24"/>
          <w:szCs w:val="24"/>
        </w:rPr>
        <w:t>/</w:t>
      </w:r>
      <w:proofErr w:type="spellStart"/>
      <w:r>
        <w:rPr>
          <w:rFonts w:eastAsia="Arial Unicode MS"/>
          <w:bCs/>
          <w:sz w:val="24"/>
          <w:szCs w:val="24"/>
        </w:rPr>
        <w:t>alat</w:t>
      </w:r>
      <w:proofErr w:type="spellEnd"/>
      <w:r>
        <w:rPr>
          <w:rFonts w:eastAsia="Arial Unicode MS"/>
          <w:bCs/>
          <w:sz w:val="24"/>
          <w:szCs w:val="24"/>
        </w:rPr>
        <w:t xml:space="preserve"> </w:t>
      </w:r>
      <w:proofErr w:type="spellStart"/>
      <w:r>
        <w:rPr>
          <w:rFonts w:eastAsia="Arial Unicode MS"/>
          <w:bCs/>
          <w:sz w:val="24"/>
          <w:szCs w:val="24"/>
        </w:rPr>
        <w:t>pendukung</w:t>
      </w:r>
      <w:proofErr w:type="spellEnd"/>
      <w:r>
        <w:rPr>
          <w:rFonts w:eastAsia="Arial Unicode MS"/>
          <w:bCs/>
          <w:sz w:val="24"/>
          <w:szCs w:val="24"/>
        </w:rPr>
        <w:t xml:space="preserve"> </w:t>
      </w:r>
      <w:proofErr w:type="spellStart"/>
      <w:r>
        <w:rPr>
          <w:rFonts w:eastAsia="Arial Unicode MS"/>
          <w:bCs/>
          <w:sz w:val="24"/>
          <w:szCs w:val="24"/>
        </w:rPr>
        <w:t>pembelajaran</w:t>
      </w:r>
      <w:proofErr w:type="spellEnd"/>
      <w:r>
        <w:rPr>
          <w:rFonts w:eastAsia="Arial Unicode MS"/>
          <w:bCs/>
          <w:sz w:val="24"/>
          <w:szCs w:val="24"/>
        </w:rPr>
        <w:t xml:space="preserve"> yang </w:t>
      </w:r>
      <w:proofErr w:type="spellStart"/>
      <w:r>
        <w:rPr>
          <w:rFonts w:eastAsia="Arial Unicode MS"/>
          <w:bCs/>
          <w:sz w:val="24"/>
          <w:szCs w:val="24"/>
        </w:rPr>
        <w:t>sudah</w:t>
      </w:r>
      <w:proofErr w:type="spellEnd"/>
      <w:r>
        <w:rPr>
          <w:rFonts w:eastAsia="Arial Unicode MS"/>
          <w:bCs/>
          <w:sz w:val="24"/>
          <w:szCs w:val="24"/>
        </w:rPr>
        <w:t xml:space="preserve"> </w:t>
      </w:r>
      <w:proofErr w:type="spellStart"/>
      <w:r>
        <w:rPr>
          <w:rFonts w:eastAsia="Arial Unicode MS"/>
          <w:bCs/>
          <w:sz w:val="24"/>
          <w:szCs w:val="24"/>
        </w:rPr>
        <w:t>mengalami</w:t>
      </w:r>
      <w:proofErr w:type="spellEnd"/>
      <w:r>
        <w:rPr>
          <w:rFonts w:eastAsia="Arial Unicode MS"/>
          <w:bCs/>
          <w:sz w:val="24"/>
          <w:szCs w:val="24"/>
        </w:rPr>
        <w:t xml:space="preserve"> </w:t>
      </w:r>
      <w:proofErr w:type="spellStart"/>
      <w:r>
        <w:rPr>
          <w:rFonts w:eastAsia="Arial Unicode MS"/>
          <w:bCs/>
          <w:sz w:val="24"/>
          <w:szCs w:val="24"/>
        </w:rPr>
        <w:t>kerusakan</w:t>
      </w:r>
      <w:proofErr w:type="spellEnd"/>
      <w:r>
        <w:rPr>
          <w:rFonts w:eastAsia="Arial Unicode MS"/>
          <w:bCs/>
          <w:sz w:val="24"/>
          <w:szCs w:val="24"/>
        </w:rPr>
        <w:t xml:space="preserve"> </w:t>
      </w:r>
      <w:proofErr w:type="spellStart"/>
      <w:r>
        <w:rPr>
          <w:rFonts w:eastAsia="Arial Unicode MS"/>
          <w:bCs/>
          <w:sz w:val="24"/>
          <w:szCs w:val="24"/>
        </w:rPr>
        <w:t>walaupun</w:t>
      </w:r>
      <w:proofErr w:type="spellEnd"/>
      <w:r>
        <w:rPr>
          <w:rFonts w:eastAsia="Arial Unicode MS"/>
          <w:bCs/>
          <w:sz w:val="24"/>
          <w:szCs w:val="24"/>
        </w:rPr>
        <w:t xml:space="preserve"> </w:t>
      </w:r>
      <w:proofErr w:type="spellStart"/>
      <w:r>
        <w:rPr>
          <w:rFonts w:eastAsia="Arial Unicode MS"/>
          <w:bCs/>
          <w:sz w:val="24"/>
          <w:szCs w:val="24"/>
        </w:rPr>
        <w:t>sumber</w:t>
      </w:r>
      <w:proofErr w:type="spellEnd"/>
      <w:r>
        <w:rPr>
          <w:rFonts w:eastAsia="Arial Unicode MS"/>
          <w:bCs/>
          <w:sz w:val="24"/>
          <w:szCs w:val="24"/>
        </w:rPr>
        <w:t xml:space="preserve"> dana yang sangat </w:t>
      </w:r>
      <w:proofErr w:type="spellStart"/>
      <w:r>
        <w:rPr>
          <w:rFonts w:eastAsia="Arial Unicode MS"/>
          <w:bCs/>
          <w:sz w:val="24"/>
          <w:szCs w:val="24"/>
        </w:rPr>
        <w:t>terbatas</w:t>
      </w:r>
      <w:proofErr w:type="spellEnd"/>
      <w:r>
        <w:rPr>
          <w:rFonts w:eastAsia="Arial Unicode MS"/>
          <w:bCs/>
          <w:sz w:val="24"/>
          <w:szCs w:val="24"/>
        </w:rPr>
        <w:t xml:space="preserve">, </w:t>
      </w:r>
      <w:proofErr w:type="spellStart"/>
      <w:r>
        <w:rPr>
          <w:rFonts w:eastAsia="Arial Unicode MS"/>
          <w:bCs/>
          <w:sz w:val="24"/>
          <w:szCs w:val="24"/>
        </w:rPr>
        <w:t>diantaranya</w:t>
      </w:r>
      <w:proofErr w:type="spellEnd"/>
      <w:r>
        <w:rPr>
          <w:rFonts w:eastAsia="Arial Unicode MS"/>
          <w:bCs/>
          <w:sz w:val="24"/>
          <w:szCs w:val="24"/>
        </w:rPr>
        <w:t>;</w:t>
      </w:r>
    </w:p>
    <w:p w14:paraId="304CD236" w14:textId="77891ED6" w:rsidR="00966E0B" w:rsidRDefault="00966E0B">
      <w:pPr>
        <w:rPr>
          <w:rFonts w:eastAsia="Arial Unicode MS"/>
          <w:bCs/>
          <w:sz w:val="24"/>
          <w:szCs w:val="24"/>
        </w:rPr>
      </w:pPr>
      <w:r>
        <w:rPr>
          <w:rFonts w:eastAsia="Arial Unicode MS"/>
          <w:bCs/>
          <w:sz w:val="24"/>
          <w:szCs w:val="24"/>
        </w:rPr>
        <w:br w:type="page"/>
      </w:r>
    </w:p>
    <w:p w14:paraId="6270E8BB" w14:textId="77777777" w:rsidR="00966E0B" w:rsidRPr="00966E0B" w:rsidRDefault="00966E0B" w:rsidP="00966E0B">
      <w:pPr>
        <w:spacing w:line="360" w:lineRule="auto"/>
        <w:jc w:val="both"/>
        <w:rPr>
          <w:rFonts w:eastAsia="Arial Unicode MS"/>
          <w:bCs/>
          <w:sz w:val="24"/>
          <w:szCs w:val="24"/>
        </w:rPr>
      </w:pPr>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615CB2" w14:paraId="5A5218A6" w14:textId="77777777">
        <w:trPr>
          <w:trHeight w:val="300"/>
        </w:trPr>
        <w:tc>
          <w:tcPr>
            <w:tcW w:w="7796" w:type="dxa"/>
            <w:shd w:val="clear" w:color="auto" w:fill="auto"/>
            <w:noWrap/>
            <w:vAlign w:val="bottom"/>
          </w:tcPr>
          <w:p w14:paraId="2D8ECCC3" w14:textId="77777777" w:rsidR="00615CB2" w:rsidRDefault="00C11D7E">
            <w:pPr>
              <w:pStyle w:val="ListParagraph"/>
              <w:numPr>
                <w:ilvl w:val="0"/>
                <w:numId w:val="13"/>
              </w:numPr>
              <w:spacing w:line="360" w:lineRule="auto"/>
              <w:ind w:left="459" w:hanging="284"/>
              <w:rPr>
                <w:sz w:val="22"/>
                <w:szCs w:val="22"/>
              </w:rPr>
            </w:pPr>
            <w:proofErr w:type="spellStart"/>
            <w:r>
              <w:rPr>
                <w:sz w:val="22"/>
                <w:szCs w:val="22"/>
              </w:rPr>
              <w:t>Pengadaan</w:t>
            </w:r>
            <w:proofErr w:type="spellEnd"/>
            <w:r>
              <w:rPr>
                <w:sz w:val="22"/>
                <w:szCs w:val="22"/>
              </w:rPr>
              <w:t xml:space="preserve"> </w:t>
            </w:r>
            <w:proofErr w:type="spellStart"/>
            <w:r>
              <w:rPr>
                <w:sz w:val="22"/>
                <w:szCs w:val="22"/>
              </w:rPr>
              <w:t>peralatan</w:t>
            </w:r>
            <w:proofErr w:type="spellEnd"/>
            <w:r>
              <w:rPr>
                <w:sz w:val="22"/>
                <w:szCs w:val="22"/>
              </w:rPr>
              <w:t xml:space="preserve"> </w:t>
            </w:r>
            <w:proofErr w:type="spellStart"/>
            <w:r>
              <w:rPr>
                <w:sz w:val="22"/>
                <w:szCs w:val="22"/>
              </w:rPr>
              <w:t>laboratorium</w:t>
            </w:r>
            <w:proofErr w:type="spellEnd"/>
          </w:p>
        </w:tc>
      </w:tr>
      <w:tr w:rsidR="00615CB2" w14:paraId="037F49C0" w14:textId="77777777">
        <w:trPr>
          <w:trHeight w:val="300"/>
        </w:trPr>
        <w:tc>
          <w:tcPr>
            <w:tcW w:w="7796" w:type="dxa"/>
            <w:shd w:val="clear" w:color="auto" w:fill="auto"/>
            <w:noWrap/>
            <w:vAlign w:val="bottom"/>
          </w:tcPr>
          <w:p w14:paraId="1A888C69" w14:textId="77777777" w:rsidR="00615CB2" w:rsidRDefault="00C11D7E">
            <w:pPr>
              <w:pStyle w:val="ListParagraph"/>
              <w:numPr>
                <w:ilvl w:val="0"/>
                <w:numId w:val="13"/>
              </w:numPr>
              <w:spacing w:line="360" w:lineRule="auto"/>
              <w:ind w:left="459" w:hanging="284"/>
              <w:rPr>
                <w:sz w:val="22"/>
                <w:szCs w:val="22"/>
              </w:rPr>
            </w:pPr>
            <w:proofErr w:type="spellStart"/>
            <w:r>
              <w:rPr>
                <w:sz w:val="22"/>
                <w:szCs w:val="22"/>
              </w:rPr>
              <w:t>Pengadaan</w:t>
            </w:r>
            <w:proofErr w:type="spellEnd"/>
            <w:r>
              <w:rPr>
                <w:sz w:val="22"/>
                <w:szCs w:val="22"/>
              </w:rPr>
              <w:t xml:space="preserve"> ac</w:t>
            </w:r>
          </w:p>
        </w:tc>
      </w:tr>
      <w:tr w:rsidR="00615CB2" w14:paraId="515BF872" w14:textId="77777777">
        <w:trPr>
          <w:trHeight w:val="300"/>
        </w:trPr>
        <w:tc>
          <w:tcPr>
            <w:tcW w:w="7796" w:type="dxa"/>
            <w:shd w:val="clear" w:color="auto" w:fill="auto"/>
            <w:noWrap/>
            <w:vAlign w:val="bottom"/>
          </w:tcPr>
          <w:p w14:paraId="453D07AB" w14:textId="77777777" w:rsidR="00615CB2" w:rsidRDefault="00C11D7E">
            <w:pPr>
              <w:pStyle w:val="ListParagraph"/>
              <w:numPr>
                <w:ilvl w:val="0"/>
                <w:numId w:val="13"/>
              </w:numPr>
              <w:spacing w:line="360" w:lineRule="auto"/>
              <w:ind w:left="459" w:hanging="284"/>
              <w:rPr>
                <w:sz w:val="22"/>
                <w:szCs w:val="22"/>
              </w:rPr>
            </w:pPr>
            <w:proofErr w:type="spellStart"/>
            <w:r>
              <w:rPr>
                <w:sz w:val="22"/>
                <w:szCs w:val="22"/>
              </w:rPr>
              <w:t>Pengadaan</w:t>
            </w:r>
            <w:proofErr w:type="spellEnd"/>
            <w:r>
              <w:rPr>
                <w:sz w:val="22"/>
                <w:szCs w:val="22"/>
              </w:rPr>
              <w:t xml:space="preserve"> pc / laptop/</w:t>
            </w:r>
            <w:proofErr w:type="spellStart"/>
            <w:r>
              <w:rPr>
                <w:sz w:val="22"/>
                <w:szCs w:val="22"/>
              </w:rPr>
              <w:t>infocus</w:t>
            </w:r>
            <w:proofErr w:type="spellEnd"/>
            <w:r>
              <w:rPr>
                <w:sz w:val="22"/>
                <w:szCs w:val="22"/>
              </w:rPr>
              <w:t>/printer</w:t>
            </w:r>
          </w:p>
        </w:tc>
      </w:tr>
      <w:tr w:rsidR="00615CB2" w14:paraId="3858FC48" w14:textId="77777777">
        <w:trPr>
          <w:trHeight w:val="300"/>
        </w:trPr>
        <w:tc>
          <w:tcPr>
            <w:tcW w:w="7796" w:type="dxa"/>
            <w:shd w:val="clear" w:color="auto" w:fill="auto"/>
            <w:noWrap/>
            <w:vAlign w:val="bottom"/>
          </w:tcPr>
          <w:p w14:paraId="505718A3" w14:textId="77777777" w:rsidR="00615CB2" w:rsidRDefault="00C11D7E">
            <w:pPr>
              <w:pStyle w:val="ListParagraph"/>
              <w:numPr>
                <w:ilvl w:val="0"/>
                <w:numId w:val="13"/>
              </w:numPr>
              <w:spacing w:line="360" w:lineRule="auto"/>
              <w:ind w:left="459" w:hanging="284"/>
              <w:rPr>
                <w:sz w:val="22"/>
                <w:szCs w:val="22"/>
              </w:rPr>
            </w:pPr>
            <w:proofErr w:type="spellStart"/>
            <w:r>
              <w:rPr>
                <w:sz w:val="22"/>
                <w:szCs w:val="22"/>
              </w:rPr>
              <w:t>Pengadaan</w:t>
            </w:r>
            <w:proofErr w:type="spellEnd"/>
            <w:r>
              <w:rPr>
                <w:sz w:val="22"/>
                <w:szCs w:val="22"/>
              </w:rPr>
              <w:t xml:space="preserve"> scanner</w:t>
            </w:r>
          </w:p>
        </w:tc>
      </w:tr>
      <w:tr w:rsidR="00615CB2" w14:paraId="6946D6E9" w14:textId="77777777">
        <w:trPr>
          <w:trHeight w:val="300"/>
        </w:trPr>
        <w:tc>
          <w:tcPr>
            <w:tcW w:w="7796" w:type="dxa"/>
            <w:shd w:val="clear" w:color="auto" w:fill="auto"/>
            <w:noWrap/>
            <w:vAlign w:val="bottom"/>
          </w:tcPr>
          <w:p w14:paraId="48D3328B" w14:textId="77777777" w:rsidR="00615CB2" w:rsidRDefault="00C11D7E">
            <w:pPr>
              <w:pStyle w:val="ListParagraph"/>
              <w:numPr>
                <w:ilvl w:val="0"/>
                <w:numId w:val="13"/>
              </w:numPr>
              <w:spacing w:line="360" w:lineRule="auto"/>
              <w:ind w:left="459" w:hanging="284"/>
              <w:rPr>
                <w:sz w:val="22"/>
                <w:szCs w:val="22"/>
              </w:rPr>
            </w:pPr>
            <w:proofErr w:type="spellStart"/>
            <w:r>
              <w:rPr>
                <w:sz w:val="22"/>
                <w:szCs w:val="22"/>
              </w:rPr>
              <w:t>Pengadaan</w:t>
            </w:r>
            <w:proofErr w:type="spellEnd"/>
            <w:r>
              <w:rPr>
                <w:sz w:val="22"/>
                <w:szCs w:val="22"/>
              </w:rPr>
              <w:t xml:space="preserve"> </w:t>
            </w:r>
            <w:proofErr w:type="spellStart"/>
            <w:r>
              <w:rPr>
                <w:sz w:val="22"/>
                <w:szCs w:val="22"/>
              </w:rPr>
              <w:t>meubelair</w:t>
            </w:r>
            <w:proofErr w:type="spellEnd"/>
          </w:p>
        </w:tc>
      </w:tr>
      <w:tr w:rsidR="00615CB2" w14:paraId="331C0A7A" w14:textId="77777777">
        <w:trPr>
          <w:trHeight w:val="300"/>
        </w:trPr>
        <w:tc>
          <w:tcPr>
            <w:tcW w:w="7796" w:type="dxa"/>
            <w:shd w:val="clear" w:color="auto" w:fill="auto"/>
            <w:noWrap/>
            <w:vAlign w:val="bottom"/>
          </w:tcPr>
          <w:p w14:paraId="5DAF8F5F" w14:textId="77777777" w:rsidR="00615CB2" w:rsidRDefault="00C11D7E">
            <w:pPr>
              <w:pStyle w:val="ListParagraph"/>
              <w:numPr>
                <w:ilvl w:val="0"/>
                <w:numId w:val="13"/>
              </w:numPr>
              <w:spacing w:line="360" w:lineRule="auto"/>
              <w:ind w:left="459" w:hanging="284"/>
              <w:rPr>
                <w:sz w:val="22"/>
                <w:szCs w:val="22"/>
              </w:rPr>
            </w:pPr>
            <w:proofErr w:type="spellStart"/>
            <w:r>
              <w:rPr>
                <w:sz w:val="22"/>
                <w:szCs w:val="22"/>
              </w:rPr>
              <w:t>Pemeliharaan</w:t>
            </w:r>
            <w:proofErr w:type="spellEnd"/>
            <w:r>
              <w:rPr>
                <w:sz w:val="22"/>
                <w:szCs w:val="22"/>
              </w:rPr>
              <w:t xml:space="preserve"> </w:t>
            </w:r>
            <w:proofErr w:type="spellStart"/>
            <w:r>
              <w:rPr>
                <w:sz w:val="22"/>
                <w:szCs w:val="22"/>
              </w:rPr>
              <w:t>halaman</w:t>
            </w:r>
            <w:proofErr w:type="spellEnd"/>
            <w:r>
              <w:rPr>
                <w:sz w:val="22"/>
                <w:szCs w:val="22"/>
              </w:rPr>
              <w:t xml:space="preserve"> </w:t>
            </w:r>
            <w:proofErr w:type="spellStart"/>
            <w:r>
              <w:rPr>
                <w:sz w:val="22"/>
                <w:szCs w:val="22"/>
              </w:rPr>
              <w:t>parkir</w:t>
            </w:r>
            <w:proofErr w:type="spellEnd"/>
            <w:r>
              <w:rPr>
                <w:sz w:val="22"/>
                <w:szCs w:val="22"/>
              </w:rPr>
              <w:t>/</w:t>
            </w:r>
            <w:proofErr w:type="spellStart"/>
            <w:r>
              <w:rPr>
                <w:sz w:val="22"/>
                <w:szCs w:val="22"/>
              </w:rPr>
              <w:t>taman</w:t>
            </w:r>
            <w:proofErr w:type="spellEnd"/>
            <w:r>
              <w:rPr>
                <w:sz w:val="22"/>
                <w:szCs w:val="22"/>
              </w:rPr>
              <w:t>/</w:t>
            </w:r>
            <w:proofErr w:type="spellStart"/>
            <w:r>
              <w:rPr>
                <w:sz w:val="22"/>
                <w:szCs w:val="22"/>
              </w:rPr>
              <w:t>kebun</w:t>
            </w:r>
            <w:proofErr w:type="spellEnd"/>
            <w:r>
              <w:rPr>
                <w:sz w:val="22"/>
                <w:szCs w:val="22"/>
              </w:rPr>
              <w:t xml:space="preserve">  </w:t>
            </w:r>
          </w:p>
        </w:tc>
      </w:tr>
      <w:tr w:rsidR="00615CB2" w14:paraId="5C058AE5" w14:textId="77777777">
        <w:trPr>
          <w:trHeight w:val="300"/>
        </w:trPr>
        <w:tc>
          <w:tcPr>
            <w:tcW w:w="7796" w:type="dxa"/>
            <w:shd w:val="clear" w:color="auto" w:fill="auto"/>
            <w:noWrap/>
            <w:vAlign w:val="bottom"/>
          </w:tcPr>
          <w:p w14:paraId="55CAB16D" w14:textId="77777777" w:rsidR="00615CB2" w:rsidRDefault="00C11D7E">
            <w:pPr>
              <w:pStyle w:val="ListParagraph"/>
              <w:numPr>
                <w:ilvl w:val="0"/>
                <w:numId w:val="13"/>
              </w:numPr>
              <w:spacing w:line="360" w:lineRule="auto"/>
              <w:ind w:left="459" w:hanging="284"/>
              <w:rPr>
                <w:sz w:val="22"/>
                <w:szCs w:val="22"/>
              </w:rPr>
            </w:pPr>
            <w:proofErr w:type="spellStart"/>
            <w:r>
              <w:rPr>
                <w:sz w:val="22"/>
                <w:szCs w:val="22"/>
              </w:rPr>
              <w:t>Pemeliharaan</w:t>
            </w:r>
            <w:proofErr w:type="spellEnd"/>
            <w:r>
              <w:rPr>
                <w:sz w:val="22"/>
                <w:szCs w:val="22"/>
              </w:rPr>
              <w:t xml:space="preserve"> </w:t>
            </w:r>
            <w:proofErr w:type="spellStart"/>
            <w:r>
              <w:rPr>
                <w:sz w:val="22"/>
                <w:szCs w:val="22"/>
              </w:rPr>
              <w:t>gedung</w:t>
            </w:r>
            <w:proofErr w:type="spellEnd"/>
            <w:r>
              <w:rPr>
                <w:sz w:val="22"/>
                <w:szCs w:val="22"/>
              </w:rPr>
              <w:t xml:space="preserve"> &amp; </w:t>
            </w:r>
            <w:proofErr w:type="spellStart"/>
            <w:r>
              <w:rPr>
                <w:sz w:val="22"/>
                <w:szCs w:val="22"/>
              </w:rPr>
              <w:t>bangunan</w:t>
            </w:r>
            <w:proofErr w:type="spellEnd"/>
            <w:r>
              <w:rPr>
                <w:sz w:val="22"/>
                <w:szCs w:val="22"/>
              </w:rPr>
              <w:t xml:space="preserve">  </w:t>
            </w:r>
          </w:p>
        </w:tc>
      </w:tr>
      <w:tr w:rsidR="00615CB2" w14:paraId="4DA7C5B5" w14:textId="77777777">
        <w:trPr>
          <w:trHeight w:val="300"/>
        </w:trPr>
        <w:tc>
          <w:tcPr>
            <w:tcW w:w="7796" w:type="dxa"/>
            <w:shd w:val="clear" w:color="auto" w:fill="auto"/>
            <w:noWrap/>
            <w:vAlign w:val="bottom"/>
          </w:tcPr>
          <w:p w14:paraId="5BAE6D66" w14:textId="77777777" w:rsidR="00615CB2" w:rsidRDefault="00C11D7E">
            <w:pPr>
              <w:pStyle w:val="ListParagraph"/>
              <w:numPr>
                <w:ilvl w:val="0"/>
                <w:numId w:val="13"/>
              </w:numPr>
              <w:spacing w:line="360" w:lineRule="auto"/>
              <w:ind w:left="459" w:hanging="284"/>
              <w:rPr>
                <w:sz w:val="22"/>
                <w:szCs w:val="22"/>
              </w:rPr>
            </w:pPr>
            <w:proofErr w:type="spellStart"/>
            <w:r>
              <w:rPr>
                <w:sz w:val="22"/>
                <w:szCs w:val="22"/>
              </w:rPr>
              <w:t>Pemeliharaan</w:t>
            </w:r>
            <w:proofErr w:type="spellEnd"/>
            <w:r>
              <w:rPr>
                <w:sz w:val="22"/>
                <w:szCs w:val="22"/>
              </w:rPr>
              <w:t xml:space="preserve"> </w:t>
            </w:r>
            <w:proofErr w:type="spellStart"/>
            <w:r>
              <w:rPr>
                <w:sz w:val="22"/>
                <w:szCs w:val="22"/>
              </w:rPr>
              <w:t>mesin</w:t>
            </w:r>
            <w:proofErr w:type="spellEnd"/>
            <w:r>
              <w:rPr>
                <w:sz w:val="22"/>
                <w:szCs w:val="22"/>
              </w:rPr>
              <w:t xml:space="preserve"> </w:t>
            </w:r>
            <w:proofErr w:type="spellStart"/>
            <w:r>
              <w:rPr>
                <w:sz w:val="22"/>
                <w:szCs w:val="22"/>
              </w:rPr>
              <w:t>fotocopy</w:t>
            </w:r>
            <w:proofErr w:type="spellEnd"/>
            <w:r>
              <w:rPr>
                <w:sz w:val="22"/>
                <w:szCs w:val="22"/>
              </w:rPr>
              <w:t xml:space="preserve"> </w:t>
            </w:r>
          </w:p>
        </w:tc>
      </w:tr>
      <w:tr w:rsidR="00615CB2" w14:paraId="3B22545A" w14:textId="77777777">
        <w:trPr>
          <w:trHeight w:val="300"/>
        </w:trPr>
        <w:tc>
          <w:tcPr>
            <w:tcW w:w="7796" w:type="dxa"/>
            <w:shd w:val="clear" w:color="auto" w:fill="auto"/>
            <w:noWrap/>
            <w:vAlign w:val="bottom"/>
          </w:tcPr>
          <w:p w14:paraId="3858A0EC" w14:textId="77777777" w:rsidR="00615CB2" w:rsidRDefault="00C11D7E">
            <w:pPr>
              <w:pStyle w:val="ListParagraph"/>
              <w:numPr>
                <w:ilvl w:val="0"/>
                <w:numId w:val="13"/>
              </w:numPr>
              <w:spacing w:line="360" w:lineRule="auto"/>
              <w:ind w:left="459" w:hanging="284"/>
              <w:rPr>
                <w:sz w:val="22"/>
                <w:szCs w:val="22"/>
              </w:rPr>
            </w:pPr>
            <w:proofErr w:type="spellStart"/>
            <w:r>
              <w:rPr>
                <w:sz w:val="22"/>
                <w:szCs w:val="22"/>
              </w:rPr>
              <w:t>Pemeliharaan</w:t>
            </w:r>
            <w:proofErr w:type="spellEnd"/>
            <w:r>
              <w:rPr>
                <w:sz w:val="22"/>
                <w:szCs w:val="22"/>
              </w:rPr>
              <w:t xml:space="preserve"> ac </w:t>
            </w:r>
          </w:p>
        </w:tc>
      </w:tr>
      <w:tr w:rsidR="00615CB2" w14:paraId="4E4C0CFE" w14:textId="77777777">
        <w:trPr>
          <w:trHeight w:val="300"/>
        </w:trPr>
        <w:tc>
          <w:tcPr>
            <w:tcW w:w="7796" w:type="dxa"/>
            <w:shd w:val="clear" w:color="auto" w:fill="auto"/>
            <w:noWrap/>
            <w:vAlign w:val="bottom"/>
          </w:tcPr>
          <w:p w14:paraId="2F0AD9A3" w14:textId="77777777" w:rsidR="00615CB2" w:rsidRDefault="00C11D7E">
            <w:pPr>
              <w:pStyle w:val="ListParagraph"/>
              <w:numPr>
                <w:ilvl w:val="0"/>
                <w:numId w:val="13"/>
              </w:numPr>
              <w:spacing w:line="360" w:lineRule="auto"/>
              <w:ind w:left="459" w:hanging="284"/>
              <w:rPr>
                <w:sz w:val="22"/>
                <w:szCs w:val="22"/>
              </w:rPr>
            </w:pPr>
            <w:proofErr w:type="spellStart"/>
            <w:r>
              <w:rPr>
                <w:sz w:val="22"/>
                <w:szCs w:val="22"/>
              </w:rPr>
              <w:t>Pemeliharaan</w:t>
            </w:r>
            <w:proofErr w:type="spellEnd"/>
            <w:r>
              <w:rPr>
                <w:sz w:val="22"/>
                <w:szCs w:val="22"/>
              </w:rPr>
              <w:t xml:space="preserve"> genset </w:t>
            </w:r>
          </w:p>
        </w:tc>
      </w:tr>
      <w:tr w:rsidR="00615CB2" w14:paraId="1F75C5D8" w14:textId="77777777">
        <w:trPr>
          <w:trHeight w:val="300"/>
        </w:trPr>
        <w:tc>
          <w:tcPr>
            <w:tcW w:w="7796" w:type="dxa"/>
            <w:shd w:val="clear" w:color="auto" w:fill="auto"/>
            <w:noWrap/>
            <w:vAlign w:val="bottom"/>
          </w:tcPr>
          <w:p w14:paraId="569B50C0" w14:textId="77777777" w:rsidR="00615CB2" w:rsidRDefault="00C11D7E">
            <w:pPr>
              <w:pStyle w:val="ListParagraph"/>
              <w:numPr>
                <w:ilvl w:val="0"/>
                <w:numId w:val="13"/>
              </w:numPr>
              <w:spacing w:line="360" w:lineRule="auto"/>
              <w:ind w:left="459" w:hanging="284"/>
              <w:rPr>
                <w:sz w:val="22"/>
                <w:szCs w:val="22"/>
              </w:rPr>
            </w:pPr>
            <w:proofErr w:type="spellStart"/>
            <w:r>
              <w:rPr>
                <w:sz w:val="22"/>
                <w:szCs w:val="22"/>
              </w:rPr>
              <w:t>Pemeliharaan</w:t>
            </w:r>
            <w:proofErr w:type="spellEnd"/>
            <w:r>
              <w:rPr>
                <w:sz w:val="22"/>
                <w:szCs w:val="22"/>
              </w:rPr>
              <w:t xml:space="preserve"> </w:t>
            </w:r>
            <w:proofErr w:type="spellStart"/>
            <w:r>
              <w:rPr>
                <w:sz w:val="22"/>
                <w:szCs w:val="22"/>
              </w:rPr>
              <w:t>kendaraan</w:t>
            </w:r>
            <w:proofErr w:type="spellEnd"/>
            <w:r>
              <w:rPr>
                <w:sz w:val="22"/>
                <w:szCs w:val="22"/>
              </w:rPr>
              <w:t xml:space="preserve"> </w:t>
            </w:r>
            <w:proofErr w:type="spellStart"/>
            <w:r>
              <w:rPr>
                <w:sz w:val="22"/>
                <w:szCs w:val="22"/>
              </w:rPr>
              <w:t>operasional</w:t>
            </w:r>
            <w:proofErr w:type="spellEnd"/>
            <w:r>
              <w:rPr>
                <w:sz w:val="22"/>
                <w:szCs w:val="22"/>
              </w:rPr>
              <w:t xml:space="preserve"> </w:t>
            </w:r>
            <w:proofErr w:type="spellStart"/>
            <w:r>
              <w:rPr>
                <w:sz w:val="22"/>
                <w:szCs w:val="22"/>
              </w:rPr>
              <w:t>roda</w:t>
            </w:r>
            <w:proofErr w:type="spellEnd"/>
            <w:r>
              <w:rPr>
                <w:sz w:val="22"/>
                <w:szCs w:val="22"/>
              </w:rPr>
              <w:t xml:space="preserve"> 4 </w:t>
            </w:r>
          </w:p>
        </w:tc>
      </w:tr>
      <w:tr w:rsidR="00615CB2" w14:paraId="5037BEF5" w14:textId="77777777">
        <w:trPr>
          <w:trHeight w:val="300"/>
        </w:trPr>
        <w:tc>
          <w:tcPr>
            <w:tcW w:w="7796" w:type="dxa"/>
            <w:shd w:val="clear" w:color="auto" w:fill="auto"/>
            <w:noWrap/>
            <w:vAlign w:val="bottom"/>
          </w:tcPr>
          <w:p w14:paraId="0433BF1F" w14:textId="77777777" w:rsidR="00615CB2" w:rsidRDefault="00C11D7E">
            <w:pPr>
              <w:pStyle w:val="ListParagraph"/>
              <w:numPr>
                <w:ilvl w:val="0"/>
                <w:numId w:val="13"/>
              </w:numPr>
              <w:spacing w:line="360" w:lineRule="auto"/>
              <w:ind w:left="459" w:hanging="284"/>
              <w:rPr>
                <w:sz w:val="22"/>
                <w:szCs w:val="22"/>
              </w:rPr>
            </w:pPr>
            <w:proofErr w:type="spellStart"/>
            <w:r>
              <w:rPr>
                <w:sz w:val="22"/>
                <w:szCs w:val="22"/>
              </w:rPr>
              <w:t>Pemeliharaan</w:t>
            </w:r>
            <w:proofErr w:type="spellEnd"/>
            <w:r>
              <w:rPr>
                <w:sz w:val="22"/>
                <w:szCs w:val="22"/>
              </w:rPr>
              <w:t xml:space="preserve"> </w:t>
            </w:r>
            <w:proofErr w:type="spellStart"/>
            <w:r>
              <w:rPr>
                <w:sz w:val="22"/>
                <w:szCs w:val="22"/>
              </w:rPr>
              <w:t>kendaraan</w:t>
            </w:r>
            <w:proofErr w:type="spellEnd"/>
            <w:r>
              <w:rPr>
                <w:sz w:val="22"/>
                <w:szCs w:val="22"/>
              </w:rPr>
              <w:t xml:space="preserve"> </w:t>
            </w:r>
            <w:proofErr w:type="spellStart"/>
            <w:r>
              <w:rPr>
                <w:sz w:val="22"/>
                <w:szCs w:val="22"/>
              </w:rPr>
              <w:t>roda</w:t>
            </w:r>
            <w:proofErr w:type="spellEnd"/>
            <w:r>
              <w:rPr>
                <w:sz w:val="22"/>
                <w:szCs w:val="22"/>
              </w:rPr>
              <w:t xml:space="preserve"> 2 </w:t>
            </w:r>
          </w:p>
        </w:tc>
      </w:tr>
      <w:tr w:rsidR="00615CB2" w14:paraId="40084691" w14:textId="77777777">
        <w:trPr>
          <w:trHeight w:val="300"/>
        </w:trPr>
        <w:tc>
          <w:tcPr>
            <w:tcW w:w="7796" w:type="dxa"/>
            <w:shd w:val="clear" w:color="auto" w:fill="auto"/>
            <w:noWrap/>
            <w:vAlign w:val="bottom"/>
          </w:tcPr>
          <w:p w14:paraId="05A5ADC6" w14:textId="77777777" w:rsidR="00615CB2" w:rsidRDefault="00C11D7E">
            <w:pPr>
              <w:pStyle w:val="ListParagraph"/>
              <w:numPr>
                <w:ilvl w:val="0"/>
                <w:numId w:val="14"/>
              </w:numPr>
              <w:spacing w:line="360" w:lineRule="auto"/>
              <w:ind w:left="459" w:hanging="284"/>
              <w:rPr>
                <w:sz w:val="22"/>
                <w:szCs w:val="22"/>
              </w:rPr>
            </w:pPr>
            <w:proofErr w:type="spellStart"/>
            <w:r>
              <w:rPr>
                <w:sz w:val="22"/>
                <w:szCs w:val="22"/>
              </w:rPr>
              <w:t>Pemeliharaan</w:t>
            </w:r>
            <w:proofErr w:type="spellEnd"/>
            <w:r>
              <w:rPr>
                <w:sz w:val="22"/>
                <w:szCs w:val="22"/>
              </w:rPr>
              <w:t xml:space="preserve"> personal computer (pc), laptop, printer, </w:t>
            </w:r>
            <w:proofErr w:type="spellStart"/>
            <w:r>
              <w:rPr>
                <w:sz w:val="22"/>
                <w:szCs w:val="22"/>
              </w:rPr>
              <w:t>infocus,cctv,jaringan</w:t>
            </w:r>
            <w:proofErr w:type="spellEnd"/>
            <w:r>
              <w:rPr>
                <w:sz w:val="22"/>
                <w:szCs w:val="22"/>
              </w:rPr>
              <w:t xml:space="preserve"> internet, </w:t>
            </w:r>
            <w:proofErr w:type="spellStart"/>
            <w:r>
              <w:rPr>
                <w:sz w:val="22"/>
                <w:szCs w:val="22"/>
              </w:rPr>
              <w:t>alat</w:t>
            </w:r>
            <w:proofErr w:type="spellEnd"/>
            <w:r>
              <w:rPr>
                <w:sz w:val="22"/>
                <w:szCs w:val="22"/>
              </w:rPr>
              <w:t xml:space="preserve"> lab,</w:t>
            </w:r>
          </w:p>
        </w:tc>
      </w:tr>
      <w:tr w:rsidR="00615CB2" w14:paraId="3581CBDE" w14:textId="77777777">
        <w:trPr>
          <w:trHeight w:val="300"/>
        </w:trPr>
        <w:tc>
          <w:tcPr>
            <w:tcW w:w="7796" w:type="dxa"/>
            <w:shd w:val="clear" w:color="auto" w:fill="auto"/>
            <w:noWrap/>
            <w:vAlign w:val="bottom"/>
          </w:tcPr>
          <w:p w14:paraId="18880703" w14:textId="77777777" w:rsidR="00615CB2" w:rsidRDefault="00C11D7E">
            <w:pPr>
              <w:pStyle w:val="ListParagraph"/>
              <w:numPr>
                <w:ilvl w:val="0"/>
                <w:numId w:val="14"/>
              </w:numPr>
              <w:spacing w:line="360" w:lineRule="auto"/>
              <w:ind w:left="459" w:hanging="284"/>
              <w:rPr>
                <w:sz w:val="22"/>
                <w:szCs w:val="22"/>
              </w:rPr>
            </w:pPr>
            <w:r>
              <w:rPr>
                <w:sz w:val="22"/>
                <w:szCs w:val="22"/>
              </w:rPr>
              <w:t xml:space="preserve">Pembangunan </w:t>
            </w:r>
            <w:proofErr w:type="spellStart"/>
            <w:r>
              <w:rPr>
                <w:sz w:val="22"/>
                <w:szCs w:val="22"/>
              </w:rPr>
              <w:t>fasilitas</w:t>
            </w:r>
            <w:proofErr w:type="spellEnd"/>
            <w:r>
              <w:rPr>
                <w:sz w:val="22"/>
                <w:szCs w:val="22"/>
              </w:rPr>
              <w:t xml:space="preserve"> </w:t>
            </w:r>
            <w:proofErr w:type="spellStart"/>
            <w:r>
              <w:rPr>
                <w:sz w:val="22"/>
                <w:szCs w:val="22"/>
              </w:rPr>
              <w:t>musholla</w:t>
            </w:r>
            <w:proofErr w:type="spellEnd"/>
            <w:r>
              <w:rPr>
                <w:sz w:val="22"/>
                <w:szCs w:val="22"/>
              </w:rPr>
              <w:t xml:space="preserve"> (</w:t>
            </w:r>
            <w:proofErr w:type="spellStart"/>
            <w:r>
              <w:rPr>
                <w:sz w:val="22"/>
                <w:szCs w:val="22"/>
              </w:rPr>
              <w:t>lanjutan</w:t>
            </w:r>
            <w:proofErr w:type="spellEnd"/>
            <w:r>
              <w:rPr>
                <w:sz w:val="22"/>
                <w:szCs w:val="22"/>
              </w:rPr>
              <w:t>)</w:t>
            </w:r>
          </w:p>
        </w:tc>
      </w:tr>
      <w:tr w:rsidR="00615CB2" w14:paraId="6093F29A" w14:textId="77777777">
        <w:trPr>
          <w:trHeight w:val="300"/>
        </w:trPr>
        <w:tc>
          <w:tcPr>
            <w:tcW w:w="7796" w:type="dxa"/>
            <w:shd w:val="clear" w:color="auto" w:fill="auto"/>
            <w:noWrap/>
            <w:vAlign w:val="bottom"/>
          </w:tcPr>
          <w:p w14:paraId="4F76CBF4" w14:textId="77777777" w:rsidR="00615CB2" w:rsidRDefault="00C11D7E">
            <w:pPr>
              <w:pStyle w:val="ListParagraph"/>
              <w:numPr>
                <w:ilvl w:val="0"/>
                <w:numId w:val="15"/>
              </w:numPr>
              <w:spacing w:line="360" w:lineRule="auto"/>
              <w:ind w:left="459" w:hanging="284"/>
              <w:rPr>
                <w:sz w:val="22"/>
                <w:szCs w:val="22"/>
              </w:rPr>
            </w:pPr>
            <w:r>
              <w:rPr>
                <w:sz w:val="22"/>
                <w:szCs w:val="22"/>
              </w:rPr>
              <w:t xml:space="preserve">Pembangunan </w:t>
            </w:r>
            <w:proofErr w:type="spellStart"/>
            <w:r>
              <w:rPr>
                <w:sz w:val="22"/>
                <w:szCs w:val="22"/>
              </w:rPr>
              <w:t>pagar</w:t>
            </w:r>
            <w:proofErr w:type="spellEnd"/>
            <w:r>
              <w:rPr>
                <w:sz w:val="22"/>
                <w:szCs w:val="22"/>
              </w:rPr>
              <w:t xml:space="preserve"> </w:t>
            </w:r>
            <w:proofErr w:type="spellStart"/>
            <w:r>
              <w:rPr>
                <w:sz w:val="22"/>
                <w:szCs w:val="22"/>
              </w:rPr>
              <w:t>samping</w:t>
            </w:r>
            <w:proofErr w:type="spellEnd"/>
            <w:r>
              <w:rPr>
                <w:sz w:val="22"/>
                <w:szCs w:val="22"/>
              </w:rPr>
              <w:t xml:space="preserve"> </w:t>
            </w:r>
            <w:proofErr w:type="spellStart"/>
            <w:r>
              <w:rPr>
                <w:sz w:val="22"/>
                <w:szCs w:val="22"/>
              </w:rPr>
              <w:t>fakultas</w:t>
            </w:r>
            <w:proofErr w:type="spellEnd"/>
            <w:r>
              <w:rPr>
                <w:sz w:val="22"/>
                <w:szCs w:val="22"/>
              </w:rPr>
              <w:t xml:space="preserve"> </w:t>
            </w:r>
            <w:proofErr w:type="spellStart"/>
            <w:r>
              <w:rPr>
                <w:sz w:val="22"/>
                <w:szCs w:val="22"/>
              </w:rPr>
              <w:t>pertanian</w:t>
            </w:r>
            <w:proofErr w:type="spellEnd"/>
          </w:p>
          <w:p w14:paraId="1B7B3459" w14:textId="77777777" w:rsidR="00615CB2" w:rsidRDefault="00C11D7E">
            <w:pPr>
              <w:pStyle w:val="ListParagraph"/>
              <w:numPr>
                <w:ilvl w:val="0"/>
                <w:numId w:val="15"/>
              </w:numPr>
              <w:spacing w:line="360" w:lineRule="auto"/>
              <w:ind w:left="459" w:hanging="284"/>
              <w:rPr>
                <w:sz w:val="22"/>
                <w:szCs w:val="22"/>
              </w:rPr>
            </w:pPr>
            <w:r>
              <w:rPr>
                <w:sz w:val="22"/>
                <w:szCs w:val="22"/>
              </w:rPr>
              <w:t xml:space="preserve">Pembangunan Edu </w:t>
            </w:r>
            <w:proofErr w:type="spellStart"/>
            <w:r>
              <w:rPr>
                <w:sz w:val="22"/>
                <w:szCs w:val="22"/>
              </w:rPr>
              <w:t>Wisata</w:t>
            </w:r>
            <w:proofErr w:type="spellEnd"/>
            <w:r>
              <w:rPr>
                <w:sz w:val="22"/>
                <w:szCs w:val="22"/>
              </w:rPr>
              <w:t xml:space="preserve"> </w:t>
            </w:r>
            <w:proofErr w:type="spellStart"/>
            <w:r>
              <w:rPr>
                <w:sz w:val="22"/>
                <w:szCs w:val="22"/>
              </w:rPr>
              <w:t>fakultas</w:t>
            </w:r>
            <w:proofErr w:type="spellEnd"/>
            <w:r>
              <w:rPr>
                <w:sz w:val="22"/>
                <w:szCs w:val="22"/>
              </w:rPr>
              <w:t xml:space="preserve"> </w:t>
            </w:r>
            <w:proofErr w:type="spellStart"/>
            <w:r>
              <w:rPr>
                <w:sz w:val="22"/>
                <w:szCs w:val="22"/>
              </w:rPr>
              <w:t>pertanian</w:t>
            </w:r>
            <w:proofErr w:type="spellEnd"/>
          </w:p>
        </w:tc>
      </w:tr>
      <w:tr w:rsidR="00615CB2" w14:paraId="6A979067" w14:textId="77777777">
        <w:trPr>
          <w:trHeight w:val="300"/>
        </w:trPr>
        <w:tc>
          <w:tcPr>
            <w:tcW w:w="7796" w:type="dxa"/>
            <w:shd w:val="clear" w:color="auto" w:fill="auto"/>
            <w:noWrap/>
            <w:vAlign w:val="bottom"/>
          </w:tcPr>
          <w:p w14:paraId="26CEE799" w14:textId="77777777" w:rsidR="00615CB2" w:rsidRDefault="00C11D7E">
            <w:pPr>
              <w:pStyle w:val="ListParagraph"/>
              <w:numPr>
                <w:ilvl w:val="0"/>
                <w:numId w:val="15"/>
              </w:numPr>
              <w:spacing w:line="360" w:lineRule="auto"/>
              <w:ind w:left="459" w:hanging="284"/>
              <w:rPr>
                <w:sz w:val="22"/>
                <w:szCs w:val="22"/>
              </w:rPr>
            </w:pPr>
            <w:r>
              <w:rPr>
                <w:sz w:val="22"/>
                <w:szCs w:val="22"/>
              </w:rPr>
              <w:t xml:space="preserve">Pagar </w:t>
            </w:r>
            <w:proofErr w:type="spellStart"/>
            <w:r>
              <w:rPr>
                <w:sz w:val="22"/>
                <w:szCs w:val="22"/>
              </w:rPr>
              <w:t>pembatas</w:t>
            </w:r>
            <w:proofErr w:type="spellEnd"/>
            <w:r>
              <w:rPr>
                <w:sz w:val="22"/>
                <w:szCs w:val="22"/>
              </w:rPr>
              <w:t xml:space="preserve"> sylva </w:t>
            </w:r>
            <w:proofErr w:type="spellStart"/>
            <w:r>
              <w:rPr>
                <w:sz w:val="22"/>
                <w:szCs w:val="22"/>
              </w:rPr>
              <w:t>fakultas</w:t>
            </w:r>
            <w:proofErr w:type="spellEnd"/>
            <w:r>
              <w:rPr>
                <w:sz w:val="22"/>
                <w:szCs w:val="22"/>
              </w:rPr>
              <w:t xml:space="preserve"> </w:t>
            </w:r>
            <w:proofErr w:type="spellStart"/>
            <w:r>
              <w:rPr>
                <w:sz w:val="22"/>
                <w:szCs w:val="22"/>
              </w:rPr>
              <w:t>pertanian</w:t>
            </w:r>
            <w:proofErr w:type="spellEnd"/>
          </w:p>
        </w:tc>
      </w:tr>
      <w:tr w:rsidR="00615CB2" w14:paraId="2F5D9550" w14:textId="77777777">
        <w:trPr>
          <w:trHeight w:val="300"/>
        </w:trPr>
        <w:tc>
          <w:tcPr>
            <w:tcW w:w="7796" w:type="dxa"/>
            <w:shd w:val="clear" w:color="auto" w:fill="auto"/>
            <w:noWrap/>
            <w:vAlign w:val="bottom"/>
          </w:tcPr>
          <w:p w14:paraId="538BA59F" w14:textId="77777777" w:rsidR="00615CB2" w:rsidRDefault="00C11D7E">
            <w:pPr>
              <w:pStyle w:val="ListParagraph"/>
              <w:numPr>
                <w:ilvl w:val="0"/>
                <w:numId w:val="15"/>
              </w:numPr>
              <w:spacing w:line="360" w:lineRule="auto"/>
              <w:ind w:left="459" w:hanging="284"/>
              <w:rPr>
                <w:sz w:val="22"/>
                <w:szCs w:val="22"/>
              </w:rPr>
            </w:pPr>
            <w:proofErr w:type="spellStart"/>
            <w:r>
              <w:rPr>
                <w:sz w:val="22"/>
                <w:szCs w:val="22"/>
              </w:rPr>
              <w:t>Renovasi</w:t>
            </w:r>
            <w:proofErr w:type="spellEnd"/>
            <w:r>
              <w:rPr>
                <w:sz w:val="22"/>
                <w:szCs w:val="22"/>
              </w:rPr>
              <w:t xml:space="preserve"> </w:t>
            </w:r>
            <w:proofErr w:type="spellStart"/>
            <w:r>
              <w:rPr>
                <w:sz w:val="22"/>
                <w:szCs w:val="22"/>
              </w:rPr>
              <w:t>instalasi</w:t>
            </w:r>
            <w:proofErr w:type="spellEnd"/>
            <w:r>
              <w:rPr>
                <w:sz w:val="22"/>
                <w:szCs w:val="22"/>
              </w:rPr>
              <w:t xml:space="preserve"> </w:t>
            </w:r>
            <w:proofErr w:type="spellStart"/>
            <w:r>
              <w:rPr>
                <w:sz w:val="22"/>
                <w:szCs w:val="22"/>
              </w:rPr>
              <w:t>jaringan</w:t>
            </w:r>
            <w:proofErr w:type="spellEnd"/>
            <w:r>
              <w:rPr>
                <w:sz w:val="22"/>
                <w:szCs w:val="22"/>
              </w:rPr>
              <w:t xml:space="preserve"> </w:t>
            </w:r>
            <w:proofErr w:type="spellStart"/>
            <w:r>
              <w:rPr>
                <w:sz w:val="22"/>
                <w:szCs w:val="22"/>
              </w:rPr>
              <w:t>listrik</w:t>
            </w:r>
            <w:proofErr w:type="spellEnd"/>
          </w:p>
        </w:tc>
      </w:tr>
    </w:tbl>
    <w:p w14:paraId="3435DBA8" w14:textId="77777777" w:rsidR="00615CB2" w:rsidRDefault="00615CB2">
      <w:pPr>
        <w:ind w:left="993"/>
        <w:jc w:val="both"/>
        <w:rPr>
          <w:rFonts w:eastAsia="Arial Unicode MS"/>
          <w:bCs/>
          <w:sz w:val="12"/>
          <w:szCs w:val="24"/>
        </w:rPr>
      </w:pPr>
    </w:p>
    <w:p w14:paraId="11387B59" w14:textId="77777777" w:rsidR="00615CB2" w:rsidRDefault="00C11D7E">
      <w:pPr>
        <w:spacing w:line="360" w:lineRule="auto"/>
        <w:ind w:left="993"/>
        <w:jc w:val="both"/>
        <w:rPr>
          <w:rFonts w:eastAsia="Arial Unicode MS"/>
          <w:iCs/>
          <w:sz w:val="24"/>
          <w:szCs w:val="24"/>
        </w:rPr>
      </w:pPr>
      <w:proofErr w:type="spellStart"/>
      <w:r>
        <w:rPr>
          <w:rFonts w:eastAsia="Arial Unicode MS"/>
          <w:bCs/>
          <w:sz w:val="24"/>
          <w:szCs w:val="24"/>
        </w:rPr>
        <w:t>Rincian</w:t>
      </w:r>
      <w:proofErr w:type="spellEnd"/>
      <w:r>
        <w:rPr>
          <w:rFonts w:eastAsia="Arial Unicode MS"/>
          <w:bCs/>
          <w:sz w:val="24"/>
          <w:szCs w:val="24"/>
        </w:rPr>
        <w:t xml:space="preserve"> </w:t>
      </w:r>
      <w:proofErr w:type="spellStart"/>
      <w:r>
        <w:rPr>
          <w:rFonts w:eastAsia="Arial Unicode MS"/>
          <w:bCs/>
          <w:sz w:val="24"/>
          <w:szCs w:val="24"/>
        </w:rPr>
        <w:t>lengkap</w:t>
      </w:r>
      <w:proofErr w:type="spellEnd"/>
      <w:r>
        <w:rPr>
          <w:rFonts w:eastAsia="Arial Unicode MS"/>
          <w:bCs/>
          <w:sz w:val="24"/>
          <w:szCs w:val="24"/>
        </w:rPr>
        <w:t xml:space="preserve"> </w:t>
      </w:r>
      <w:proofErr w:type="spellStart"/>
      <w:r>
        <w:rPr>
          <w:rFonts w:eastAsia="Arial Unicode MS"/>
          <w:bCs/>
          <w:sz w:val="24"/>
          <w:szCs w:val="24"/>
        </w:rPr>
        <w:t>tentang</w:t>
      </w:r>
      <w:proofErr w:type="spellEnd"/>
      <w:r>
        <w:rPr>
          <w:rFonts w:eastAsia="Arial Unicode MS"/>
          <w:bCs/>
          <w:sz w:val="24"/>
          <w:szCs w:val="24"/>
        </w:rPr>
        <w:t xml:space="preserve"> </w:t>
      </w:r>
      <w:proofErr w:type="spellStart"/>
      <w:r>
        <w:rPr>
          <w:rFonts w:eastAsia="Arial Unicode MS"/>
          <w:bCs/>
          <w:sz w:val="24"/>
          <w:szCs w:val="24"/>
        </w:rPr>
        <w:t>pengadaan</w:t>
      </w:r>
      <w:proofErr w:type="spellEnd"/>
      <w:r>
        <w:rPr>
          <w:rFonts w:eastAsia="Arial Unicode MS"/>
          <w:bCs/>
          <w:sz w:val="24"/>
          <w:szCs w:val="24"/>
        </w:rPr>
        <w:t xml:space="preserve"> </w:t>
      </w:r>
      <w:proofErr w:type="spellStart"/>
      <w:r>
        <w:rPr>
          <w:rFonts w:eastAsia="Arial Unicode MS"/>
          <w:bCs/>
          <w:sz w:val="24"/>
          <w:szCs w:val="24"/>
        </w:rPr>
        <w:t>sarana</w:t>
      </w:r>
      <w:proofErr w:type="spellEnd"/>
      <w:r>
        <w:rPr>
          <w:rFonts w:eastAsia="Arial Unicode MS"/>
          <w:bCs/>
          <w:sz w:val="24"/>
          <w:szCs w:val="24"/>
        </w:rPr>
        <w:t xml:space="preserve"> dan </w:t>
      </w:r>
      <w:proofErr w:type="spellStart"/>
      <w:r>
        <w:rPr>
          <w:rFonts w:eastAsia="Arial Unicode MS"/>
          <w:bCs/>
          <w:sz w:val="24"/>
          <w:szCs w:val="24"/>
        </w:rPr>
        <w:t>prasarana</w:t>
      </w:r>
      <w:proofErr w:type="spellEnd"/>
      <w:r>
        <w:rPr>
          <w:rFonts w:eastAsia="Arial Unicode MS"/>
          <w:bCs/>
          <w:sz w:val="24"/>
          <w:szCs w:val="24"/>
        </w:rPr>
        <w:t xml:space="preserve"> </w:t>
      </w:r>
      <w:proofErr w:type="spellStart"/>
      <w:r>
        <w:rPr>
          <w:rFonts w:eastAsia="Arial Unicode MS"/>
          <w:bCs/>
          <w:sz w:val="24"/>
          <w:szCs w:val="24"/>
        </w:rPr>
        <w:t>Fakultas</w:t>
      </w:r>
      <w:proofErr w:type="spellEnd"/>
      <w:r>
        <w:rPr>
          <w:rFonts w:eastAsia="Arial Unicode MS"/>
          <w:bCs/>
          <w:sz w:val="24"/>
          <w:szCs w:val="24"/>
        </w:rPr>
        <w:t xml:space="preserve"> </w:t>
      </w:r>
      <w:proofErr w:type="spellStart"/>
      <w:r>
        <w:rPr>
          <w:rFonts w:eastAsia="Arial Unicode MS"/>
          <w:bCs/>
          <w:sz w:val="24"/>
          <w:szCs w:val="24"/>
        </w:rPr>
        <w:t>Pertanian</w:t>
      </w:r>
      <w:proofErr w:type="spellEnd"/>
      <w:r>
        <w:rPr>
          <w:rFonts w:eastAsia="Arial Unicode MS"/>
          <w:bCs/>
          <w:sz w:val="24"/>
          <w:szCs w:val="24"/>
        </w:rPr>
        <w:t xml:space="preserve"> Universitas Tanjungpura </w:t>
      </w:r>
      <w:proofErr w:type="spellStart"/>
      <w:r>
        <w:rPr>
          <w:rFonts w:eastAsia="Arial Unicode MS"/>
          <w:bCs/>
          <w:sz w:val="24"/>
          <w:szCs w:val="24"/>
        </w:rPr>
        <w:t>dapat</w:t>
      </w:r>
      <w:proofErr w:type="spellEnd"/>
      <w:r>
        <w:rPr>
          <w:rFonts w:eastAsia="Arial Unicode MS"/>
          <w:bCs/>
          <w:sz w:val="24"/>
          <w:szCs w:val="24"/>
        </w:rPr>
        <w:t xml:space="preserve"> di </w:t>
      </w:r>
      <w:proofErr w:type="spellStart"/>
      <w:r>
        <w:rPr>
          <w:rFonts w:eastAsia="Arial Unicode MS"/>
          <w:bCs/>
          <w:sz w:val="24"/>
          <w:szCs w:val="24"/>
        </w:rPr>
        <w:t>lihat</w:t>
      </w:r>
      <w:proofErr w:type="spellEnd"/>
      <w:r>
        <w:rPr>
          <w:rFonts w:eastAsia="Arial Unicode MS"/>
          <w:bCs/>
          <w:sz w:val="24"/>
          <w:szCs w:val="24"/>
        </w:rPr>
        <w:t xml:space="preserve"> pada </w:t>
      </w:r>
      <w:r>
        <w:rPr>
          <w:rFonts w:eastAsia="Arial Unicode MS"/>
          <w:iCs/>
          <w:sz w:val="24"/>
          <w:szCs w:val="24"/>
        </w:rPr>
        <w:t>Lampiran 6.</w:t>
      </w:r>
    </w:p>
    <w:p w14:paraId="3EE0CB77" w14:textId="77777777" w:rsidR="00615CB2" w:rsidRDefault="00615CB2">
      <w:pPr>
        <w:spacing w:line="360" w:lineRule="auto"/>
        <w:ind w:left="993"/>
        <w:jc w:val="both"/>
        <w:rPr>
          <w:rFonts w:eastAsia="Arial Unicode MS"/>
          <w:iCs/>
          <w:sz w:val="24"/>
          <w:szCs w:val="24"/>
        </w:rPr>
      </w:pPr>
    </w:p>
    <w:p w14:paraId="50EA6EAB" w14:textId="77777777" w:rsidR="00615CB2" w:rsidRDefault="00C11D7E">
      <w:pPr>
        <w:pStyle w:val="ListParagraph"/>
        <w:numPr>
          <w:ilvl w:val="0"/>
          <w:numId w:val="9"/>
        </w:numPr>
        <w:spacing w:line="360" w:lineRule="auto"/>
        <w:jc w:val="both"/>
        <w:rPr>
          <w:rFonts w:eastAsia="Arial Unicode MS"/>
          <w:b/>
          <w:bCs/>
          <w:sz w:val="24"/>
          <w:szCs w:val="24"/>
        </w:rPr>
      </w:pPr>
      <w:proofErr w:type="spellStart"/>
      <w:r>
        <w:rPr>
          <w:rFonts w:eastAsia="Arial Unicode MS"/>
          <w:b/>
          <w:bCs/>
          <w:sz w:val="24"/>
          <w:szCs w:val="24"/>
        </w:rPr>
        <w:t>Bidang</w:t>
      </w:r>
      <w:proofErr w:type="spellEnd"/>
      <w:r>
        <w:rPr>
          <w:rFonts w:eastAsia="Arial Unicode MS"/>
          <w:b/>
          <w:bCs/>
          <w:sz w:val="24"/>
          <w:szCs w:val="24"/>
        </w:rPr>
        <w:t xml:space="preserve"> </w:t>
      </w:r>
      <w:proofErr w:type="spellStart"/>
      <w:r>
        <w:rPr>
          <w:rFonts w:eastAsia="Arial Unicode MS"/>
          <w:b/>
          <w:bCs/>
          <w:sz w:val="24"/>
          <w:szCs w:val="24"/>
        </w:rPr>
        <w:t>Layanan</w:t>
      </w:r>
      <w:proofErr w:type="spellEnd"/>
      <w:r>
        <w:rPr>
          <w:rFonts w:eastAsia="Arial Unicode MS"/>
          <w:b/>
          <w:bCs/>
          <w:sz w:val="24"/>
          <w:szCs w:val="24"/>
        </w:rPr>
        <w:t xml:space="preserve"> </w:t>
      </w:r>
      <w:proofErr w:type="spellStart"/>
      <w:r>
        <w:rPr>
          <w:rFonts w:eastAsia="Arial Unicode MS"/>
          <w:b/>
          <w:bCs/>
          <w:sz w:val="24"/>
          <w:szCs w:val="24"/>
        </w:rPr>
        <w:t>Perkantoran</w:t>
      </w:r>
      <w:proofErr w:type="spellEnd"/>
    </w:p>
    <w:p w14:paraId="4CA4792D" w14:textId="77777777" w:rsidR="00615CB2" w:rsidRDefault="00C11D7E">
      <w:pPr>
        <w:pStyle w:val="ListParagraph"/>
        <w:numPr>
          <w:ilvl w:val="0"/>
          <w:numId w:val="16"/>
        </w:numPr>
        <w:spacing w:line="360" w:lineRule="auto"/>
        <w:ind w:left="1418" w:hanging="425"/>
        <w:jc w:val="both"/>
        <w:rPr>
          <w:rFonts w:eastAsia="Arial Unicode MS"/>
          <w:bCs/>
          <w:sz w:val="24"/>
          <w:szCs w:val="24"/>
        </w:rPr>
      </w:pPr>
      <w:proofErr w:type="spellStart"/>
      <w:r>
        <w:rPr>
          <w:rFonts w:eastAsia="Arial Unicode MS"/>
          <w:bCs/>
          <w:sz w:val="24"/>
          <w:szCs w:val="24"/>
        </w:rPr>
        <w:t>Peningkatan</w:t>
      </w:r>
      <w:proofErr w:type="spellEnd"/>
      <w:r>
        <w:rPr>
          <w:rFonts w:eastAsia="Arial Unicode MS"/>
          <w:bCs/>
          <w:sz w:val="24"/>
          <w:szCs w:val="24"/>
        </w:rPr>
        <w:t xml:space="preserve"> </w:t>
      </w:r>
      <w:proofErr w:type="spellStart"/>
      <w:r>
        <w:rPr>
          <w:rFonts w:eastAsia="Arial Unicode MS"/>
          <w:bCs/>
          <w:sz w:val="24"/>
          <w:szCs w:val="24"/>
        </w:rPr>
        <w:t>pemeliharaan</w:t>
      </w:r>
      <w:proofErr w:type="spellEnd"/>
      <w:r>
        <w:rPr>
          <w:rFonts w:eastAsia="Arial Unicode MS"/>
          <w:bCs/>
          <w:sz w:val="24"/>
          <w:szCs w:val="24"/>
        </w:rPr>
        <w:t xml:space="preserve"> </w:t>
      </w:r>
      <w:proofErr w:type="spellStart"/>
      <w:r>
        <w:rPr>
          <w:rFonts w:eastAsia="Arial Unicode MS"/>
          <w:bCs/>
          <w:sz w:val="24"/>
          <w:szCs w:val="24"/>
        </w:rPr>
        <w:t>operasional</w:t>
      </w:r>
      <w:proofErr w:type="spellEnd"/>
      <w:r>
        <w:rPr>
          <w:rFonts w:eastAsia="Arial Unicode MS"/>
          <w:bCs/>
          <w:sz w:val="24"/>
          <w:szCs w:val="24"/>
        </w:rPr>
        <w:t xml:space="preserve"> </w:t>
      </w:r>
      <w:proofErr w:type="spellStart"/>
      <w:r>
        <w:rPr>
          <w:rFonts w:eastAsia="Arial Unicode MS"/>
          <w:bCs/>
          <w:sz w:val="24"/>
          <w:szCs w:val="24"/>
        </w:rPr>
        <w:t>perkantoran</w:t>
      </w:r>
      <w:proofErr w:type="spellEnd"/>
      <w:r>
        <w:rPr>
          <w:rFonts w:eastAsia="Arial Unicode MS"/>
          <w:bCs/>
          <w:sz w:val="24"/>
          <w:szCs w:val="24"/>
        </w:rPr>
        <w:t xml:space="preserve">; </w:t>
      </w:r>
    </w:p>
    <w:p w14:paraId="5CC99221" w14:textId="77777777" w:rsidR="00615CB2" w:rsidRDefault="00C11D7E">
      <w:pPr>
        <w:pStyle w:val="ListParagraph"/>
        <w:numPr>
          <w:ilvl w:val="0"/>
          <w:numId w:val="16"/>
        </w:numPr>
        <w:spacing w:line="360" w:lineRule="auto"/>
        <w:ind w:left="1418" w:hanging="425"/>
        <w:jc w:val="both"/>
        <w:rPr>
          <w:rFonts w:eastAsia="Arial Unicode MS"/>
          <w:bCs/>
          <w:sz w:val="24"/>
          <w:szCs w:val="24"/>
        </w:rPr>
      </w:pPr>
      <w:proofErr w:type="spellStart"/>
      <w:r>
        <w:rPr>
          <w:rFonts w:eastAsia="Arial Unicode MS"/>
          <w:bCs/>
          <w:sz w:val="24"/>
          <w:szCs w:val="24"/>
        </w:rPr>
        <w:t>Peningkatan</w:t>
      </w:r>
      <w:proofErr w:type="spellEnd"/>
      <w:r>
        <w:rPr>
          <w:rFonts w:eastAsia="Arial Unicode MS"/>
          <w:bCs/>
          <w:sz w:val="24"/>
          <w:szCs w:val="24"/>
        </w:rPr>
        <w:t xml:space="preserve"> </w:t>
      </w:r>
      <w:proofErr w:type="spellStart"/>
      <w:r>
        <w:rPr>
          <w:rFonts w:eastAsia="Arial Unicode MS"/>
          <w:bCs/>
          <w:sz w:val="24"/>
          <w:szCs w:val="24"/>
        </w:rPr>
        <w:t>pemiliharaan</w:t>
      </w:r>
      <w:proofErr w:type="spellEnd"/>
      <w:r>
        <w:rPr>
          <w:rFonts w:eastAsia="Arial Unicode MS"/>
          <w:bCs/>
          <w:sz w:val="24"/>
          <w:szCs w:val="24"/>
        </w:rPr>
        <w:t xml:space="preserve"> </w:t>
      </w:r>
      <w:proofErr w:type="spellStart"/>
      <w:r>
        <w:rPr>
          <w:rFonts w:eastAsia="Arial Unicode MS"/>
          <w:bCs/>
          <w:sz w:val="24"/>
          <w:szCs w:val="24"/>
        </w:rPr>
        <w:t>sarana</w:t>
      </w:r>
      <w:proofErr w:type="spellEnd"/>
      <w:r>
        <w:rPr>
          <w:rFonts w:eastAsia="Arial Unicode MS"/>
          <w:bCs/>
          <w:sz w:val="24"/>
          <w:szCs w:val="24"/>
        </w:rPr>
        <w:t xml:space="preserve"> dan </w:t>
      </w:r>
      <w:proofErr w:type="spellStart"/>
      <w:r>
        <w:rPr>
          <w:rFonts w:eastAsia="Arial Unicode MS"/>
          <w:bCs/>
          <w:sz w:val="24"/>
          <w:szCs w:val="24"/>
        </w:rPr>
        <w:t>lingkungan</w:t>
      </w:r>
      <w:proofErr w:type="spellEnd"/>
      <w:r>
        <w:rPr>
          <w:rFonts w:eastAsia="Arial Unicode MS"/>
          <w:bCs/>
          <w:sz w:val="24"/>
          <w:szCs w:val="24"/>
        </w:rPr>
        <w:t>;</w:t>
      </w:r>
    </w:p>
    <w:p w14:paraId="3BF7F393" w14:textId="77777777" w:rsidR="00615CB2" w:rsidRDefault="00C11D7E">
      <w:pPr>
        <w:pStyle w:val="ListParagraph"/>
        <w:numPr>
          <w:ilvl w:val="0"/>
          <w:numId w:val="16"/>
        </w:numPr>
        <w:spacing w:line="360" w:lineRule="auto"/>
        <w:ind w:left="1418" w:hanging="425"/>
        <w:jc w:val="both"/>
        <w:rPr>
          <w:rFonts w:eastAsia="Arial Unicode MS"/>
          <w:bCs/>
          <w:sz w:val="24"/>
          <w:szCs w:val="24"/>
        </w:rPr>
      </w:pPr>
      <w:proofErr w:type="spellStart"/>
      <w:r>
        <w:rPr>
          <w:rFonts w:eastAsia="Arial Unicode MS"/>
          <w:bCs/>
          <w:sz w:val="24"/>
          <w:szCs w:val="24"/>
        </w:rPr>
        <w:t>Pengadaan</w:t>
      </w:r>
      <w:proofErr w:type="spellEnd"/>
      <w:r>
        <w:rPr>
          <w:rFonts w:eastAsia="Arial Unicode MS"/>
          <w:bCs/>
          <w:sz w:val="24"/>
          <w:szCs w:val="24"/>
        </w:rPr>
        <w:t xml:space="preserve"> seminar, </w:t>
      </w:r>
      <w:proofErr w:type="spellStart"/>
      <w:r>
        <w:rPr>
          <w:rFonts w:eastAsia="Arial Unicode MS"/>
          <w:bCs/>
          <w:sz w:val="24"/>
          <w:szCs w:val="24"/>
        </w:rPr>
        <w:t>pelatihan</w:t>
      </w:r>
      <w:proofErr w:type="spellEnd"/>
      <w:r>
        <w:rPr>
          <w:rFonts w:eastAsia="Arial Unicode MS"/>
          <w:bCs/>
          <w:sz w:val="24"/>
          <w:szCs w:val="24"/>
        </w:rPr>
        <w:t xml:space="preserve"> </w:t>
      </w:r>
      <w:proofErr w:type="spellStart"/>
      <w:r>
        <w:rPr>
          <w:rFonts w:eastAsia="Arial Unicode MS"/>
          <w:bCs/>
          <w:sz w:val="24"/>
          <w:szCs w:val="24"/>
        </w:rPr>
        <w:t>peningkatan</w:t>
      </w:r>
      <w:proofErr w:type="spellEnd"/>
      <w:r>
        <w:rPr>
          <w:rFonts w:eastAsia="Arial Unicode MS"/>
          <w:bCs/>
          <w:sz w:val="24"/>
          <w:szCs w:val="24"/>
        </w:rPr>
        <w:t xml:space="preserve"> </w:t>
      </w:r>
      <w:proofErr w:type="spellStart"/>
      <w:r>
        <w:rPr>
          <w:rFonts w:eastAsia="Arial Unicode MS"/>
          <w:bCs/>
          <w:sz w:val="24"/>
          <w:szCs w:val="24"/>
        </w:rPr>
        <w:t>layanan</w:t>
      </w:r>
      <w:proofErr w:type="spellEnd"/>
      <w:r>
        <w:rPr>
          <w:rFonts w:eastAsia="Arial Unicode MS"/>
          <w:bCs/>
          <w:sz w:val="24"/>
          <w:szCs w:val="24"/>
        </w:rPr>
        <w:t xml:space="preserve"> SDM dan </w:t>
      </w:r>
      <w:proofErr w:type="spellStart"/>
      <w:r>
        <w:rPr>
          <w:rFonts w:eastAsia="Arial Unicode MS"/>
          <w:bCs/>
          <w:sz w:val="24"/>
          <w:szCs w:val="24"/>
        </w:rPr>
        <w:t>worksop</w:t>
      </w:r>
      <w:proofErr w:type="spellEnd"/>
      <w:r>
        <w:rPr>
          <w:rFonts w:eastAsia="Arial Unicode MS"/>
          <w:bCs/>
          <w:sz w:val="24"/>
          <w:szCs w:val="24"/>
        </w:rPr>
        <w:t xml:space="preserve"> </w:t>
      </w:r>
      <w:proofErr w:type="spellStart"/>
      <w:r>
        <w:rPr>
          <w:rFonts w:eastAsia="Arial Unicode MS"/>
          <w:bCs/>
          <w:sz w:val="24"/>
          <w:szCs w:val="24"/>
        </w:rPr>
        <w:t>tenaga</w:t>
      </w:r>
      <w:proofErr w:type="spellEnd"/>
      <w:r>
        <w:rPr>
          <w:rFonts w:eastAsia="Arial Unicode MS"/>
          <w:bCs/>
          <w:sz w:val="24"/>
          <w:szCs w:val="24"/>
        </w:rPr>
        <w:t xml:space="preserve"> </w:t>
      </w:r>
      <w:proofErr w:type="spellStart"/>
      <w:r>
        <w:rPr>
          <w:rFonts w:eastAsia="Arial Unicode MS"/>
          <w:bCs/>
          <w:sz w:val="24"/>
          <w:szCs w:val="24"/>
        </w:rPr>
        <w:t>pendidik</w:t>
      </w:r>
      <w:proofErr w:type="spellEnd"/>
      <w:r>
        <w:rPr>
          <w:rFonts w:eastAsia="Arial Unicode MS"/>
          <w:bCs/>
          <w:sz w:val="24"/>
          <w:szCs w:val="24"/>
        </w:rPr>
        <w:t xml:space="preserve"> dan </w:t>
      </w:r>
      <w:proofErr w:type="spellStart"/>
      <w:r>
        <w:rPr>
          <w:rFonts w:eastAsia="Arial Unicode MS"/>
          <w:bCs/>
          <w:sz w:val="24"/>
          <w:szCs w:val="24"/>
        </w:rPr>
        <w:t>kependidikan</w:t>
      </w:r>
      <w:proofErr w:type="spellEnd"/>
      <w:r>
        <w:rPr>
          <w:rFonts w:eastAsia="Arial Unicode MS"/>
          <w:bCs/>
          <w:sz w:val="24"/>
          <w:szCs w:val="24"/>
        </w:rPr>
        <w:t>;</w:t>
      </w:r>
    </w:p>
    <w:p w14:paraId="32482459" w14:textId="77777777" w:rsidR="00615CB2" w:rsidRDefault="00C11D7E">
      <w:pPr>
        <w:pStyle w:val="ListParagraph"/>
        <w:numPr>
          <w:ilvl w:val="0"/>
          <w:numId w:val="16"/>
        </w:numPr>
        <w:spacing w:line="360" w:lineRule="auto"/>
        <w:ind w:left="1418" w:hanging="425"/>
        <w:jc w:val="both"/>
        <w:rPr>
          <w:rFonts w:eastAsia="Arial Unicode MS"/>
          <w:bCs/>
          <w:sz w:val="24"/>
          <w:szCs w:val="24"/>
        </w:rPr>
      </w:pPr>
      <w:proofErr w:type="spellStart"/>
      <w:r>
        <w:rPr>
          <w:rFonts w:eastAsia="Arial Unicode MS"/>
          <w:bCs/>
          <w:sz w:val="24"/>
          <w:szCs w:val="24"/>
        </w:rPr>
        <w:t>Peningkatan</w:t>
      </w:r>
      <w:proofErr w:type="spellEnd"/>
      <w:r>
        <w:rPr>
          <w:rFonts w:eastAsia="Arial Unicode MS"/>
          <w:bCs/>
          <w:sz w:val="24"/>
          <w:szCs w:val="24"/>
        </w:rPr>
        <w:t xml:space="preserve"> </w:t>
      </w:r>
      <w:proofErr w:type="spellStart"/>
      <w:r>
        <w:rPr>
          <w:rFonts w:eastAsia="Arial Unicode MS"/>
          <w:bCs/>
          <w:sz w:val="24"/>
          <w:szCs w:val="24"/>
        </w:rPr>
        <w:t>penyusunan</w:t>
      </w:r>
      <w:proofErr w:type="spellEnd"/>
      <w:r>
        <w:rPr>
          <w:rFonts w:eastAsia="Arial Unicode MS"/>
          <w:bCs/>
          <w:sz w:val="24"/>
          <w:szCs w:val="24"/>
        </w:rPr>
        <w:t xml:space="preserve"> </w:t>
      </w:r>
      <w:proofErr w:type="spellStart"/>
      <w:r>
        <w:rPr>
          <w:rFonts w:eastAsia="Arial Unicode MS"/>
          <w:bCs/>
          <w:sz w:val="24"/>
          <w:szCs w:val="24"/>
        </w:rPr>
        <w:t>dokumen</w:t>
      </w:r>
      <w:proofErr w:type="spellEnd"/>
      <w:r>
        <w:rPr>
          <w:rFonts w:eastAsia="Arial Unicode MS"/>
          <w:bCs/>
          <w:sz w:val="24"/>
          <w:szCs w:val="24"/>
        </w:rPr>
        <w:t xml:space="preserve"> </w:t>
      </w:r>
      <w:proofErr w:type="spellStart"/>
      <w:r>
        <w:rPr>
          <w:rFonts w:eastAsia="Arial Unicode MS"/>
          <w:bCs/>
          <w:sz w:val="24"/>
          <w:szCs w:val="24"/>
        </w:rPr>
        <w:t>sistem</w:t>
      </w:r>
      <w:proofErr w:type="spellEnd"/>
      <w:r>
        <w:rPr>
          <w:rFonts w:eastAsia="Arial Unicode MS"/>
          <w:bCs/>
          <w:sz w:val="24"/>
          <w:szCs w:val="24"/>
        </w:rPr>
        <w:t xml:space="preserve"> </w:t>
      </w:r>
      <w:proofErr w:type="spellStart"/>
      <w:r>
        <w:rPr>
          <w:rFonts w:eastAsia="Arial Unicode MS"/>
          <w:bCs/>
          <w:sz w:val="24"/>
          <w:szCs w:val="24"/>
        </w:rPr>
        <w:t>tatakelola</w:t>
      </w:r>
      <w:proofErr w:type="spellEnd"/>
      <w:r>
        <w:rPr>
          <w:rFonts w:eastAsia="Arial Unicode MS"/>
          <w:bCs/>
          <w:sz w:val="24"/>
          <w:szCs w:val="24"/>
        </w:rPr>
        <w:t xml:space="preserve"> </w:t>
      </w:r>
      <w:proofErr w:type="spellStart"/>
      <w:r>
        <w:rPr>
          <w:rFonts w:eastAsia="Arial Unicode MS"/>
          <w:bCs/>
          <w:sz w:val="24"/>
          <w:szCs w:val="24"/>
        </w:rPr>
        <w:t>fakultas</w:t>
      </w:r>
      <w:proofErr w:type="spellEnd"/>
      <w:r>
        <w:rPr>
          <w:rFonts w:eastAsia="Arial Unicode MS"/>
          <w:bCs/>
          <w:sz w:val="24"/>
          <w:szCs w:val="24"/>
        </w:rPr>
        <w:t>.</w:t>
      </w:r>
    </w:p>
    <w:p w14:paraId="14A72AEC" w14:textId="77777777" w:rsidR="00615CB2" w:rsidRDefault="00C11D7E">
      <w:pPr>
        <w:rPr>
          <w:rFonts w:eastAsia="Arial Unicode MS"/>
          <w:bCs/>
          <w:sz w:val="24"/>
          <w:szCs w:val="24"/>
        </w:rPr>
      </w:pPr>
      <w:r>
        <w:rPr>
          <w:rFonts w:eastAsia="Arial Unicode MS"/>
          <w:bCs/>
          <w:sz w:val="24"/>
          <w:szCs w:val="24"/>
        </w:rPr>
        <w:br w:type="page"/>
      </w:r>
    </w:p>
    <w:p w14:paraId="6C26693D" w14:textId="77777777" w:rsidR="00615CB2" w:rsidRDefault="00615CB2">
      <w:pPr>
        <w:spacing w:line="360" w:lineRule="auto"/>
        <w:jc w:val="both"/>
        <w:rPr>
          <w:rFonts w:eastAsia="Arial Unicode MS"/>
          <w:bCs/>
          <w:sz w:val="24"/>
          <w:szCs w:val="24"/>
        </w:rPr>
      </w:pPr>
    </w:p>
    <w:p w14:paraId="18A02A45" w14:textId="77777777" w:rsidR="00615CB2" w:rsidRDefault="00C11D7E">
      <w:pPr>
        <w:pStyle w:val="ListParagraph"/>
        <w:numPr>
          <w:ilvl w:val="0"/>
          <w:numId w:val="8"/>
        </w:numPr>
        <w:spacing w:line="360" w:lineRule="auto"/>
        <w:jc w:val="both"/>
        <w:rPr>
          <w:rFonts w:eastAsia="Arial Unicode MS"/>
          <w:b/>
          <w:bCs/>
          <w:sz w:val="24"/>
          <w:szCs w:val="24"/>
        </w:rPr>
      </w:pPr>
      <w:proofErr w:type="spellStart"/>
      <w:r>
        <w:rPr>
          <w:rFonts w:eastAsia="Arial Unicode MS"/>
          <w:b/>
          <w:bCs/>
          <w:sz w:val="24"/>
          <w:szCs w:val="24"/>
        </w:rPr>
        <w:t>Struktur</w:t>
      </w:r>
      <w:proofErr w:type="spellEnd"/>
      <w:r>
        <w:rPr>
          <w:rFonts w:eastAsia="Arial Unicode MS"/>
          <w:b/>
          <w:bCs/>
          <w:sz w:val="24"/>
          <w:szCs w:val="24"/>
        </w:rPr>
        <w:t xml:space="preserve"> </w:t>
      </w:r>
      <w:proofErr w:type="spellStart"/>
      <w:r>
        <w:rPr>
          <w:rFonts w:eastAsia="Arial Unicode MS"/>
          <w:b/>
          <w:bCs/>
          <w:sz w:val="24"/>
          <w:szCs w:val="24"/>
        </w:rPr>
        <w:t>Organisasi</w:t>
      </w:r>
      <w:proofErr w:type="spellEnd"/>
      <w:r>
        <w:rPr>
          <w:rFonts w:eastAsia="Arial Unicode MS"/>
          <w:b/>
          <w:bCs/>
          <w:sz w:val="24"/>
          <w:szCs w:val="24"/>
        </w:rPr>
        <w:t xml:space="preserve"> </w:t>
      </w:r>
    </w:p>
    <w:p w14:paraId="53825C20" w14:textId="77777777" w:rsidR="00615CB2" w:rsidRDefault="00C11D7E">
      <w:pPr>
        <w:pStyle w:val="ListParagraph"/>
        <w:spacing w:line="360" w:lineRule="auto"/>
        <w:ind w:firstLine="414"/>
        <w:jc w:val="both"/>
        <w:rPr>
          <w:rFonts w:eastAsia="Arial Unicode MS"/>
          <w:bCs/>
          <w:sz w:val="24"/>
          <w:szCs w:val="24"/>
        </w:rPr>
      </w:pPr>
      <w:proofErr w:type="spellStart"/>
      <w:r>
        <w:rPr>
          <w:rFonts w:eastAsia="Arial Unicode MS"/>
          <w:bCs/>
          <w:sz w:val="24"/>
          <w:szCs w:val="24"/>
        </w:rPr>
        <w:t>Struktur</w:t>
      </w:r>
      <w:proofErr w:type="spellEnd"/>
      <w:r>
        <w:rPr>
          <w:rFonts w:eastAsia="Arial Unicode MS"/>
          <w:bCs/>
          <w:sz w:val="24"/>
          <w:szCs w:val="24"/>
        </w:rPr>
        <w:t xml:space="preserve"> </w:t>
      </w:r>
      <w:proofErr w:type="spellStart"/>
      <w:r>
        <w:rPr>
          <w:rFonts w:eastAsia="Arial Unicode MS"/>
          <w:bCs/>
          <w:sz w:val="24"/>
          <w:szCs w:val="24"/>
        </w:rPr>
        <w:t>Organisasi</w:t>
      </w:r>
      <w:proofErr w:type="spellEnd"/>
      <w:r>
        <w:rPr>
          <w:rFonts w:eastAsia="Arial Unicode MS"/>
          <w:bCs/>
          <w:sz w:val="24"/>
          <w:szCs w:val="24"/>
        </w:rPr>
        <w:t xml:space="preserve"> </w:t>
      </w:r>
      <w:proofErr w:type="spellStart"/>
      <w:r>
        <w:rPr>
          <w:rFonts w:eastAsia="Arial Unicode MS"/>
          <w:bCs/>
          <w:sz w:val="24"/>
          <w:szCs w:val="24"/>
        </w:rPr>
        <w:t>Fakutas</w:t>
      </w:r>
      <w:proofErr w:type="spellEnd"/>
      <w:r>
        <w:rPr>
          <w:rFonts w:eastAsia="Arial Unicode MS"/>
          <w:bCs/>
          <w:sz w:val="24"/>
          <w:szCs w:val="24"/>
        </w:rPr>
        <w:t xml:space="preserve"> </w:t>
      </w:r>
      <w:proofErr w:type="spellStart"/>
      <w:r>
        <w:rPr>
          <w:rFonts w:eastAsia="Arial Unicode MS"/>
          <w:bCs/>
          <w:sz w:val="24"/>
          <w:szCs w:val="24"/>
        </w:rPr>
        <w:t>Pertanian</w:t>
      </w:r>
      <w:proofErr w:type="spellEnd"/>
      <w:r>
        <w:rPr>
          <w:rFonts w:eastAsia="Arial Unicode MS"/>
          <w:bCs/>
          <w:sz w:val="24"/>
          <w:szCs w:val="24"/>
        </w:rPr>
        <w:t xml:space="preserve"> </w:t>
      </w:r>
      <w:proofErr w:type="spellStart"/>
      <w:r>
        <w:rPr>
          <w:rFonts w:eastAsia="Arial Unicode MS"/>
          <w:bCs/>
          <w:sz w:val="24"/>
          <w:szCs w:val="24"/>
        </w:rPr>
        <w:t>mengacu</w:t>
      </w:r>
      <w:proofErr w:type="spellEnd"/>
      <w:r>
        <w:rPr>
          <w:rFonts w:eastAsia="Arial Unicode MS"/>
          <w:bCs/>
          <w:sz w:val="24"/>
          <w:szCs w:val="24"/>
        </w:rPr>
        <w:t xml:space="preserve"> pada </w:t>
      </w:r>
      <w:proofErr w:type="spellStart"/>
      <w:r>
        <w:rPr>
          <w:rFonts w:eastAsia="Arial Unicode MS"/>
          <w:bCs/>
          <w:sz w:val="24"/>
          <w:szCs w:val="24"/>
        </w:rPr>
        <w:t>Permenristekdikti</w:t>
      </w:r>
      <w:proofErr w:type="spellEnd"/>
      <w:r>
        <w:rPr>
          <w:rFonts w:eastAsia="Arial Unicode MS"/>
          <w:bCs/>
          <w:sz w:val="24"/>
          <w:szCs w:val="24"/>
        </w:rPr>
        <w:t xml:space="preserve"> </w:t>
      </w:r>
      <w:proofErr w:type="spellStart"/>
      <w:r>
        <w:rPr>
          <w:rFonts w:eastAsia="Arial Unicode MS"/>
          <w:bCs/>
          <w:sz w:val="24"/>
          <w:szCs w:val="24"/>
        </w:rPr>
        <w:t>Nomor</w:t>
      </w:r>
      <w:proofErr w:type="spellEnd"/>
      <w:r>
        <w:rPr>
          <w:rFonts w:eastAsia="Arial Unicode MS"/>
          <w:bCs/>
          <w:sz w:val="24"/>
          <w:szCs w:val="24"/>
        </w:rPr>
        <w:t xml:space="preserve"> 28 </w:t>
      </w:r>
      <w:proofErr w:type="spellStart"/>
      <w:r>
        <w:rPr>
          <w:rFonts w:eastAsia="Arial Unicode MS"/>
          <w:bCs/>
          <w:sz w:val="24"/>
          <w:szCs w:val="24"/>
        </w:rPr>
        <w:t>Tahun</w:t>
      </w:r>
      <w:proofErr w:type="spellEnd"/>
      <w:r>
        <w:rPr>
          <w:rFonts w:eastAsia="Arial Unicode MS"/>
          <w:bCs/>
          <w:sz w:val="24"/>
          <w:szCs w:val="24"/>
        </w:rPr>
        <w:t xml:space="preserve"> 2015, </w:t>
      </w:r>
      <w:proofErr w:type="spellStart"/>
      <w:r>
        <w:rPr>
          <w:rFonts w:eastAsia="Arial Unicode MS"/>
          <w:bCs/>
          <w:sz w:val="24"/>
          <w:szCs w:val="24"/>
        </w:rPr>
        <w:t>tentang</w:t>
      </w:r>
      <w:proofErr w:type="spellEnd"/>
      <w:r>
        <w:rPr>
          <w:rFonts w:eastAsia="Arial Unicode MS"/>
          <w:bCs/>
          <w:sz w:val="24"/>
          <w:szCs w:val="24"/>
        </w:rPr>
        <w:t xml:space="preserve"> </w:t>
      </w:r>
      <w:proofErr w:type="spellStart"/>
      <w:r>
        <w:rPr>
          <w:rFonts w:eastAsia="Arial Unicode MS"/>
          <w:bCs/>
          <w:sz w:val="24"/>
          <w:szCs w:val="24"/>
        </w:rPr>
        <w:t>Struktur</w:t>
      </w:r>
      <w:proofErr w:type="spellEnd"/>
      <w:r>
        <w:rPr>
          <w:rFonts w:eastAsia="Arial Unicode MS"/>
          <w:bCs/>
          <w:sz w:val="24"/>
          <w:szCs w:val="24"/>
        </w:rPr>
        <w:t xml:space="preserve"> </w:t>
      </w:r>
      <w:proofErr w:type="spellStart"/>
      <w:r>
        <w:rPr>
          <w:rFonts w:eastAsia="Arial Unicode MS"/>
          <w:bCs/>
          <w:sz w:val="24"/>
          <w:szCs w:val="24"/>
        </w:rPr>
        <w:t>Oarganisasi</w:t>
      </w:r>
      <w:proofErr w:type="spellEnd"/>
      <w:r>
        <w:rPr>
          <w:rFonts w:eastAsia="Arial Unicode MS"/>
          <w:bCs/>
          <w:sz w:val="24"/>
          <w:szCs w:val="24"/>
        </w:rPr>
        <w:t xml:space="preserve"> dan Tata </w:t>
      </w:r>
      <w:proofErr w:type="spellStart"/>
      <w:r>
        <w:rPr>
          <w:rFonts w:eastAsia="Arial Unicode MS"/>
          <w:bCs/>
          <w:sz w:val="24"/>
          <w:szCs w:val="24"/>
        </w:rPr>
        <w:t>Kerja</w:t>
      </w:r>
      <w:proofErr w:type="spellEnd"/>
      <w:r>
        <w:rPr>
          <w:rFonts w:eastAsia="Arial Unicode MS"/>
          <w:bCs/>
          <w:sz w:val="24"/>
          <w:szCs w:val="24"/>
        </w:rPr>
        <w:t xml:space="preserve"> </w:t>
      </w:r>
      <w:proofErr w:type="spellStart"/>
      <w:r>
        <w:rPr>
          <w:rFonts w:eastAsia="Arial Unicode MS"/>
          <w:bCs/>
          <w:sz w:val="24"/>
          <w:szCs w:val="24"/>
        </w:rPr>
        <w:t>dilingkungan</w:t>
      </w:r>
      <w:proofErr w:type="spellEnd"/>
      <w:r>
        <w:rPr>
          <w:rFonts w:eastAsia="Arial Unicode MS"/>
          <w:bCs/>
          <w:sz w:val="24"/>
          <w:szCs w:val="24"/>
        </w:rPr>
        <w:t xml:space="preserve"> UNTAN, dan </w:t>
      </w:r>
      <w:proofErr w:type="spellStart"/>
      <w:r>
        <w:rPr>
          <w:rFonts w:eastAsia="Arial Unicode MS"/>
          <w:bCs/>
          <w:sz w:val="24"/>
          <w:szCs w:val="24"/>
        </w:rPr>
        <w:t>Permenristekdikti</w:t>
      </w:r>
      <w:proofErr w:type="spellEnd"/>
      <w:r>
        <w:rPr>
          <w:rFonts w:eastAsia="Arial Unicode MS"/>
          <w:bCs/>
          <w:sz w:val="24"/>
          <w:szCs w:val="24"/>
        </w:rPr>
        <w:t xml:space="preserve"> </w:t>
      </w:r>
      <w:proofErr w:type="spellStart"/>
      <w:r>
        <w:rPr>
          <w:rFonts w:eastAsia="Arial Unicode MS"/>
          <w:bCs/>
          <w:sz w:val="24"/>
          <w:szCs w:val="24"/>
        </w:rPr>
        <w:t>Nomor</w:t>
      </w:r>
      <w:proofErr w:type="spellEnd"/>
      <w:r>
        <w:rPr>
          <w:rFonts w:eastAsia="Arial Unicode MS"/>
          <w:bCs/>
          <w:sz w:val="24"/>
          <w:szCs w:val="24"/>
        </w:rPr>
        <w:t xml:space="preserve"> 74 </w:t>
      </w:r>
      <w:proofErr w:type="spellStart"/>
      <w:r>
        <w:rPr>
          <w:rFonts w:eastAsia="Arial Unicode MS"/>
          <w:bCs/>
          <w:sz w:val="24"/>
          <w:szCs w:val="24"/>
        </w:rPr>
        <w:t>Tahun</w:t>
      </w:r>
      <w:proofErr w:type="spellEnd"/>
      <w:r>
        <w:rPr>
          <w:rFonts w:eastAsia="Arial Unicode MS"/>
          <w:bCs/>
          <w:sz w:val="24"/>
          <w:szCs w:val="24"/>
        </w:rPr>
        <w:t xml:space="preserve"> 2017 </w:t>
      </w:r>
      <w:proofErr w:type="spellStart"/>
      <w:r>
        <w:rPr>
          <w:rFonts w:eastAsia="Arial Unicode MS"/>
          <w:bCs/>
          <w:sz w:val="24"/>
          <w:szCs w:val="24"/>
        </w:rPr>
        <w:t>tentang</w:t>
      </w:r>
      <w:proofErr w:type="spellEnd"/>
      <w:r>
        <w:rPr>
          <w:rFonts w:eastAsia="Arial Unicode MS"/>
          <w:bCs/>
          <w:sz w:val="24"/>
          <w:szCs w:val="24"/>
        </w:rPr>
        <w:t xml:space="preserve"> STATUTA UNTAN, dan Keputusan </w:t>
      </w:r>
      <w:proofErr w:type="spellStart"/>
      <w:r>
        <w:rPr>
          <w:rFonts w:eastAsia="Arial Unicode MS"/>
          <w:bCs/>
          <w:sz w:val="24"/>
          <w:szCs w:val="24"/>
        </w:rPr>
        <w:t>Rektor</w:t>
      </w:r>
      <w:proofErr w:type="spellEnd"/>
      <w:r>
        <w:rPr>
          <w:rFonts w:eastAsia="Arial Unicode MS"/>
          <w:bCs/>
          <w:sz w:val="24"/>
          <w:szCs w:val="24"/>
        </w:rPr>
        <w:t xml:space="preserve"> </w:t>
      </w:r>
      <w:proofErr w:type="spellStart"/>
      <w:r>
        <w:rPr>
          <w:rFonts w:eastAsia="Arial Unicode MS"/>
          <w:bCs/>
          <w:sz w:val="24"/>
          <w:szCs w:val="24"/>
        </w:rPr>
        <w:t>Nomor</w:t>
      </w:r>
      <w:proofErr w:type="spellEnd"/>
      <w:r>
        <w:rPr>
          <w:rFonts w:eastAsia="Arial Unicode MS"/>
          <w:bCs/>
          <w:sz w:val="24"/>
          <w:szCs w:val="24"/>
        </w:rPr>
        <w:t xml:space="preserve"> 2155/UN22/OT/2018 </w:t>
      </w:r>
      <w:proofErr w:type="spellStart"/>
      <w:r>
        <w:rPr>
          <w:rFonts w:eastAsia="Arial Unicode MS"/>
          <w:bCs/>
          <w:sz w:val="24"/>
          <w:szCs w:val="24"/>
        </w:rPr>
        <w:t>tentang</w:t>
      </w:r>
      <w:proofErr w:type="spellEnd"/>
      <w:r>
        <w:rPr>
          <w:rFonts w:eastAsia="Arial Unicode MS"/>
          <w:bCs/>
          <w:sz w:val="24"/>
          <w:szCs w:val="24"/>
        </w:rPr>
        <w:t xml:space="preserve"> </w:t>
      </w:r>
      <w:proofErr w:type="spellStart"/>
      <w:r>
        <w:rPr>
          <w:rFonts w:eastAsia="Arial Unicode MS"/>
          <w:bCs/>
          <w:sz w:val="24"/>
          <w:szCs w:val="24"/>
        </w:rPr>
        <w:t>Struktur</w:t>
      </w:r>
      <w:proofErr w:type="spellEnd"/>
      <w:r>
        <w:rPr>
          <w:rFonts w:eastAsia="Arial Unicode MS"/>
          <w:bCs/>
          <w:sz w:val="24"/>
          <w:szCs w:val="24"/>
        </w:rPr>
        <w:t xml:space="preserve"> </w:t>
      </w:r>
      <w:proofErr w:type="spellStart"/>
      <w:r>
        <w:rPr>
          <w:rFonts w:eastAsia="Arial Unicode MS"/>
          <w:bCs/>
          <w:sz w:val="24"/>
          <w:szCs w:val="24"/>
        </w:rPr>
        <w:t>Organisasi</w:t>
      </w:r>
      <w:proofErr w:type="spellEnd"/>
      <w:r>
        <w:rPr>
          <w:rFonts w:eastAsia="Arial Unicode MS"/>
          <w:bCs/>
          <w:sz w:val="24"/>
          <w:szCs w:val="24"/>
        </w:rPr>
        <w:t xml:space="preserve"> Unit </w:t>
      </w:r>
      <w:proofErr w:type="spellStart"/>
      <w:r>
        <w:rPr>
          <w:rFonts w:eastAsia="Arial Unicode MS"/>
          <w:bCs/>
          <w:sz w:val="24"/>
          <w:szCs w:val="24"/>
        </w:rPr>
        <w:t>Kerja</w:t>
      </w:r>
      <w:proofErr w:type="spellEnd"/>
      <w:r>
        <w:rPr>
          <w:rFonts w:eastAsia="Arial Unicode MS"/>
          <w:bCs/>
          <w:sz w:val="24"/>
          <w:szCs w:val="24"/>
        </w:rPr>
        <w:t xml:space="preserve"> di </w:t>
      </w:r>
      <w:proofErr w:type="spellStart"/>
      <w:r>
        <w:rPr>
          <w:rFonts w:eastAsia="Arial Unicode MS"/>
          <w:bCs/>
          <w:sz w:val="24"/>
          <w:szCs w:val="24"/>
        </w:rPr>
        <w:t>Lingkungan</w:t>
      </w:r>
      <w:proofErr w:type="spellEnd"/>
      <w:r>
        <w:rPr>
          <w:rFonts w:eastAsia="Arial Unicode MS"/>
          <w:bCs/>
          <w:sz w:val="24"/>
          <w:szCs w:val="24"/>
        </w:rPr>
        <w:t xml:space="preserve"> UNTAN </w:t>
      </w:r>
      <w:proofErr w:type="spellStart"/>
      <w:r>
        <w:rPr>
          <w:rFonts w:eastAsia="Arial Unicode MS"/>
          <w:bCs/>
          <w:sz w:val="24"/>
          <w:szCs w:val="24"/>
        </w:rPr>
        <w:t>adapun</w:t>
      </w:r>
      <w:proofErr w:type="spellEnd"/>
      <w:r>
        <w:rPr>
          <w:rFonts w:eastAsia="Arial Unicode MS"/>
          <w:bCs/>
          <w:sz w:val="24"/>
          <w:szCs w:val="24"/>
        </w:rPr>
        <w:t xml:space="preserve"> </w:t>
      </w:r>
      <w:proofErr w:type="spellStart"/>
      <w:r>
        <w:rPr>
          <w:rFonts w:eastAsia="Arial Unicode MS"/>
          <w:bCs/>
          <w:sz w:val="24"/>
          <w:szCs w:val="24"/>
        </w:rPr>
        <w:t>Struktur</w:t>
      </w:r>
      <w:proofErr w:type="spellEnd"/>
      <w:r>
        <w:rPr>
          <w:rFonts w:eastAsia="Arial Unicode MS"/>
          <w:bCs/>
          <w:sz w:val="24"/>
          <w:szCs w:val="24"/>
        </w:rPr>
        <w:t xml:space="preserve"> </w:t>
      </w:r>
      <w:proofErr w:type="spellStart"/>
      <w:r>
        <w:rPr>
          <w:rFonts w:eastAsia="Arial Unicode MS"/>
          <w:bCs/>
          <w:sz w:val="24"/>
          <w:szCs w:val="24"/>
        </w:rPr>
        <w:t>Organisasi</w:t>
      </w:r>
      <w:proofErr w:type="spellEnd"/>
      <w:r>
        <w:rPr>
          <w:rFonts w:eastAsia="Arial Unicode MS"/>
          <w:bCs/>
          <w:sz w:val="24"/>
          <w:szCs w:val="24"/>
        </w:rPr>
        <w:t xml:space="preserve"> </w:t>
      </w:r>
      <w:proofErr w:type="spellStart"/>
      <w:r>
        <w:rPr>
          <w:rFonts w:eastAsia="Arial Unicode MS"/>
          <w:bCs/>
          <w:sz w:val="24"/>
          <w:szCs w:val="24"/>
        </w:rPr>
        <w:t>Fakultas</w:t>
      </w:r>
      <w:proofErr w:type="spellEnd"/>
      <w:r>
        <w:rPr>
          <w:rFonts w:eastAsia="Arial Unicode MS"/>
          <w:bCs/>
          <w:sz w:val="24"/>
          <w:szCs w:val="24"/>
        </w:rPr>
        <w:t xml:space="preserve"> </w:t>
      </w:r>
      <w:proofErr w:type="spellStart"/>
      <w:r>
        <w:rPr>
          <w:rFonts w:eastAsia="Arial Unicode MS"/>
          <w:bCs/>
          <w:sz w:val="24"/>
          <w:szCs w:val="24"/>
        </w:rPr>
        <w:t>Pertanian</w:t>
      </w:r>
      <w:proofErr w:type="spellEnd"/>
      <w:r>
        <w:rPr>
          <w:rFonts w:eastAsia="Arial Unicode MS"/>
          <w:bCs/>
          <w:sz w:val="24"/>
          <w:szCs w:val="24"/>
        </w:rPr>
        <w:t xml:space="preserve"> UNTAN </w:t>
      </w:r>
      <w:proofErr w:type="spellStart"/>
      <w:r>
        <w:rPr>
          <w:rFonts w:eastAsia="Arial Unicode MS"/>
          <w:bCs/>
          <w:sz w:val="24"/>
          <w:szCs w:val="24"/>
        </w:rPr>
        <w:t>terdiri</w:t>
      </w:r>
      <w:proofErr w:type="spellEnd"/>
      <w:r>
        <w:rPr>
          <w:rFonts w:eastAsia="Arial Unicode MS"/>
          <w:bCs/>
          <w:sz w:val="24"/>
          <w:szCs w:val="24"/>
        </w:rPr>
        <w:t xml:space="preserve"> </w:t>
      </w:r>
      <w:proofErr w:type="spellStart"/>
      <w:r>
        <w:rPr>
          <w:rFonts w:eastAsia="Arial Unicode MS"/>
          <w:bCs/>
          <w:sz w:val="24"/>
          <w:szCs w:val="24"/>
        </w:rPr>
        <w:t>atas</w:t>
      </w:r>
      <w:proofErr w:type="spellEnd"/>
      <w:r>
        <w:rPr>
          <w:rFonts w:eastAsia="Arial Unicode MS"/>
          <w:bCs/>
          <w:sz w:val="24"/>
          <w:szCs w:val="24"/>
        </w:rPr>
        <w:t>:</w:t>
      </w:r>
    </w:p>
    <w:p w14:paraId="4B152745" w14:textId="77777777" w:rsidR="00615CB2" w:rsidRDefault="00C11D7E">
      <w:pPr>
        <w:pStyle w:val="ListParagraph"/>
        <w:numPr>
          <w:ilvl w:val="0"/>
          <w:numId w:val="17"/>
        </w:numPr>
        <w:spacing w:line="360" w:lineRule="auto"/>
        <w:ind w:left="993" w:hanging="284"/>
        <w:jc w:val="both"/>
        <w:rPr>
          <w:rFonts w:eastAsia="Arial Unicode MS"/>
          <w:bCs/>
          <w:sz w:val="24"/>
          <w:szCs w:val="24"/>
        </w:rPr>
      </w:pPr>
      <w:proofErr w:type="spellStart"/>
      <w:r>
        <w:rPr>
          <w:rFonts w:eastAsia="Arial Unicode MS"/>
          <w:bCs/>
          <w:sz w:val="24"/>
          <w:szCs w:val="24"/>
        </w:rPr>
        <w:t>Senat</w:t>
      </w:r>
      <w:proofErr w:type="spellEnd"/>
    </w:p>
    <w:p w14:paraId="05904E46" w14:textId="77777777" w:rsidR="00615CB2" w:rsidRDefault="00C11D7E">
      <w:pPr>
        <w:pStyle w:val="ListParagraph"/>
        <w:numPr>
          <w:ilvl w:val="0"/>
          <w:numId w:val="17"/>
        </w:numPr>
        <w:spacing w:line="360" w:lineRule="auto"/>
        <w:ind w:left="993" w:hanging="284"/>
        <w:jc w:val="both"/>
        <w:rPr>
          <w:rFonts w:eastAsia="Arial Unicode MS"/>
          <w:bCs/>
          <w:sz w:val="24"/>
          <w:szCs w:val="24"/>
        </w:rPr>
      </w:pPr>
      <w:r>
        <w:rPr>
          <w:rFonts w:eastAsia="Arial Unicode MS"/>
          <w:bCs/>
          <w:sz w:val="24"/>
          <w:szCs w:val="24"/>
        </w:rPr>
        <w:t>Dekan</w:t>
      </w:r>
    </w:p>
    <w:p w14:paraId="0C177C7E" w14:textId="77777777" w:rsidR="00615CB2" w:rsidRDefault="00C11D7E">
      <w:pPr>
        <w:pStyle w:val="ListParagraph"/>
        <w:numPr>
          <w:ilvl w:val="0"/>
          <w:numId w:val="17"/>
        </w:numPr>
        <w:spacing w:line="360" w:lineRule="auto"/>
        <w:ind w:left="993" w:hanging="284"/>
        <w:jc w:val="both"/>
        <w:rPr>
          <w:rFonts w:eastAsia="Arial Unicode MS"/>
          <w:bCs/>
          <w:sz w:val="24"/>
          <w:szCs w:val="24"/>
        </w:rPr>
      </w:pPr>
      <w:r>
        <w:rPr>
          <w:rFonts w:eastAsia="Arial Unicode MS"/>
          <w:bCs/>
          <w:sz w:val="24"/>
          <w:szCs w:val="24"/>
        </w:rPr>
        <w:t>Wakil Dekan</w:t>
      </w:r>
    </w:p>
    <w:p w14:paraId="7C0FB5ED" w14:textId="77777777" w:rsidR="00615CB2" w:rsidRDefault="00C11D7E">
      <w:pPr>
        <w:pStyle w:val="ListParagraph"/>
        <w:numPr>
          <w:ilvl w:val="0"/>
          <w:numId w:val="17"/>
        </w:numPr>
        <w:spacing w:line="360" w:lineRule="auto"/>
        <w:ind w:left="993" w:hanging="284"/>
        <w:jc w:val="both"/>
        <w:rPr>
          <w:rFonts w:eastAsia="Arial Unicode MS"/>
          <w:bCs/>
          <w:sz w:val="24"/>
          <w:szCs w:val="24"/>
        </w:rPr>
      </w:pPr>
      <w:r>
        <w:rPr>
          <w:rFonts w:eastAsia="Arial Unicode MS"/>
          <w:bCs/>
          <w:sz w:val="24"/>
          <w:szCs w:val="24"/>
        </w:rPr>
        <w:t xml:space="preserve">Bagian Tata Usaha </w:t>
      </w:r>
    </w:p>
    <w:p w14:paraId="01C3423B" w14:textId="77777777" w:rsidR="00615CB2" w:rsidRDefault="00C11D7E">
      <w:pPr>
        <w:pStyle w:val="ListParagraph"/>
        <w:numPr>
          <w:ilvl w:val="0"/>
          <w:numId w:val="17"/>
        </w:numPr>
        <w:spacing w:line="360" w:lineRule="auto"/>
        <w:ind w:left="993" w:hanging="284"/>
        <w:jc w:val="both"/>
        <w:rPr>
          <w:rFonts w:eastAsia="Arial Unicode MS"/>
          <w:bCs/>
          <w:sz w:val="24"/>
          <w:szCs w:val="24"/>
        </w:rPr>
      </w:pPr>
      <w:proofErr w:type="spellStart"/>
      <w:r>
        <w:rPr>
          <w:rFonts w:eastAsia="Arial Unicode MS"/>
          <w:bCs/>
          <w:sz w:val="24"/>
          <w:szCs w:val="24"/>
        </w:rPr>
        <w:t>Jurusan</w:t>
      </w:r>
      <w:proofErr w:type="spellEnd"/>
      <w:r>
        <w:rPr>
          <w:rFonts w:eastAsia="Arial Unicode MS"/>
          <w:bCs/>
          <w:sz w:val="24"/>
          <w:szCs w:val="24"/>
        </w:rPr>
        <w:t>/Prodi</w:t>
      </w:r>
    </w:p>
    <w:p w14:paraId="3AD09219" w14:textId="77777777" w:rsidR="00615CB2" w:rsidRDefault="00C11D7E">
      <w:pPr>
        <w:pStyle w:val="ListParagraph"/>
        <w:numPr>
          <w:ilvl w:val="0"/>
          <w:numId w:val="17"/>
        </w:numPr>
        <w:spacing w:line="360" w:lineRule="auto"/>
        <w:ind w:left="993" w:hanging="284"/>
        <w:jc w:val="both"/>
        <w:rPr>
          <w:rFonts w:eastAsia="Arial Unicode MS"/>
          <w:bCs/>
          <w:sz w:val="24"/>
          <w:szCs w:val="24"/>
        </w:rPr>
      </w:pPr>
      <w:proofErr w:type="spellStart"/>
      <w:r>
        <w:rPr>
          <w:rFonts w:eastAsia="Arial Unicode MS"/>
          <w:bCs/>
          <w:sz w:val="24"/>
          <w:szCs w:val="24"/>
        </w:rPr>
        <w:t>Laboratorium</w:t>
      </w:r>
      <w:proofErr w:type="spellEnd"/>
    </w:p>
    <w:p w14:paraId="6E81998E" w14:textId="77777777" w:rsidR="00615CB2" w:rsidRDefault="00C11D7E">
      <w:pPr>
        <w:pStyle w:val="ListParagraph"/>
        <w:numPr>
          <w:ilvl w:val="0"/>
          <w:numId w:val="17"/>
        </w:numPr>
        <w:spacing w:line="360" w:lineRule="auto"/>
        <w:ind w:left="993" w:hanging="284"/>
        <w:jc w:val="both"/>
        <w:rPr>
          <w:rFonts w:eastAsia="Arial Unicode MS"/>
          <w:bCs/>
          <w:sz w:val="24"/>
          <w:szCs w:val="24"/>
        </w:rPr>
      </w:pPr>
      <w:proofErr w:type="spellStart"/>
      <w:r>
        <w:rPr>
          <w:rFonts w:eastAsia="Arial Unicode MS"/>
          <w:bCs/>
          <w:sz w:val="24"/>
          <w:szCs w:val="24"/>
        </w:rPr>
        <w:t>Mahasiswa</w:t>
      </w:r>
      <w:proofErr w:type="spellEnd"/>
    </w:p>
    <w:p w14:paraId="7CECD092" w14:textId="77777777" w:rsidR="00615CB2" w:rsidRDefault="00C11D7E">
      <w:pPr>
        <w:pStyle w:val="ListParagraph"/>
        <w:numPr>
          <w:ilvl w:val="0"/>
          <w:numId w:val="17"/>
        </w:numPr>
        <w:tabs>
          <w:tab w:val="clear" w:pos="720"/>
          <w:tab w:val="left" w:pos="993"/>
        </w:tabs>
        <w:spacing w:line="360" w:lineRule="auto"/>
        <w:ind w:left="993" w:hanging="284"/>
        <w:jc w:val="both"/>
        <w:rPr>
          <w:rFonts w:eastAsia="Arial Unicode MS"/>
          <w:bCs/>
          <w:sz w:val="24"/>
          <w:szCs w:val="24"/>
        </w:rPr>
      </w:pPr>
      <w:proofErr w:type="spellStart"/>
      <w:r>
        <w:rPr>
          <w:rFonts w:eastAsia="Arial Unicode MS"/>
          <w:bCs/>
          <w:sz w:val="24"/>
          <w:szCs w:val="24"/>
        </w:rPr>
        <w:t>Jumlah</w:t>
      </w:r>
      <w:proofErr w:type="spellEnd"/>
      <w:r>
        <w:rPr>
          <w:rFonts w:eastAsia="Arial Unicode MS"/>
          <w:bCs/>
          <w:sz w:val="24"/>
          <w:szCs w:val="24"/>
        </w:rPr>
        <w:t xml:space="preserve"> </w:t>
      </w:r>
      <w:proofErr w:type="spellStart"/>
      <w:r>
        <w:rPr>
          <w:rFonts w:eastAsia="Arial Unicode MS"/>
          <w:bCs/>
          <w:sz w:val="24"/>
          <w:szCs w:val="24"/>
        </w:rPr>
        <w:t>Lulusan</w:t>
      </w:r>
      <w:proofErr w:type="spellEnd"/>
    </w:p>
    <w:p w14:paraId="240A7823" w14:textId="77777777" w:rsidR="00615CB2" w:rsidRDefault="00C11D7E">
      <w:pPr>
        <w:spacing w:line="360" w:lineRule="auto"/>
        <w:ind w:left="993"/>
        <w:jc w:val="both"/>
        <w:rPr>
          <w:rFonts w:eastAsia="Arial Unicode MS"/>
          <w:bCs/>
          <w:sz w:val="24"/>
          <w:szCs w:val="24"/>
        </w:rPr>
      </w:pPr>
      <w:proofErr w:type="spellStart"/>
      <w:r>
        <w:rPr>
          <w:rFonts w:eastAsia="Arial Unicode MS"/>
          <w:bCs/>
          <w:sz w:val="24"/>
          <w:szCs w:val="24"/>
        </w:rPr>
        <w:t>Struktur</w:t>
      </w:r>
      <w:proofErr w:type="spellEnd"/>
      <w:r>
        <w:rPr>
          <w:rFonts w:eastAsia="Arial Unicode MS"/>
          <w:bCs/>
          <w:sz w:val="24"/>
          <w:szCs w:val="24"/>
        </w:rPr>
        <w:t xml:space="preserve"> </w:t>
      </w:r>
      <w:proofErr w:type="spellStart"/>
      <w:r>
        <w:rPr>
          <w:rFonts w:eastAsia="Arial Unicode MS"/>
          <w:bCs/>
          <w:sz w:val="24"/>
          <w:szCs w:val="24"/>
        </w:rPr>
        <w:t>Organisasi</w:t>
      </w:r>
      <w:proofErr w:type="spellEnd"/>
      <w:r>
        <w:rPr>
          <w:rFonts w:eastAsia="Arial Unicode MS"/>
          <w:bCs/>
          <w:sz w:val="24"/>
          <w:szCs w:val="24"/>
        </w:rPr>
        <w:t xml:space="preserve"> </w:t>
      </w:r>
      <w:proofErr w:type="spellStart"/>
      <w:r>
        <w:rPr>
          <w:rFonts w:eastAsia="Arial Unicode MS"/>
          <w:bCs/>
          <w:sz w:val="24"/>
          <w:szCs w:val="24"/>
        </w:rPr>
        <w:t>Fakultas</w:t>
      </w:r>
      <w:proofErr w:type="spellEnd"/>
      <w:r>
        <w:rPr>
          <w:rFonts w:eastAsia="Arial Unicode MS"/>
          <w:bCs/>
          <w:sz w:val="24"/>
          <w:szCs w:val="24"/>
        </w:rPr>
        <w:t xml:space="preserve"> </w:t>
      </w:r>
      <w:proofErr w:type="spellStart"/>
      <w:r>
        <w:rPr>
          <w:rFonts w:eastAsia="Arial Unicode MS"/>
          <w:bCs/>
          <w:sz w:val="24"/>
          <w:szCs w:val="24"/>
        </w:rPr>
        <w:t>Pertanian</w:t>
      </w:r>
      <w:proofErr w:type="spellEnd"/>
      <w:r>
        <w:rPr>
          <w:rFonts w:eastAsia="Arial Unicode MS"/>
          <w:bCs/>
          <w:sz w:val="24"/>
          <w:szCs w:val="24"/>
        </w:rPr>
        <w:t xml:space="preserve"> </w:t>
      </w:r>
      <w:proofErr w:type="spellStart"/>
      <w:r>
        <w:rPr>
          <w:rFonts w:eastAsia="Arial Unicode MS"/>
          <w:bCs/>
          <w:sz w:val="24"/>
          <w:szCs w:val="24"/>
        </w:rPr>
        <w:t>dapat</w:t>
      </w:r>
      <w:proofErr w:type="spellEnd"/>
      <w:r>
        <w:rPr>
          <w:rFonts w:eastAsia="Arial Unicode MS"/>
          <w:bCs/>
          <w:sz w:val="24"/>
          <w:szCs w:val="24"/>
        </w:rPr>
        <w:t xml:space="preserve"> </w:t>
      </w:r>
      <w:proofErr w:type="spellStart"/>
      <w:r>
        <w:rPr>
          <w:rFonts w:eastAsia="Arial Unicode MS"/>
          <w:bCs/>
          <w:sz w:val="24"/>
          <w:szCs w:val="24"/>
        </w:rPr>
        <w:t>dilihat</w:t>
      </w:r>
      <w:proofErr w:type="spellEnd"/>
      <w:r>
        <w:rPr>
          <w:rFonts w:eastAsia="Arial Unicode MS"/>
          <w:bCs/>
          <w:sz w:val="24"/>
          <w:szCs w:val="24"/>
        </w:rPr>
        <w:t xml:space="preserve"> pada </w:t>
      </w:r>
      <w:proofErr w:type="spellStart"/>
      <w:r>
        <w:rPr>
          <w:rFonts w:eastAsia="Arial Unicode MS"/>
          <w:iCs/>
          <w:sz w:val="24"/>
          <w:szCs w:val="24"/>
        </w:rPr>
        <w:t>lampiran</w:t>
      </w:r>
      <w:proofErr w:type="spellEnd"/>
      <w:r>
        <w:rPr>
          <w:rFonts w:eastAsia="Arial Unicode MS"/>
          <w:iCs/>
          <w:sz w:val="24"/>
          <w:szCs w:val="24"/>
        </w:rPr>
        <w:t xml:space="preserve"> 7.</w:t>
      </w:r>
    </w:p>
    <w:p w14:paraId="40AF9D5F" w14:textId="77777777" w:rsidR="00615CB2" w:rsidRDefault="00C11D7E">
      <w:pPr>
        <w:pStyle w:val="ListParagraph"/>
        <w:numPr>
          <w:ilvl w:val="0"/>
          <w:numId w:val="18"/>
        </w:numPr>
        <w:spacing w:before="120" w:after="120" w:line="360" w:lineRule="auto"/>
        <w:ind w:left="1134" w:hanging="425"/>
        <w:jc w:val="both"/>
        <w:rPr>
          <w:b/>
          <w:sz w:val="24"/>
          <w:szCs w:val="24"/>
          <w:lang w:val="es-ES"/>
        </w:rPr>
      </w:pPr>
      <w:proofErr w:type="spellStart"/>
      <w:r>
        <w:rPr>
          <w:b/>
          <w:sz w:val="24"/>
          <w:szCs w:val="24"/>
          <w:lang w:val="es-ES"/>
        </w:rPr>
        <w:t>Senat</w:t>
      </w:r>
      <w:proofErr w:type="spellEnd"/>
      <w:r>
        <w:rPr>
          <w:b/>
          <w:sz w:val="24"/>
          <w:szCs w:val="24"/>
          <w:lang w:val="es-ES"/>
        </w:rPr>
        <w:t xml:space="preserve"> </w:t>
      </w:r>
      <w:proofErr w:type="spellStart"/>
      <w:r>
        <w:rPr>
          <w:b/>
          <w:sz w:val="24"/>
          <w:szCs w:val="24"/>
          <w:lang w:val="es-ES"/>
        </w:rPr>
        <w:t>Fakultas</w:t>
      </w:r>
      <w:proofErr w:type="spellEnd"/>
      <w:r>
        <w:rPr>
          <w:b/>
          <w:sz w:val="24"/>
          <w:szCs w:val="24"/>
          <w:lang w:val="es-ES"/>
        </w:rPr>
        <w:t xml:space="preserve"> </w:t>
      </w:r>
    </w:p>
    <w:p w14:paraId="2C352A5E" w14:textId="77777777" w:rsidR="00615CB2" w:rsidRDefault="00C11D7E">
      <w:pPr>
        <w:spacing w:before="120" w:after="120" w:line="360" w:lineRule="auto"/>
        <w:ind w:left="1276" w:firstLine="295"/>
        <w:jc w:val="both"/>
        <w:rPr>
          <w:sz w:val="24"/>
          <w:szCs w:val="24"/>
        </w:rPr>
      </w:pPr>
      <w:proofErr w:type="spellStart"/>
      <w:r>
        <w:rPr>
          <w:sz w:val="24"/>
          <w:szCs w:val="24"/>
          <w:lang w:val="es-ES"/>
        </w:rPr>
        <w:t>Senat</w:t>
      </w:r>
      <w:proofErr w:type="spellEnd"/>
      <w:r>
        <w:rPr>
          <w:sz w:val="24"/>
          <w:szCs w:val="24"/>
          <w:lang w:val="es-ES"/>
        </w:rPr>
        <w:t xml:space="preserve"> </w:t>
      </w:r>
      <w:proofErr w:type="spellStart"/>
      <w:r>
        <w:rPr>
          <w:sz w:val="24"/>
          <w:szCs w:val="24"/>
          <w:lang w:val="es-ES"/>
        </w:rPr>
        <w:t>fakultas</w:t>
      </w:r>
      <w:proofErr w:type="spellEnd"/>
      <w:r>
        <w:rPr>
          <w:sz w:val="24"/>
          <w:szCs w:val="24"/>
          <w:lang w:val="es-ES"/>
        </w:rPr>
        <w:t xml:space="preserve"> </w:t>
      </w:r>
      <w:proofErr w:type="spellStart"/>
      <w:r>
        <w:rPr>
          <w:sz w:val="24"/>
          <w:szCs w:val="24"/>
          <w:lang w:val="es-ES"/>
        </w:rPr>
        <w:t>merupakan</w:t>
      </w:r>
      <w:proofErr w:type="spellEnd"/>
      <w:r>
        <w:rPr>
          <w:sz w:val="24"/>
          <w:szCs w:val="24"/>
          <w:lang w:val="es-ES"/>
        </w:rPr>
        <w:t xml:space="preserve"> </w:t>
      </w:r>
      <w:proofErr w:type="spellStart"/>
      <w:r>
        <w:rPr>
          <w:sz w:val="24"/>
          <w:szCs w:val="24"/>
          <w:lang w:val="es-ES"/>
        </w:rPr>
        <w:t>badan</w:t>
      </w:r>
      <w:proofErr w:type="spellEnd"/>
      <w:r>
        <w:rPr>
          <w:sz w:val="24"/>
          <w:szCs w:val="24"/>
          <w:lang w:val="es-ES"/>
        </w:rPr>
        <w:t xml:space="preserve"> </w:t>
      </w:r>
      <w:proofErr w:type="spellStart"/>
      <w:r>
        <w:rPr>
          <w:sz w:val="24"/>
          <w:szCs w:val="24"/>
          <w:lang w:val="es-ES"/>
        </w:rPr>
        <w:t>normatif</w:t>
      </w:r>
      <w:proofErr w:type="spellEnd"/>
      <w:r>
        <w:rPr>
          <w:sz w:val="24"/>
          <w:szCs w:val="24"/>
          <w:lang w:val="es-ES"/>
        </w:rPr>
        <w:t xml:space="preserve">  dan </w:t>
      </w:r>
      <w:proofErr w:type="spellStart"/>
      <w:r>
        <w:rPr>
          <w:sz w:val="24"/>
          <w:szCs w:val="24"/>
          <w:lang w:val="es-ES"/>
        </w:rPr>
        <w:t>badan</w:t>
      </w:r>
      <w:proofErr w:type="spellEnd"/>
      <w:r>
        <w:rPr>
          <w:sz w:val="24"/>
          <w:szCs w:val="24"/>
          <w:lang w:val="es-ES"/>
        </w:rPr>
        <w:t xml:space="preserve"> </w:t>
      </w:r>
      <w:proofErr w:type="spellStart"/>
      <w:r>
        <w:rPr>
          <w:sz w:val="24"/>
          <w:szCs w:val="24"/>
          <w:lang w:val="es-ES"/>
        </w:rPr>
        <w:t>perwakilan</w:t>
      </w:r>
      <w:proofErr w:type="spellEnd"/>
      <w:r>
        <w:rPr>
          <w:sz w:val="24"/>
          <w:szCs w:val="24"/>
          <w:lang w:val="es-ES"/>
        </w:rPr>
        <w:t xml:space="preserve"> </w:t>
      </w:r>
      <w:proofErr w:type="spellStart"/>
      <w:r>
        <w:rPr>
          <w:sz w:val="24"/>
          <w:szCs w:val="24"/>
          <w:lang w:val="es-ES"/>
        </w:rPr>
        <w:t>tertinggi</w:t>
      </w:r>
      <w:proofErr w:type="spellEnd"/>
      <w:r>
        <w:rPr>
          <w:sz w:val="24"/>
          <w:szCs w:val="24"/>
          <w:lang w:val="es-ES"/>
        </w:rPr>
        <w:t xml:space="preserve"> di </w:t>
      </w:r>
      <w:proofErr w:type="spellStart"/>
      <w:r>
        <w:rPr>
          <w:sz w:val="24"/>
          <w:szCs w:val="24"/>
          <w:lang w:val="es-ES"/>
        </w:rPr>
        <w:t>lingkungan</w:t>
      </w:r>
      <w:proofErr w:type="spellEnd"/>
      <w:r>
        <w:rPr>
          <w:sz w:val="24"/>
          <w:szCs w:val="24"/>
          <w:lang w:val="es-ES"/>
        </w:rPr>
        <w:t xml:space="preserve"> </w:t>
      </w:r>
      <w:proofErr w:type="spellStart"/>
      <w:r>
        <w:rPr>
          <w:sz w:val="24"/>
          <w:szCs w:val="24"/>
          <w:lang w:val="es-ES"/>
        </w:rPr>
        <w:t>fakultas</w:t>
      </w:r>
      <w:proofErr w:type="spellEnd"/>
      <w:r>
        <w:rPr>
          <w:sz w:val="24"/>
          <w:szCs w:val="24"/>
          <w:lang w:val="es-ES"/>
        </w:rPr>
        <w:t xml:space="preserve"> yang </w:t>
      </w:r>
      <w:proofErr w:type="spellStart"/>
      <w:r>
        <w:rPr>
          <w:sz w:val="24"/>
          <w:szCs w:val="24"/>
          <w:lang w:val="es-ES"/>
        </w:rPr>
        <w:t>mempunyai</w:t>
      </w:r>
      <w:proofErr w:type="spellEnd"/>
      <w:r>
        <w:rPr>
          <w:sz w:val="24"/>
          <w:szCs w:val="24"/>
          <w:lang w:val="es-ES"/>
        </w:rPr>
        <w:t xml:space="preserve"> </w:t>
      </w:r>
      <w:proofErr w:type="spellStart"/>
      <w:r>
        <w:rPr>
          <w:sz w:val="24"/>
          <w:szCs w:val="24"/>
          <w:lang w:val="es-ES"/>
        </w:rPr>
        <w:t>wewenang</w:t>
      </w:r>
      <w:proofErr w:type="spellEnd"/>
      <w:r>
        <w:rPr>
          <w:sz w:val="24"/>
          <w:szCs w:val="24"/>
          <w:lang w:val="es-ES"/>
        </w:rPr>
        <w:t xml:space="preserve"> </w:t>
      </w:r>
      <w:proofErr w:type="spellStart"/>
      <w:r>
        <w:rPr>
          <w:sz w:val="24"/>
          <w:szCs w:val="24"/>
          <w:lang w:val="es-ES"/>
        </w:rPr>
        <w:t>untuk</w:t>
      </w:r>
      <w:proofErr w:type="spellEnd"/>
      <w:r>
        <w:rPr>
          <w:sz w:val="24"/>
          <w:szCs w:val="24"/>
          <w:lang w:val="es-ES"/>
        </w:rPr>
        <w:t xml:space="preserve"> </w:t>
      </w:r>
      <w:proofErr w:type="spellStart"/>
      <w:r>
        <w:rPr>
          <w:sz w:val="24"/>
          <w:szCs w:val="24"/>
          <w:lang w:val="es-ES"/>
        </w:rPr>
        <w:t>menjabarkan</w:t>
      </w:r>
      <w:proofErr w:type="spellEnd"/>
      <w:r>
        <w:rPr>
          <w:sz w:val="24"/>
          <w:szCs w:val="24"/>
          <w:lang w:val="es-ES"/>
        </w:rPr>
        <w:t xml:space="preserve"> </w:t>
      </w:r>
      <w:proofErr w:type="spellStart"/>
      <w:r>
        <w:rPr>
          <w:sz w:val="24"/>
          <w:szCs w:val="24"/>
          <w:lang w:val="es-ES"/>
        </w:rPr>
        <w:t>kebijakan</w:t>
      </w:r>
      <w:proofErr w:type="spellEnd"/>
      <w:r>
        <w:rPr>
          <w:sz w:val="24"/>
          <w:szCs w:val="24"/>
          <w:lang w:val="es-ES"/>
        </w:rPr>
        <w:t xml:space="preserve"> dan </w:t>
      </w:r>
      <w:proofErr w:type="spellStart"/>
      <w:r>
        <w:rPr>
          <w:sz w:val="24"/>
          <w:szCs w:val="24"/>
          <w:lang w:val="es-ES"/>
        </w:rPr>
        <w:t>peraturan</w:t>
      </w:r>
      <w:proofErr w:type="spellEnd"/>
      <w:r>
        <w:rPr>
          <w:sz w:val="24"/>
          <w:szCs w:val="24"/>
          <w:lang w:val="es-ES"/>
        </w:rPr>
        <w:t xml:space="preserve"> </w:t>
      </w:r>
      <w:proofErr w:type="spellStart"/>
      <w:r>
        <w:rPr>
          <w:sz w:val="24"/>
          <w:szCs w:val="24"/>
          <w:lang w:val="es-ES"/>
        </w:rPr>
        <w:t>fakultas</w:t>
      </w:r>
      <w:proofErr w:type="spellEnd"/>
      <w:r>
        <w:rPr>
          <w:sz w:val="24"/>
          <w:szCs w:val="24"/>
          <w:lang w:val="es-ES"/>
        </w:rPr>
        <w:t xml:space="preserve">. </w:t>
      </w:r>
      <w:proofErr w:type="spellStart"/>
      <w:r>
        <w:rPr>
          <w:sz w:val="24"/>
          <w:szCs w:val="24"/>
          <w:lang w:val="es-ES"/>
        </w:rPr>
        <w:t>Senat</w:t>
      </w:r>
      <w:proofErr w:type="spellEnd"/>
      <w:r>
        <w:rPr>
          <w:sz w:val="24"/>
          <w:szCs w:val="24"/>
          <w:lang w:val="es-ES"/>
        </w:rPr>
        <w:t xml:space="preserve"> </w:t>
      </w:r>
      <w:proofErr w:type="spellStart"/>
      <w:r>
        <w:rPr>
          <w:sz w:val="24"/>
          <w:szCs w:val="24"/>
          <w:lang w:val="es-ES"/>
        </w:rPr>
        <w:t>fakultas</w:t>
      </w:r>
      <w:proofErr w:type="spellEnd"/>
      <w:r>
        <w:rPr>
          <w:sz w:val="24"/>
          <w:szCs w:val="24"/>
          <w:lang w:val="es-ES"/>
        </w:rPr>
        <w:t xml:space="preserve"> </w:t>
      </w:r>
      <w:proofErr w:type="spellStart"/>
      <w:r>
        <w:rPr>
          <w:sz w:val="24"/>
          <w:szCs w:val="24"/>
          <w:lang w:val="es-ES"/>
        </w:rPr>
        <w:t>diketuai</w:t>
      </w:r>
      <w:proofErr w:type="spellEnd"/>
      <w:r>
        <w:rPr>
          <w:sz w:val="24"/>
          <w:szCs w:val="24"/>
          <w:lang w:val="es-ES"/>
        </w:rPr>
        <w:t xml:space="preserve"> </w:t>
      </w:r>
      <w:proofErr w:type="spellStart"/>
      <w:r>
        <w:rPr>
          <w:sz w:val="24"/>
          <w:szCs w:val="24"/>
          <w:lang w:val="es-ES"/>
        </w:rPr>
        <w:t>oleh</w:t>
      </w:r>
      <w:proofErr w:type="spellEnd"/>
      <w:r>
        <w:rPr>
          <w:sz w:val="24"/>
          <w:szCs w:val="24"/>
          <w:lang w:val="es-ES"/>
        </w:rPr>
        <w:t xml:space="preserve"> </w:t>
      </w:r>
      <w:proofErr w:type="spellStart"/>
      <w:r>
        <w:rPr>
          <w:sz w:val="24"/>
          <w:szCs w:val="24"/>
          <w:lang w:val="es-ES"/>
        </w:rPr>
        <w:t>Dekan</w:t>
      </w:r>
      <w:proofErr w:type="spellEnd"/>
      <w:r>
        <w:rPr>
          <w:sz w:val="24"/>
          <w:szCs w:val="24"/>
          <w:lang w:val="es-ES"/>
        </w:rPr>
        <w:t xml:space="preserve">, dan </w:t>
      </w:r>
      <w:proofErr w:type="spellStart"/>
      <w:r>
        <w:rPr>
          <w:sz w:val="24"/>
          <w:szCs w:val="24"/>
          <w:lang w:val="es-ES"/>
        </w:rPr>
        <w:t>anggotanya</w:t>
      </w:r>
      <w:proofErr w:type="spellEnd"/>
      <w:r>
        <w:rPr>
          <w:sz w:val="24"/>
          <w:szCs w:val="24"/>
          <w:lang w:val="es-ES"/>
        </w:rPr>
        <w:t xml:space="preserve"> </w:t>
      </w:r>
      <w:proofErr w:type="spellStart"/>
      <w:r>
        <w:rPr>
          <w:sz w:val="24"/>
          <w:szCs w:val="24"/>
          <w:lang w:val="es-ES"/>
        </w:rPr>
        <w:t>terdiri</w:t>
      </w:r>
      <w:proofErr w:type="spellEnd"/>
      <w:r>
        <w:rPr>
          <w:sz w:val="24"/>
          <w:szCs w:val="24"/>
          <w:lang w:val="es-ES"/>
        </w:rPr>
        <w:t xml:space="preserve"> atas </w:t>
      </w:r>
      <w:proofErr w:type="spellStart"/>
      <w:r>
        <w:rPr>
          <w:sz w:val="24"/>
          <w:szCs w:val="24"/>
          <w:lang w:val="es-ES"/>
        </w:rPr>
        <w:t>pimpinan</w:t>
      </w:r>
      <w:proofErr w:type="spellEnd"/>
      <w:r>
        <w:rPr>
          <w:sz w:val="24"/>
          <w:szCs w:val="24"/>
          <w:lang w:val="es-ES"/>
        </w:rPr>
        <w:t xml:space="preserve"> </w:t>
      </w:r>
      <w:proofErr w:type="spellStart"/>
      <w:r>
        <w:rPr>
          <w:sz w:val="24"/>
          <w:szCs w:val="24"/>
          <w:lang w:val="es-ES"/>
        </w:rPr>
        <w:t>fakultas</w:t>
      </w:r>
      <w:proofErr w:type="spellEnd"/>
      <w:r>
        <w:rPr>
          <w:sz w:val="24"/>
          <w:szCs w:val="24"/>
          <w:lang w:val="es-ES"/>
        </w:rPr>
        <w:t xml:space="preserve"> dan </w:t>
      </w:r>
      <w:proofErr w:type="spellStart"/>
      <w:r>
        <w:rPr>
          <w:sz w:val="24"/>
          <w:szCs w:val="24"/>
          <w:lang w:val="es-ES"/>
        </w:rPr>
        <w:t>empat</w:t>
      </w:r>
      <w:proofErr w:type="spellEnd"/>
      <w:r>
        <w:rPr>
          <w:sz w:val="24"/>
          <w:szCs w:val="24"/>
          <w:lang w:val="es-ES"/>
        </w:rPr>
        <w:t xml:space="preserve"> </w:t>
      </w:r>
      <w:proofErr w:type="spellStart"/>
      <w:r>
        <w:rPr>
          <w:sz w:val="24"/>
          <w:szCs w:val="24"/>
          <w:lang w:val="es-ES"/>
        </w:rPr>
        <w:t>orang</w:t>
      </w:r>
      <w:proofErr w:type="spellEnd"/>
      <w:r>
        <w:rPr>
          <w:sz w:val="24"/>
          <w:szCs w:val="24"/>
          <w:lang w:val="es-ES"/>
        </w:rPr>
        <w:t xml:space="preserve"> </w:t>
      </w:r>
      <w:proofErr w:type="spellStart"/>
      <w:r>
        <w:rPr>
          <w:sz w:val="24"/>
          <w:szCs w:val="24"/>
          <w:lang w:val="es-ES"/>
        </w:rPr>
        <w:t>wakil</w:t>
      </w:r>
      <w:proofErr w:type="spellEnd"/>
      <w:r>
        <w:rPr>
          <w:sz w:val="24"/>
          <w:szCs w:val="24"/>
          <w:lang w:val="es-ES"/>
        </w:rPr>
        <w:t xml:space="preserve"> </w:t>
      </w:r>
      <w:proofErr w:type="spellStart"/>
      <w:r>
        <w:rPr>
          <w:sz w:val="24"/>
          <w:szCs w:val="24"/>
          <w:lang w:val="es-ES"/>
        </w:rPr>
        <w:t>dosen</w:t>
      </w:r>
      <w:proofErr w:type="spellEnd"/>
      <w:r>
        <w:rPr>
          <w:sz w:val="24"/>
          <w:szCs w:val="24"/>
          <w:lang w:val="es-ES"/>
        </w:rPr>
        <w:t xml:space="preserve"> </w:t>
      </w:r>
      <w:proofErr w:type="spellStart"/>
      <w:r>
        <w:rPr>
          <w:sz w:val="24"/>
          <w:szCs w:val="24"/>
          <w:lang w:val="es-ES"/>
        </w:rPr>
        <w:t>dari</w:t>
      </w:r>
      <w:proofErr w:type="spellEnd"/>
      <w:r>
        <w:rPr>
          <w:sz w:val="24"/>
          <w:szCs w:val="24"/>
          <w:lang w:val="es-ES"/>
        </w:rPr>
        <w:t xml:space="preserve"> </w:t>
      </w:r>
      <w:proofErr w:type="spellStart"/>
      <w:r>
        <w:rPr>
          <w:sz w:val="24"/>
          <w:szCs w:val="24"/>
          <w:lang w:val="es-ES"/>
        </w:rPr>
        <w:t>masing-masing</w:t>
      </w:r>
      <w:proofErr w:type="spellEnd"/>
      <w:r>
        <w:rPr>
          <w:sz w:val="24"/>
          <w:szCs w:val="24"/>
          <w:lang w:val="es-ES"/>
        </w:rPr>
        <w:t xml:space="preserve"> </w:t>
      </w:r>
      <w:proofErr w:type="spellStart"/>
      <w:r>
        <w:rPr>
          <w:sz w:val="24"/>
          <w:szCs w:val="24"/>
          <w:lang w:val="es-ES"/>
        </w:rPr>
        <w:t>jurusan</w:t>
      </w:r>
      <w:proofErr w:type="spellEnd"/>
      <w:r>
        <w:rPr>
          <w:sz w:val="24"/>
          <w:szCs w:val="24"/>
          <w:lang w:val="es-ES"/>
        </w:rPr>
        <w:t xml:space="preserve"> yang </w:t>
      </w:r>
      <w:proofErr w:type="spellStart"/>
      <w:r>
        <w:rPr>
          <w:sz w:val="24"/>
          <w:szCs w:val="24"/>
          <w:lang w:val="es-ES"/>
        </w:rPr>
        <w:t>dipilih</w:t>
      </w:r>
      <w:proofErr w:type="spellEnd"/>
      <w:r>
        <w:rPr>
          <w:sz w:val="24"/>
          <w:szCs w:val="24"/>
          <w:lang w:val="es-ES"/>
        </w:rPr>
        <w:t xml:space="preserve"> </w:t>
      </w:r>
      <w:proofErr w:type="spellStart"/>
      <w:r>
        <w:rPr>
          <w:sz w:val="24"/>
          <w:szCs w:val="24"/>
          <w:lang w:val="es-ES"/>
        </w:rPr>
        <w:t>berdasarkan</w:t>
      </w:r>
      <w:proofErr w:type="spellEnd"/>
      <w:r>
        <w:rPr>
          <w:sz w:val="24"/>
          <w:szCs w:val="24"/>
          <w:lang w:val="es-ES"/>
        </w:rPr>
        <w:t xml:space="preserve"> </w:t>
      </w:r>
      <w:proofErr w:type="spellStart"/>
      <w:r>
        <w:rPr>
          <w:sz w:val="24"/>
          <w:szCs w:val="24"/>
          <w:lang w:val="es-ES"/>
        </w:rPr>
        <w:t>peraturan</w:t>
      </w:r>
      <w:proofErr w:type="spellEnd"/>
      <w:r>
        <w:rPr>
          <w:sz w:val="24"/>
          <w:szCs w:val="24"/>
          <w:lang w:val="es-ES"/>
        </w:rPr>
        <w:t xml:space="preserve"> yang </w:t>
      </w:r>
      <w:proofErr w:type="spellStart"/>
      <w:r>
        <w:rPr>
          <w:sz w:val="24"/>
          <w:szCs w:val="24"/>
          <w:lang w:val="es-ES"/>
        </w:rPr>
        <w:t>berlaku</w:t>
      </w:r>
      <w:proofErr w:type="spellEnd"/>
      <w:r>
        <w:rPr>
          <w:sz w:val="24"/>
          <w:szCs w:val="24"/>
          <w:lang w:val="es-ES"/>
        </w:rPr>
        <w:t xml:space="preserve">. </w:t>
      </w:r>
      <w:proofErr w:type="spellStart"/>
      <w:r>
        <w:rPr>
          <w:sz w:val="24"/>
          <w:szCs w:val="24"/>
          <w:lang w:val="es-ES"/>
        </w:rPr>
        <w:t>Sususnan</w:t>
      </w:r>
      <w:proofErr w:type="spellEnd"/>
      <w:r>
        <w:rPr>
          <w:sz w:val="24"/>
          <w:szCs w:val="24"/>
          <w:lang w:val="es-ES"/>
        </w:rPr>
        <w:t xml:space="preserve"> </w:t>
      </w:r>
      <w:proofErr w:type="spellStart"/>
      <w:r>
        <w:rPr>
          <w:sz w:val="24"/>
          <w:szCs w:val="24"/>
          <w:lang w:val="es-ES"/>
        </w:rPr>
        <w:t>Senat</w:t>
      </w:r>
      <w:proofErr w:type="spellEnd"/>
      <w:r>
        <w:rPr>
          <w:sz w:val="24"/>
          <w:szCs w:val="24"/>
          <w:lang w:val="es-ES"/>
        </w:rPr>
        <w:t xml:space="preserve"> </w:t>
      </w:r>
      <w:proofErr w:type="spellStart"/>
      <w:r>
        <w:rPr>
          <w:sz w:val="24"/>
          <w:szCs w:val="24"/>
          <w:lang w:val="es-ES"/>
        </w:rPr>
        <w:t>Fakultas</w:t>
      </w:r>
      <w:proofErr w:type="spellEnd"/>
      <w:r>
        <w:rPr>
          <w:sz w:val="24"/>
          <w:szCs w:val="24"/>
          <w:lang w:val="es-ES"/>
        </w:rPr>
        <w:t xml:space="preserve"> </w:t>
      </w:r>
      <w:proofErr w:type="spellStart"/>
      <w:r>
        <w:rPr>
          <w:sz w:val="24"/>
          <w:szCs w:val="24"/>
          <w:lang w:val="es-ES"/>
        </w:rPr>
        <w:t>berdasarkan</w:t>
      </w:r>
      <w:proofErr w:type="spellEnd"/>
      <w:r>
        <w:rPr>
          <w:sz w:val="24"/>
          <w:szCs w:val="24"/>
          <w:lang w:val="es-ES"/>
        </w:rPr>
        <w:t xml:space="preserve"> Surat </w:t>
      </w:r>
      <w:proofErr w:type="spellStart"/>
      <w:r>
        <w:rPr>
          <w:sz w:val="24"/>
          <w:szCs w:val="24"/>
          <w:lang w:val="es-ES"/>
        </w:rPr>
        <w:t>Keputusan</w:t>
      </w:r>
      <w:proofErr w:type="spellEnd"/>
      <w:r>
        <w:rPr>
          <w:sz w:val="24"/>
          <w:szCs w:val="24"/>
          <w:lang w:val="es-ES"/>
        </w:rPr>
        <w:t xml:space="preserve"> </w:t>
      </w:r>
      <w:proofErr w:type="spellStart"/>
      <w:r>
        <w:rPr>
          <w:sz w:val="24"/>
          <w:szCs w:val="24"/>
          <w:lang w:val="es-ES"/>
        </w:rPr>
        <w:t>Rektor</w:t>
      </w:r>
      <w:proofErr w:type="spellEnd"/>
      <w:r>
        <w:rPr>
          <w:sz w:val="24"/>
          <w:szCs w:val="24"/>
          <w:lang w:val="es-ES"/>
        </w:rPr>
        <w:t xml:space="preserve"> </w:t>
      </w:r>
      <w:proofErr w:type="spellStart"/>
      <w:r>
        <w:rPr>
          <w:sz w:val="24"/>
          <w:szCs w:val="24"/>
          <w:lang w:val="es-ES"/>
        </w:rPr>
        <w:t>Nomor</w:t>
      </w:r>
      <w:proofErr w:type="spellEnd"/>
      <w:r>
        <w:rPr>
          <w:sz w:val="24"/>
          <w:szCs w:val="24"/>
          <w:lang w:val="es-ES"/>
        </w:rPr>
        <w:t xml:space="preserve">: 2599/UN22/TP.02/2023, </w:t>
      </w:r>
      <w:proofErr w:type="spellStart"/>
      <w:r>
        <w:rPr>
          <w:sz w:val="24"/>
          <w:szCs w:val="24"/>
          <w:lang w:val="es-ES"/>
        </w:rPr>
        <w:t>tanggal</w:t>
      </w:r>
      <w:proofErr w:type="spellEnd"/>
      <w:r>
        <w:rPr>
          <w:sz w:val="24"/>
          <w:szCs w:val="24"/>
          <w:lang w:val="es-ES"/>
        </w:rPr>
        <w:t xml:space="preserve"> 22 Juni 2023 </w:t>
      </w:r>
      <w:proofErr w:type="spellStart"/>
      <w:r>
        <w:rPr>
          <w:sz w:val="24"/>
          <w:szCs w:val="24"/>
          <w:lang w:val="es-ES"/>
        </w:rPr>
        <w:t>tentang</w:t>
      </w:r>
      <w:proofErr w:type="spellEnd"/>
      <w:r>
        <w:rPr>
          <w:sz w:val="24"/>
          <w:szCs w:val="24"/>
          <w:lang w:val="es-ES"/>
        </w:rPr>
        <w:t xml:space="preserve"> </w:t>
      </w:r>
      <w:proofErr w:type="spellStart"/>
      <w:r>
        <w:rPr>
          <w:sz w:val="24"/>
          <w:szCs w:val="24"/>
          <w:lang w:val="es-ES"/>
        </w:rPr>
        <w:t>Pemberhentian</w:t>
      </w:r>
      <w:proofErr w:type="spellEnd"/>
      <w:r>
        <w:rPr>
          <w:sz w:val="24"/>
          <w:szCs w:val="24"/>
          <w:lang w:val="es-ES"/>
        </w:rPr>
        <w:t xml:space="preserve"> dan </w:t>
      </w:r>
      <w:proofErr w:type="spellStart"/>
      <w:r>
        <w:rPr>
          <w:sz w:val="24"/>
          <w:szCs w:val="24"/>
          <w:lang w:val="es-ES"/>
        </w:rPr>
        <w:t>Pengangkatan</w:t>
      </w:r>
      <w:proofErr w:type="spellEnd"/>
      <w:r>
        <w:rPr>
          <w:sz w:val="24"/>
          <w:szCs w:val="24"/>
          <w:lang w:val="es-ES"/>
        </w:rPr>
        <w:t xml:space="preserve"> </w:t>
      </w:r>
      <w:proofErr w:type="spellStart"/>
      <w:r>
        <w:rPr>
          <w:sz w:val="24"/>
          <w:szCs w:val="24"/>
          <w:lang w:val="es-ES"/>
        </w:rPr>
        <w:t>Anggota</w:t>
      </w:r>
      <w:proofErr w:type="spellEnd"/>
      <w:r>
        <w:rPr>
          <w:sz w:val="24"/>
          <w:szCs w:val="24"/>
          <w:lang w:val="es-ES"/>
        </w:rPr>
        <w:t xml:space="preserve"> </w:t>
      </w:r>
      <w:proofErr w:type="spellStart"/>
      <w:r>
        <w:rPr>
          <w:sz w:val="24"/>
          <w:szCs w:val="24"/>
          <w:lang w:val="es-ES"/>
        </w:rPr>
        <w:t>Senat</w:t>
      </w:r>
      <w:proofErr w:type="spellEnd"/>
      <w:r>
        <w:rPr>
          <w:sz w:val="24"/>
          <w:szCs w:val="24"/>
          <w:lang w:val="es-ES"/>
        </w:rPr>
        <w:t xml:space="preserve"> </w:t>
      </w:r>
      <w:proofErr w:type="spellStart"/>
      <w:r>
        <w:rPr>
          <w:sz w:val="24"/>
          <w:szCs w:val="24"/>
          <w:lang w:val="es-ES"/>
        </w:rPr>
        <w:t>Fakultas</w:t>
      </w:r>
      <w:proofErr w:type="spellEnd"/>
      <w:r>
        <w:rPr>
          <w:sz w:val="24"/>
          <w:szCs w:val="24"/>
          <w:lang w:val="es-ES"/>
        </w:rPr>
        <w:t xml:space="preserve"> </w:t>
      </w:r>
      <w:proofErr w:type="spellStart"/>
      <w:r>
        <w:rPr>
          <w:sz w:val="24"/>
          <w:szCs w:val="24"/>
          <w:lang w:val="es-ES"/>
        </w:rPr>
        <w:t>Pertanian</w:t>
      </w:r>
      <w:proofErr w:type="spellEnd"/>
      <w:r>
        <w:rPr>
          <w:sz w:val="24"/>
          <w:szCs w:val="24"/>
          <w:lang w:val="es-ES"/>
        </w:rPr>
        <w:t xml:space="preserve"> </w:t>
      </w:r>
      <w:proofErr w:type="spellStart"/>
      <w:r>
        <w:rPr>
          <w:sz w:val="24"/>
          <w:szCs w:val="24"/>
          <w:lang w:val="es-ES"/>
        </w:rPr>
        <w:t>Universitas</w:t>
      </w:r>
      <w:proofErr w:type="spellEnd"/>
      <w:r>
        <w:rPr>
          <w:sz w:val="24"/>
          <w:szCs w:val="24"/>
          <w:lang w:val="es-ES"/>
        </w:rPr>
        <w:t xml:space="preserve"> </w:t>
      </w:r>
      <w:proofErr w:type="spellStart"/>
      <w:r>
        <w:rPr>
          <w:sz w:val="24"/>
          <w:szCs w:val="24"/>
          <w:lang w:val="es-ES"/>
        </w:rPr>
        <w:t>Tanjungpura</w:t>
      </w:r>
      <w:proofErr w:type="spellEnd"/>
      <w:r>
        <w:rPr>
          <w:sz w:val="24"/>
          <w:szCs w:val="24"/>
          <w:lang w:val="es-ES"/>
        </w:rPr>
        <w:t xml:space="preserve"> </w:t>
      </w:r>
      <w:proofErr w:type="spellStart"/>
      <w:r>
        <w:rPr>
          <w:sz w:val="24"/>
          <w:szCs w:val="24"/>
          <w:lang w:val="es-ES"/>
        </w:rPr>
        <w:t>Periode</w:t>
      </w:r>
      <w:proofErr w:type="spellEnd"/>
      <w:r>
        <w:rPr>
          <w:sz w:val="24"/>
          <w:szCs w:val="24"/>
          <w:lang w:val="es-ES"/>
        </w:rPr>
        <w:t xml:space="preserve"> 2020-2024</w:t>
      </w:r>
      <w:r>
        <w:rPr>
          <w:sz w:val="24"/>
          <w:szCs w:val="24"/>
        </w:rPr>
        <w:t xml:space="preserve"> (</w:t>
      </w:r>
      <w:proofErr w:type="spellStart"/>
      <w:r>
        <w:rPr>
          <w:sz w:val="24"/>
          <w:szCs w:val="24"/>
          <w:lang w:val="es-ES"/>
        </w:rPr>
        <w:t>lampiran</w:t>
      </w:r>
      <w:proofErr w:type="spellEnd"/>
      <w:r>
        <w:rPr>
          <w:sz w:val="24"/>
          <w:szCs w:val="24"/>
          <w:lang w:val="es-ES"/>
        </w:rPr>
        <w:t xml:space="preserve"> 8</w:t>
      </w:r>
      <w:r>
        <w:rPr>
          <w:sz w:val="24"/>
          <w:szCs w:val="24"/>
        </w:rPr>
        <w:t>).</w:t>
      </w:r>
    </w:p>
    <w:p w14:paraId="0EA71E5C" w14:textId="77777777" w:rsidR="00615CB2" w:rsidRDefault="00C11D7E">
      <w:pPr>
        <w:rPr>
          <w:b/>
          <w:i/>
          <w:sz w:val="24"/>
          <w:szCs w:val="24"/>
          <w:lang w:val="es-ES"/>
        </w:rPr>
      </w:pPr>
      <w:r>
        <w:rPr>
          <w:b/>
          <w:i/>
          <w:sz w:val="24"/>
          <w:szCs w:val="24"/>
          <w:lang w:val="es-ES"/>
        </w:rPr>
        <w:br w:type="page"/>
      </w:r>
    </w:p>
    <w:p w14:paraId="3C446A77" w14:textId="77777777" w:rsidR="00615CB2" w:rsidRDefault="00C11D7E">
      <w:pPr>
        <w:pStyle w:val="ListParagraph"/>
        <w:numPr>
          <w:ilvl w:val="0"/>
          <w:numId w:val="18"/>
        </w:numPr>
        <w:spacing w:before="360" w:after="120" w:line="360" w:lineRule="auto"/>
        <w:ind w:left="1276" w:hanging="425"/>
        <w:jc w:val="both"/>
        <w:rPr>
          <w:b/>
          <w:sz w:val="24"/>
          <w:szCs w:val="24"/>
          <w:lang w:val="es-ES"/>
        </w:rPr>
      </w:pPr>
      <w:proofErr w:type="spellStart"/>
      <w:r>
        <w:rPr>
          <w:b/>
          <w:sz w:val="24"/>
          <w:szCs w:val="24"/>
          <w:lang w:val="es-ES"/>
        </w:rPr>
        <w:lastRenderedPageBreak/>
        <w:t>Unsur</w:t>
      </w:r>
      <w:proofErr w:type="spellEnd"/>
      <w:r>
        <w:rPr>
          <w:b/>
          <w:sz w:val="24"/>
          <w:szCs w:val="24"/>
          <w:lang w:val="es-ES"/>
        </w:rPr>
        <w:t xml:space="preserve"> </w:t>
      </w:r>
      <w:proofErr w:type="spellStart"/>
      <w:r>
        <w:rPr>
          <w:b/>
          <w:sz w:val="24"/>
          <w:szCs w:val="24"/>
          <w:lang w:val="es-ES"/>
        </w:rPr>
        <w:t>Pimpinan</w:t>
      </w:r>
      <w:proofErr w:type="spellEnd"/>
    </w:p>
    <w:p w14:paraId="27B5362B" w14:textId="77777777" w:rsidR="00615CB2" w:rsidRDefault="00C11D7E">
      <w:pPr>
        <w:spacing w:before="120" w:after="120" w:line="360" w:lineRule="auto"/>
        <w:ind w:left="1276" w:firstLine="284"/>
        <w:jc w:val="both"/>
        <w:rPr>
          <w:sz w:val="24"/>
          <w:szCs w:val="24"/>
          <w:lang w:val="es-ES"/>
        </w:rPr>
      </w:pPr>
      <w:proofErr w:type="spellStart"/>
      <w:r>
        <w:rPr>
          <w:sz w:val="24"/>
          <w:szCs w:val="24"/>
          <w:lang w:val="es-ES"/>
        </w:rPr>
        <w:t>Dalam</w:t>
      </w:r>
      <w:proofErr w:type="spellEnd"/>
      <w:r>
        <w:rPr>
          <w:sz w:val="24"/>
          <w:szCs w:val="24"/>
          <w:lang w:val="es-ES"/>
        </w:rPr>
        <w:t xml:space="preserve"> </w:t>
      </w:r>
      <w:proofErr w:type="spellStart"/>
      <w:r>
        <w:rPr>
          <w:sz w:val="24"/>
          <w:szCs w:val="24"/>
          <w:lang w:val="es-ES"/>
        </w:rPr>
        <w:t>penyelenggaraan</w:t>
      </w:r>
      <w:proofErr w:type="spellEnd"/>
      <w:r>
        <w:rPr>
          <w:sz w:val="24"/>
          <w:szCs w:val="24"/>
          <w:lang w:val="es-ES"/>
        </w:rPr>
        <w:t xml:space="preserve"> </w:t>
      </w:r>
      <w:proofErr w:type="spellStart"/>
      <w:r>
        <w:rPr>
          <w:sz w:val="24"/>
          <w:szCs w:val="24"/>
          <w:lang w:val="es-ES"/>
        </w:rPr>
        <w:t>pendidikan</w:t>
      </w:r>
      <w:proofErr w:type="spellEnd"/>
      <w:r>
        <w:rPr>
          <w:sz w:val="24"/>
          <w:szCs w:val="24"/>
          <w:lang w:val="es-ES"/>
        </w:rPr>
        <w:t xml:space="preserve">, </w:t>
      </w:r>
      <w:proofErr w:type="spellStart"/>
      <w:r>
        <w:rPr>
          <w:sz w:val="24"/>
          <w:szCs w:val="24"/>
          <w:lang w:val="es-ES"/>
        </w:rPr>
        <w:t>penelitian</w:t>
      </w:r>
      <w:proofErr w:type="spellEnd"/>
      <w:r>
        <w:rPr>
          <w:sz w:val="24"/>
          <w:szCs w:val="24"/>
          <w:lang w:val="es-ES"/>
        </w:rPr>
        <w:t xml:space="preserve"> dan </w:t>
      </w:r>
      <w:proofErr w:type="spellStart"/>
      <w:r>
        <w:rPr>
          <w:sz w:val="24"/>
          <w:szCs w:val="24"/>
          <w:lang w:val="es-ES"/>
        </w:rPr>
        <w:t>pengabdian</w:t>
      </w:r>
      <w:proofErr w:type="spellEnd"/>
      <w:r>
        <w:rPr>
          <w:sz w:val="24"/>
          <w:szCs w:val="24"/>
          <w:lang w:val="es-ES"/>
        </w:rPr>
        <w:t xml:space="preserve"> </w:t>
      </w:r>
      <w:proofErr w:type="spellStart"/>
      <w:r>
        <w:rPr>
          <w:sz w:val="24"/>
          <w:szCs w:val="24"/>
          <w:lang w:val="es-ES"/>
        </w:rPr>
        <w:t>kepada</w:t>
      </w:r>
      <w:proofErr w:type="spellEnd"/>
      <w:r>
        <w:rPr>
          <w:sz w:val="24"/>
          <w:szCs w:val="24"/>
          <w:lang w:val="es-ES"/>
        </w:rPr>
        <w:t xml:space="preserve"> </w:t>
      </w:r>
      <w:proofErr w:type="spellStart"/>
      <w:r>
        <w:rPr>
          <w:sz w:val="24"/>
          <w:szCs w:val="24"/>
          <w:lang w:val="es-ES"/>
        </w:rPr>
        <w:t>masyarakat</w:t>
      </w:r>
      <w:proofErr w:type="spellEnd"/>
      <w:r>
        <w:rPr>
          <w:sz w:val="24"/>
          <w:szCs w:val="24"/>
          <w:lang w:val="es-ES"/>
        </w:rPr>
        <w:t xml:space="preserve">, </w:t>
      </w:r>
      <w:proofErr w:type="spellStart"/>
      <w:r>
        <w:rPr>
          <w:sz w:val="24"/>
          <w:szCs w:val="24"/>
          <w:lang w:val="es-ES"/>
        </w:rPr>
        <w:t>fakultas</w:t>
      </w:r>
      <w:proofErr w:type="spellEnd"/>
      <w:r>
        <w:rPr>
          <w:sz w:val="24"/>
          <w:szCs w:val="24"/>
          <w:lang w:val="es-ES"/>
        </w:rPr>
        <w:t xml:space="preserve"> </w:t>
      </w:r>
      <w:proofErr w:type="spellStart"/>
      <w:r>
        <w:rPr>
          <w:sz w:val="24"/>
          <w:szCs w:val="24"/>
          <w:lang w:val="es-ES"/>
        </w:rPr>
        <w:t>dipimpin</w:t>
      </w:r>
      <w:proofErr w:type="spellEnd"/>
      <w:r>
        <w:rPr>
          <w:sz w:val="24"/>
          <w:szCs w:val="24"/>
          <w:lang w:val="es-ES"/>
        </w:rPr>
        <w:t xml:space="preserve"> </w:t>
      </w:r>
      <w:proofErr w:type="spellStart"/>
      <w:r>
        <w:rPr>
          <w:sz w:val="24"/>
          <w:szCs w:val="24"/>
          <w:lang w:val="es-ES"/>
        </w:rPr>
        <w:t>oleh</w:t>
      </w:r>
      <w:proofErr w:type="spellEnd"/>
      <w:r>
        <w:rPr>
          <w:sz w:val="24"/>
          <w:szCs w:val="24"/>
          <w:lang w:val="es-ES"/>
        </w:rPr>
        <w:t xml:space="preserve"> </w:t>
      </w:r>
      <w:proofErr w:type="spellStart"/>
      <w:r>
        <w:rPr>
          <w:sz w:val="24"/>
          <w:szCs w:val="24"/>
          <w:lang w:val="es-ES"/>
        </w:rPr>
        <w:t>dekan</w:t>
      </w:r>
      <w:proofErr w:type="spellEnd"/>
      <w:r>
        <w:rPr>
          <w:sz w:val="24"/>
          <w:szCs w:val="24"/>
          <w:lang w:val="es-ES"/>
        </w:rPr>
        <w:t xml:space="preserve"> dan </w:t>
      </w:r>
      <w:proofErr w:type="spellStart"/>
      <w:r>
        <w:rPr>
          <w:sz w:val="24"/>
          <w:szCs w:val="24"/>
          <w:lang w:val="es-ES"/>
        </w:rPr>
        <w:t>dibantu</w:t>
      </w:r>
      <w:proofErr w:type="spellEnd"/>
      <w:r>
        <w:rPr>
          <w:sz w:val="24"/>
          <w:szCs w:val="24"/>
          <w:lang w:val="es-ES"/>
        </w:rPr>
        <w:t xml:space="preserve"> </w:t>
      </w:r>
      <w:proofErr w:type="spellStart"/>
      <w:r>
        <w:rPr>
          <w:sz w:val="24"/>
          <w:szCs w:val="24"/>
          <w:lang w:val="es-ES"/>
        </w:rPr>
        <w:t>oleh</w:t>
      </w:r>
      <w:proofErr w:type="spellEnd"/>
      <w:r>
        <w:rPr>
          <w:sz w:val="24"/>
          <w:szCs w:val="24"/>
          <w:lang w:val="es-ES"/>
        </w:rPr>
        <w:t xml:space="preserve"> </w:t>
      </w:r>
      <w:proofErr w:type="spellStart"/>
      <w:r>
        <w:rPr>
          <w:sz w:val="24"/>
          <w:szCs w:val="24"/>
          <w:lang w:val="es-ES"/>
        </w:rPr>
        <w:t>tiga</w:t>
      </w:r>
      <w:proofErr w:type="spellEnd"/>
      <w:r>
        <w:rPr>
          <w:sz w:val="24"/>
          <w:szCs w:val="24"/>
          <w:lang w:val="es-ES"/>
        </w:rPr>
        <w:t xml:space="preserve"> </w:t>
      </w:r>
      <w:proofErr w:type="spellStart"/>
      <w:r>
        <w:rPr>
          <w:sz w:val="24"/>
          <w:szCs w:val="24"/>
          <w:lang w:val="es-ES"/>
        </w:rPr>
        <w:t>orang</w:t>
      </w:r>
      <w:proofErr w:type="spellEnd"/>
      <w:r>
        <w:rPr>
          <w:sz w:val="24"/>
          <w:szCs w:val="24"/>
          <w:lang w:val="es-ES"/>
        </w:rPr>
        <w:t xml:space="preserve"> </w:t>
      </w:r>
      <w:proofErr w:type="spellStart"/>
      <w:r>
        <w:rPr>
          <w:sz w:val="24"/>
          <w:szCs w:val="24"/>
          <w:lang w:val="es-ES"/>
        </w:rPr>
        <w:t>wakil</w:t>
      </w:r>
      <w:proofErr w:type="spellEnd"/>
      <w:r>
        <w:rPr>
          <w:sz w:val="24"/>
          <w:szCs w:val="24"/>
          <w:lang w:val="es-ES"/>
        </w:rPr>
        <w:t xml:space="preserve"> </w:t>
      </w:r>
      <w:proofErr w:type="spellStart"/>
      <w:r>
        <w:rPr>
          <w:sz w:val="24"/>
          <w:szCs w:val="24"/>
          <w:lang w:val="es-ES"/>
        </w:rPr>
        <w:t>dekan</w:t>
      </w:r>
      <w:proofErr w:type="spellEnd"/>
      <w:r>
        <w:rPr>
          <w:sz w:val="24"/>
          <w:szCs w:val="24"/>
          <w:lang w:val="es-ES"/>
        </w:rPr>
        <w:t xml:space="preserve">, </w:t>
      </w:r>
      <w:proofErr w:type="spellStart"/>
      <w:r>
        <w:rPr>
          <w:sz w:val="24"/>
          <w:szCs w:val="24"/>
          <w:lang w:val="es-ES"/>
        </w:rPr>
        <w:t>disamping</w:t>
      </w:r>
      <w:proofErr w:type="spellEnd"/>
      <w:r>
        <w:rPr>
          <w:sz w:val="24"/>
          <w:szCs w:val="24"/>
          <w:lang w:val="es-ES"/>
        </w:rPr>
        <w:t xml:space="preserve"> </w:t>
      </w:r>
      <w:proofErr w:type="spellStart"/>
      <w:r>
        <w:rPr>
          <w:sz w:val="24"/>
          <w:szCs w:val="24"/>
          <w:lang w:val="es-ES"/>
        </w:rPr>
        <w:t>itu</w:t>
      </w:r>
      <w:proofErr w:type="spellEnd"/>
      <w:r>
        <w:rPr>
          <w:sz w:val="24"/>
          <w:szCs w:val="24"/>
          <w:lang w:val="es-ES"/>
        </w:rPr>
        <w:t xml:space="preserve"> </w:t>
      </w:r>
      <w:proofErr w:type="spellStart"/>
      <w:r>
        <w:rPr>
          <w:sz w:val="24"/>
          <w:szCs w:val="24"/>
          <w:lang w:val="es-ES"/>
        </w:rPr>
        <w:t>dekan</w:t>
      </w:r>
      <w:proofErr w:type="spellEnd"/>
      <w:r>
        <w:rPr>
          <w:sz w:val="24"/>
          <w:szCs w:val="24"/>
          <w:lang w:val="es-ES"/>
        </w:rPr>
        <w:t xml:space="preserve"> </w:t>
      </w:r>
      <w:proofErr w:type="spellStart"/>
      <w:r>
        <w:rPr>
          <w:sz w:val="24"/>
          <w:szCs w:val="24"/>
          <w:lang w:val="es-ES"/>
        </w:rPr>
        <w:t>berkewajiban</w:t>
      </w:r>
      <w:proofErr w:type="spellEnd"/>
      <w:r>
        <w:rPr>
          <w:sz w:val="24"/>
          <w:szCs w:val="24"/>
          <w:lang w:val="es-ES"/>
        </w:rPr>
        <w:t xml:space="preserve"> </w:t>
      </w:r>
      <w:proofErr w:type="spellStart"/>
      <w:r>
        <w:rPr>
          <w:sz w:val="24"/>
          <w:szCs w:val="24"/>
          <w:lang w:val="es-ES"/>
        </w:rPr>
        <w:t>untuk</w:t>
      </w:r>
      <w:proofErr w:type="spellEnd"/>
      <w:r>
        <w:rPr>
          <w:sz w:val="24"/>
          <w:szCs w:val="24"/>
          <w:lang w:val="es-ES"/>
        </w:rPr>
        <w:t xml:space="preserve"> </w:t>
      </w:r>
      <w:proofErr w:type="spellStart"/>
      <w:r>
        <w:rPr>
          <w:sz w:val="24"/>
          <w:szCs w:val="24"/>
          <w:lang w:val="es-ES"/>
        </w:rPr>
        <w:t>membina</w:t>
      </w:r>
      <w:proofErr w:type="spellEnd"/>
      <w:r>
        <w:rPr>
          <w:sz w:val="24"/>
          <w:szCs w:val="24"/>
          <w:lang w:val="es-ES"/>
        </w:rPr>
        <w:t xml:space="preserve"> </w:t>
      </w:r>
      <w:proofErr w:type="spellStart"/>
      <w:r>
        <w:rPr>
          <w:sz w:val="24"/>
          <w:szCs w:val="24"/>
          <w:lang w:val="es-ES"/>
        </w:rPr>
        <w:t>tenaga</w:t>
      </w:r>
      <w:proofErr w:type="spellEnd"/>
      <w:r>
        <w:rPr>
          <w:sz w:val="24"/>
          <w:szCs w:val="24"/>
          <w:lang w:val="es-ES"/>
        </w:rPr>
        <w:t xml:space="preserve"> </w:t>
      </w:r>
      <w:proofErr w:type="spellStart"/>
      <w:r>
        <w:rPr>
          <w:sz w:val="24"/>
          <w:szCs w:val="24"/>
          <w:lang w:val="es-ES"/>
        </w:rPr>
        <w:t>kependidikan</w:t>
      </w:r>
      <w:proofErr w:type="spellEnd"/>
      <w:r>
        <w:rPr>
          <w:sz w:val="24"/>
          <w:szCs w:val="24"/>
          <w:lang w:val="es-ES"/>
        </w:rPr>
        <w:t xml:space="preserve">, </w:t>
      </w:r>
      <w:proofErr w:type="spellStart"/>
      <w:r>
        <w:rPr>
          <w:sz w:val="24"/>
          <w:szCs w:val="24"/>
          <w:lang w:val="es-ES"/>
        </w:rPr>
        <w:t>peserta</w:t>
      </w:r>
      <w:proofErr w:type="spellEnd"/>
      <w:r>
        <w:rPr>
          <w:sz w:val="24"/>
          <w:szCs w:val="24"/>
          <w:lang w:val="es-ES"/>
        </w:rPr>
        <w:t xml:space="preserve"> </w:t>
      </w:r>
      <w:proofErr w:type="spellStart"/>
      <w:r>
        <w:rPr>
          <w:sz w:val="24"/>
          <w:szCs w:val="24"/>
          <w:lang w:val="es-ES"/>
        </w:rPr>
        <w:t>didik</w:t>
      </w:r>
      <w:proofErr w:type="spellEnd"/>
      <w:r>
        <w:rPr>
          <w:sz w:val="24"/>
          <w:szCs w:val="24"/>
          <w:lang w:val="es-ES"/>
        </w:rPr>
        <w:t xml:space="preserve"> dan </w:t>
      </w:r>
      <w:proofErr w:type="spellStart"/>
      <w:r>
        <w:rPr>
          <w:sz w:val="24"/>
          <w:szCs w:val="24"/>
          <w:lang w:val="es-ES"/>
        </w:rPr>
        <w:t>tenaga</w:t>
      </w:r>
      <w:proofErr w:type="spellEnd"/>
      <w:r>
        <w:rPr>
          <w:sz w:val="24"/>
          <w:szCs w:val="24"/>
          <w:lang w:val="es-ES"/>
        </w:rPr>
        <w:t xml:space="preserve"> </w:t>
      </w:r>
      <w:proofErr w:type="spellStart"/>
      <w:r>
        <w:rPr>
          <w:w w:val="105"/>
          <w:sz w:val="24"/>
          <w:szCs w:val="24"/>
        </w:rPr>
        <w:t>dosen</w:t>
      </w:r>
      <w:proofErr w:type="spellEnd"/>
      <w:r>
        <w:rPr>
          <w:sz w:val="24"/>
          <w:szCs w:val="24"/>
          <w:lang w:val="es-ES"/>
        </w:rPr>
        <w:t xml:space="preserve">. </w:t>
      </w:r>
      <w:proofErr w:type="spellStart"/>
      <w:r>
        <w:rPr>
          <w:sz w:val="24"/>
          <w:szCs w:val="24"/>
          <w:lang w:val="es-ES"/>
        </w:rPr>
        <w:t>Dalam</w:t>
      </w:r>
      <w:proofErr w:type="spellEnd"/>
      <w:r>
        <w:rPr>
          <w:sz w:val="24"/>
          <w:szCs w:val="24"/>
          <w:lang w:val="es-ES"/>
        </w:rPr>
        <w:t xml:space="preserve"> </w:t>
      </w:r>
      <w:proofErr w:type="spellStart"/>
      <w:r>
        <w:rPr>
          <w:sz w:val="24"/>
          <w:szCs w:val="24"/>
          <w:lang w:val="es-ES"/>
        </w:rPr>
        <w:t>melaksanakan</w:t>
      </w:r>
      <w:proofErr w:type="spellEnd"/>
      <w:r>
        <w:rPr>
          <w:sz w:val="24"/>
          <w:szCs w:val="24"/>
          <w:lang w:val="es-ES"/>
        </w:rPr>
        <w:t xml:space="preserve"> </w:t>
      </w:r>
      <w:proofErr w:type="spellStart"/>
      <w:r>
        <w:rPr>
          <w:sz w:val="24"/>
          <w:szCs w:val="24"/>
          <w:lang w:val="es-ES"/>
        </w:rPr>
        <w:t>tugasnya</w:t>
      </w:r>
      <w:proofErr w:type="spellEnd"/>
      <w:r>
        <w:rPr>
          <w:sz w:val="24"/>
          <w:szCs w:val="24"/>
          <w:lang w:val="es-ES"/>
        </w:rPr>
        <w:t xml:space="preserve">  </w:t>
      </w:r>
      <w:proofErr w:type="spellStart"/>
      <w:r>
        <w:rPr>
          <w:sz w:val="24"/>
          <w:szCs w:val="24"/>
          <w:lang w:val="es-ES"/>
        </w:rPr>
        <w:t>Dekan</w:t>
      </w:r>
      <w:proofErr w:type="spellEnd"/>
      <w:r>
        <w:rPr>
          <w:sz w:val="24"/>
          <w:szCs w:val="24"/>
          <w:lang w:val="es-ES"/>
        </w:rPr>
        <w:t xml:space="preserve"> </w:t>
      </w:r>
      <w:proofErr w:type="spellStart"/>
      <w:r>
        <w:rPr>
          <w:sz w:val="24"/>
          <w:szCs w:val="24"/>
          <w:lang w:val="es-ES"/>
        </w:rPr>
        <w:t>dibantu</w:t>
      </w:r>
      <w:proofErr w:type="spellEnd"/>
      <w:r>
        <w:rPr>
          <w:sz w:val="24"/>
          <w:szCs w:val="24"/>
          <w:lang w:val="es-ES"/>
        </w:rPr>
        <w:t xml:space="preserve"> </w:t>
      </w:r>
      <w:proofErr w:type="spellStart"/>
      <w:r>
        <w:rPr>
          <w:sz w:val="24"/>
          <w:szCs w:val="24"/>
          <w:lang w:val="es-ES"/>
        </w:rPr>
        <w:t>oleh</w:t>
      </w:r>
      <w:proofErr w:type="spellEnd"/>
      <w:r>
        <w:rPr>
          <w:sz w:val="24"/>
          <w:szCs w:val="24"/>
          <w:lang w:val="es-ES"/>
        </w:rPr>
        <w:t>:</w:t>
      </w:r>
    </w:p>
    <w:p w14:paraId="6DEBC86A" w14:textId="77777777" w:rsidR="00615CB2" w:rsidRDefault="00C11D7E">
      <w:pPr>
        <w:pStyle w:val="ListParagraph"/>
        <w:numPr>
          <w:ilvl w:val="0"/>
          <w:numId w:val="19"/>
        </w:numPr>
        <w:tabs>
          <w:tab w:val="clear" w:pos="1080"/>
        </w:tabs>
        <w:spacing w:before="120" w:after="120" w:line="360" w:lineRule="auto"/>
        <w:ind w:left="1560" w:hanging="426"/>
        <w:jc w:val="both"/>
        <w:rPr>
          <w:sz w:val="24"/>
          <w:szCs w:val="24"/>
          <w:lang w:val="es-ES"/>
        </w:rPr>
      </w:pPr>
      <w:proofErr w:type="spellStart"/>
      <w:r>
        <w:rPr>
          <w:sz w:val="24"/>
          <w:szCs w:val="24"/>
          <w:lang w:val="es-ES"/>
        </w:rPr>
        <w:t>Wakil</w:t>
      </w:r>
      <w:proofErr w:type="spellEnd"/>
      <w:r>
        <w:rPr>
          <w:sz w:val="24"/>
          <w:szCs w:val="24"/>
          <w:lang w:val="es-ES"/>
        </w:rPr>
        <w:t xml:space="preserve"> </w:t>
      </w:r>
      <w:proofErr w:type="spellStart"/>
      <w:r>
        <w:rPr>
          <w:sz w:val="24"/>
          <w:szCs w:val="24"/>
          <w:lang w:val="es-ES"/>
        </w:rPr>
        <w:t>dekan</w:t>
      </w:r>
      <w:proofErr w:type="spellEnd"/>
      <w:r>
        <w:rPr>
          <w:sz w:val="24"/>
          <w:szCs w:val="24"/>
          <w:lang w:val="es-ES"/>
        </w:rPr>
        <w:t xml:space="preserve"> </w:t>
      </w:r>
      <w:proofErr w:type="spellStart"/>
      <w:r>
        <w:rPr>
          <w:sz w:val="24"/>
          <w:szCs w:val="24"/>
          <w:lang w:val="es-ES"/>
        </w:rPr>
        <w:t>bidang</w:t>
      </w:r>
      <w:proofErr w:type="spellEnd"/>
      <w:r>
        <w:rPr>
          <w:sz w:val="24"/>
          <w:szCs w:val="24"/>
          <w:lang w:val="es-ES"/>
        </w:rPr>
        <w:t xml:space="preserve"> </w:t>
      </w:r>
      <w:proofErr w:type="spellStart"/>
      <w:r>
        <w:rPr>
          <w:sz w:val="24"/>
          <w:szCs w:val="24"/>
          <w:lang w:val="es-ES"/>
        </w:rPr>
        <w:t>akademik</w:t>
      </w:r>
      <w:proofErr w:type="spellEnd"/>
      <w:r>
        <w:rPr>
          <w:sz w:val="24"/>
          <w:szCs w:val="24"/>
          <w:lang w:val="es-ES"/>
        </w:rPr>
        <w:t xml:space="preserve">  yang </w:t>
      </w:r>
      <w:proofErr w:type="spellStart"/>
      <w:r>
        <w:rPr>
          <w:sz w:val="24"/>
          <w:szCs w:val="24"/>
          <w:lang w:val="es-ES"/>
        </w:rPr>
        <w:t>membidangi</w:t>
      </w:r>
      <w:proofErr w:type="spellEnd"/>
      <w:r>
        <w:rPr>
          <w:sz w:val="24"/>
          <w:szCs w:val="24"/>
          <w:lang w:val="es-ES"/>
        </w:rPr>
        <w:t xml:space="preserve"> </w:t>
      </w:r>
      <w:proofErr w:type="spellStart"/>
      <w:r>
        <w:rPr>
          <w:sz w:val="24"/>
          <w:szCs w:val="24"/>
          <w:lang w:val="es-ES"/>
        </w:rPr>
        <w:t>pelaksanaan</w:t>
      </w:r>
      <w:proofErr w:type="spellEnd"/>
      <w:r>
        <w:rPr>
          <w:sz w:val="24"/>
          <w:szCs w:val="24"/>
          <w:lang w:val="es-ES"/>
        </w:rPr>
        <w:t xml:space="preserve"> </w:t>
      </w:r>
      <w:proofErr w:type="spellStart"/>
      <w:r>
        <w:rPr>
          <w:sz w:val="24"/>
          <w:szCs w:val="24"/>
          <w:lang w:val="es-ES"/>
        </w:rPr>
        <w:t>kegiatan</w:t>
      </w:r>
      <w:proofErr w:type="spellEnd"/>
      <w:r>
        <w:rPr>
          <w:sz w:val="24"/>
          <w:szCs w:val="24"/>
          <w:lang w:val="es-ES"/>
        </w:rPr>
        <w:t xml:space="preserve"> </w:t>
      </w:r>
      <w:proofErr w:type="spellStart"/>
      <w:r>
        <w:rPr>
          <w:sz w:val="24"/>
          <w:szCs w:val="24"/>
          <w:lang w:val="es-ES"/>
        </w:rPr>
        <w:t>pendidikan</w:t>
      </w:r>
      <w:proofErr w:type="spellEnd"/>
      <w:r>
        <w:rPr>
          <w:sz w:val="24"/>
          <w:szCs w:val="24"/>
          <w:lang w:val="es-ES"/>
        </w:rPr>
        <w:t xml:space="preserve">, </w:t>
      </w:r>
      <w:proofErr w:type="spellStart"/>
      <w:r>
        <w:rPr>
          <w:sz w:val="24"/>
          <w:szCs w:val="24"/>
          <w:lang w:val="es-ES"/>
        </w:rPr>
        <w:t>penelitian</w:t>
      </w:r>
      <w:proofErr w:type="spellEnd"/>
      <w:r>
        <w:rPr>
          <w:sz w:val="24"/>
          <w:szCs w:val="24"/>
          <w:lang w:val="es-ES"/>
        </w:rPr>
        <w:t xml:space="preserve"> </w:t>
      </w:r>
      <w:proofErr w:type="spellStart"/>
      <w:r>
        <w:rPr>
          <w:sz w:val="24"/>
          <w:szCs w:val="24"/>
          <w:lang w:val="es-ES"/>
        </w:rPr>
        <w:t>serta</w:t>
      </w:r>
      <w:proofErr w:type="spellEnd"/>
      <w:r>
        <w:rPr>
          <w:sz w:val="24"/>
          <w:szCs w:val="24"/>
          <w:lang w:val="es-ES"/>
        </w:rPr>
        <w:t xml:space="preserve"> </w:t>
      </w:r>
      <w:proofErr w:type="spellStart"/>
      <w:r>
        <w:rPr>
          <w:sz w:val="24"/>
          <w:szCs w:val="24"/>
          <w:lang w:val="es-ES"/>
        </w:rPr>
        <w:t>pengabdian</w:t>
      </w:r>
      <w:proofErr w:type="spellEnd"/>
      <w:r>
        <w:rPr>
          <w:sz w:val="24"/>
          <w:szCs w:val="24"/>
          <w:lang w:val="es-ES"/>
        </w:rPr>
        <w:t xml:space="preserve"> </w:t>
      </w:r>
      <w:proofErr w:type="spellStart"/>
      <w:r>
        <w:rPr>
          <w:sz w:val="24"/>
          <w:szCs w:val="24"/>
          <w:lang w:val="es-ES"/>
        </w:rPr>
        <w:t>kepada</w:t>
      </w:r>
      <w:proofErr w:type="spellEnd"/>
      <w:r>
        <w:rPr>
          <w:sz w:val="24"/>
          <w:szCs w:val="24"/>
          <w:lang w:val="es-ES"/>
        </w:rPr>
        <w:t xml:space="preserve"> </w:t>
      </w:r>
      <w:proofErr w:type="spellStart"/>
      <w:r>
        <w:rPr>
          <w:sz w:val="24"/>
          <w:szCs w:val="24"/>
          <w:lang w:val="es-ES"/>
        </w:rPr>
        <w:t>masyarakat</w:t>
      </w:r>
      <w:proofErr w:type="spellEnd"/>
      <w:r>
        <w:rPr>
          <w:sz w:val="24"/>
          <w:szCs w:val="24"/>
          <w:lang w:val="es-ES"/>
        </w:rPr>
        <w:t>.</w:t>
      </w:r>
    </w:p>
    <w:p w14:paraId="09747E93" w14:textId="77777777" w:rsidR="00615CB2" w:rsidRDefault="00C11D7E">
      <w:pPr>
        <w:numPr>
          <w:ilvl w:val="0"/>
          <w:numId w:val="19"/>
        </w:numPr>
        <w:tabs>
          <w:tab w:val="clear" w:pos="1080"/>
        </w:tabs>
        <w:spacing w:before="120" w:after="120" w:line="360" w:lineRule="auto"/>
        <w:ind w:left="1560" w:hanging="426"/>
        <w:jc w:val="both"/>
        <w:rPr>
          <w:sz w:val="24"/>
          <w:szCs w:val="24"/>
          <w:lang w:val="es-ES"/>
        </w:rPr>
      </w:pPr>
      <w:proofErr w:type="spellStart"/>
      <w:r>
        <w:rPr>
          <w:sz w:val="24"/>
          <w:szCs w:val="24"/>
          <w:lang w:val="es-ES"/>
        </w:rPr>
        <w:t>Wakil</w:t>
      </w:r>
      <w:proofErr w:type="spellEnd"/>
      <w:r>
        <w:rPr>
          <w:sz w:val="24"/>
          <w:szCs w:val="24"/>
          <w:lang w:val="es-ES"/>
        </w:rPr>
        <w:t xml:space="preserve"> </w:t>
      </w:r>
      <w:proofErr w:type="spellStart"/>
      <w:r>
        <w:rPr>
          <w:sz w:val="24"/>
          <w:szCs w:val="24"/>
          <w:lang w:val="es-ES"/>
        </w:rPr>
        <w:t>dekan</w:t>
      </w:r>
      <w:proofErr w:type="spellEnd"/>
      <w:r>
        <w:rPr>
          <w:sz w:val="24"/>
          <w:szCs w:val="24"/>
          <w:lang w:val="es-ES"/>
        </w:rPr>
        <w:t xml:space="preserve"> </w:t>
      </w:r>
      <w:proofErr w:type="spellStart"/>
      <w:r>
        <w:rPr>
          <w:sz w:val="24"/>
          <w:szCs w:val="24"/>
          <w:lang w:val="es-ES"/>
        </w:rPr>
        <w:t>bidang</w:t>
      </w:r>
      <w:proofErr w:type="spellEnd"/>
      <w:r>
        <w:rPr>
          <w:sz w:val="24"/>
          <w:szCs w:val="24"/>
          <w:lang w:val="es-ES"/>
        </w:rPr>
        <w:t xml:space="preserve"> </w:t>
      </w:r>
      <w:proofErr w:type="spellStart"/>
      <w:r>
        <w:rPr>
          <w:sz w:val="24"/>
          <w:szCs w:val="24"/>
          <w:lang w:val="es-ES"/>
        </w:rPr>
        <w:t>umum</w:t>
      </w:r>
      <w:proofErr w:type="spellEnd"/>
      <w:r>
        <w:rPr>
          <w:sz w:val="24"/>
          <w:szCs w:val="24"/>
          <w:lang w:val="es-ES"/>
        </w:rPr>
        <w:t xml:space="preserve"> dan </w:t>
      </w:r>
      <w:proofErr w:type="spellStart"/>
      <w:r>
        <w:rPr>
          <w:sz w:val="24"/>
          <w:szCs w:val="24"/>
          <w:lang w:val="es-ES"/>
        </w:rPr>
        <w:t>keuangan</w:t>
      </w:r>
      <w:proofErr w:type="spellEnd"/>
      <w:r>
        <w:rPr>
          <w:sz w:val="24"/>
          <w:szCs w:val="24"/>
          <w:lang w:val="es-ES"/>
        </w:rPr>
        <w:t xml:space="preserve">, yang </w:t>
      </w:r>
      <w:proofErr w:type="spellStart"/>
      <w:r>
        <w:rPr>
          <w:sz w:val="24"/>
          <w:szCs w:val="24"/>
          <w:lang w:val="es-ES"/>
        </w:rPr>
        <w:t>membidangi</w:t>
      </w:r>
      <w:proofErr w:type="spellEnd"/>
      <w:r>
        <w:rPr>
          <w:sz w:val="24"/>
          <w:szCs w:val="24"/>
          <w:lang w:val="es-ES"/>
        </w:rPr>
        <w:t xml:space="preserve"> </w:t>
      </w:r>
      <w:proofErr w:type="spellStart"/>
      <w:r>
        <w:rPr>
          <w:sz w:val="24"/>
          <w:szCs w:val="24"/>
          <w:lang w:val="es-ES"/>
        </w:rPr>
        <w:t>pelaksanaan</w:t>
      </w:r>
      <w:proofErr w:type="spellEnd"/>
      <w:r>
        <w:rPr>
          <w:sz w:val="24"/>
          <w:szCs w:val="24"/>
          <w:lang w:val="es-ES"/>
        </w:rPr>
        <w:t xml:space="preserve"> </w:t>
      </w:r>
      <w:proofErr w:type="spellStart"/>
      <w:r>
        <w:rPr>
          <w:sz w:val="24"/>
          <w:szCs w:val="24"/>
          <w:lang w:val="es-ES"/>
        </w:rPr>
        <w:t>kegiatan</w:t>
      </w:r>
      <w:proofErr w:type="spellEnd"/>
      <w:r>
        <w:rPr>
          <w:sz w:val="24"/>
          <w:szCs w:val="24"/>
          <w:lang w:val="es-ES"/>
        </w:rPr>
        <w:t xml:space="preserve"> </w:t>
      </w:r>
      <w:proofErr w:type="spellStart"/>
      <w:r>
        <w:rPr>
          <w:sz w:val="24"/>
          <w:szCs w:val="24"/>
          <w:lang w:val="es-ES"/>
        </w:rPr>
        <w:t>administrasi</w:t>
      </w:r>
      <w:proofErr w:type="spellEnd"/>
      <w:r>
        <w:rPr>
          <w:sz w:val="24"/>
          <w:szCs w:val="24"/>
          <w:lang w:val="es-ES"/>
        </w:rPr>
        <w:t xml:space="preserve"> </w:t>
      </w:r>
      <w:proofErr w:type="spellStart"/>
      <w:r>
        <w:rPr>
          <w:sz w:val="24"/>
          <w:szCs w:val="24"/>
          <w:lang w:val="es-ES"/>
        </w:rPr>
        <w:t>umum</w:t>
      </w:r>
      <w:proofErr w:type="spellEnd"/>
      <w:r>
        <w:rPr>
          <w:sz w:val="24"/>
          <w:szCs w:val="24"/>
          <w:lang w:val="es-ES"/>
        </w:rPr>
        <w:t xml:space="preserve"> dan </w:t>
      </w:r>
      <w:proofErr w:type="spellStart"/>
      <w:r>
        <w:rPr>
          <w:sz w:val="24"/>
          <w:szCs w:val="24"/>
          <w:lang w:val="es-ES"/>
        </w:rPr>
        <w:t>keuangan</w:t>
      </w:r>
      <w:proofErr w:type="spellEnd"/>
      <w:r>
        <w:rPr>
          <w:sz w:val="24"/>
          <w:szCs w:val="24"/>
          <w:lang w:val="es-ES"/>
        </w:rPr>
        <w:t>.</w:t>
      </w:r>
    </w:p>
    <w:p w14:paraId="55288ED0" w14:textId="77777777" w:rsidR="00615CB2" w:rsidRDefault="00C11D7E">
      <w:pPr>
        <w:numPr>
          <w:ilvl w:val="0"/>
          <w:numId w:val="19"/>
        </w:numPr>
        <w:tabs>
          <w:tab w:val="clear" w:pos="1080"/>
        </w:tabs>
        <w:spacing w:before="120" w:after="120" w:line="360" w:lineRule="auto"/>
        <w:ind w:left="1560" w:hanging="426"/>
        <w:jc w:val="both"/>
        <w:rPr>
          <w:sz w:val="24"/>
          <w:szCs w:val="24"/>
          <w:lang w:val="es-ES"/>
        </w:rPr>
      </w:pPr>
      <w:proofErr w:type="spellStart"/>
      <w:r>
        <w:rPr>
          <w:sz w:val="24"/>
          <w:szCs w:val="24"/>
          <w:lang w:val="es-ES"/>
        </w:rPr>
        <w:t>Wakil</w:t>
      </w:r>
      <w:proofErr w:type="spellEnd"/>
      <w:r>
        <w:rPr>
          <w:sz w:val="24"/>
          <w:szCs w:val="24"/>
          <w:lang w:val="es-ES"/>
        </w:rPr>
        <w:t xml:space="preserve"> </w:t>
      </w:r>
      <w:proofErr w:type="spellStart"/>
      <w:r>
        <w:rPr>
          <w:sz w:val="24"/>
          <w:szCs w:val="24"/>
          <w:lang w:val="es-ES"/>
        </w:rPr>
        <w:t>dekan</w:t>
      </w:r>
      <w:proofErr w:type="spellEnd"/>
      <w:r>
        <w:rPr>
          <w:sz w:val="24"/>
          <w:szCs w:val="24"/>
          <w:lang w:val="es-ES"/>
        </w:rPr>
        <w:t xml:space="preserve"> </w:t>
      </w:r>
      <w:proofErr w:type="spellStart"/>
      <w:r>
        <w:rPr>
          <w:sz w:val="24"/>
          <w:szCs w:val="24"/>
          <w:lang w:val="es-ES"/>
        </w:rPr>
        <w:t>bidang</w:t>
      </w:r>
      <w:proofErr w:type="spellEnd"/>
      <w:r>
        <w:rPr>
          <w:sz w:val="24"/>
          <w:szCs w:val="24"/>
          <w:lang w:val="es-ES"/>
        </w:rPr>
        <w:t xml:space="preserve"> </w:t>
      </w:r>
      <w:proofErr w:type="spellStart"/>
      <w:r>
        <w:rPr>
          <w:sz w:val="24"/>
          <w:szCs w:val="24"/>
          <w:lang w:val="es-ES"/>
        </w:rPr>
        <w:t>kemahasiswaan</w:t>
      </w:r>
      <w:proofErr w:type="spellEnd"/>
      <w:r>
        <w:rPr>
          <w:sz w:val="24"/>
          <w:szCs w:val="24"/>
          <w:lang w:val="es-ES"/>
        </w:rPr>
        <w:t xml:space="preserve"> dan </w:t>
      </w:r>
      <w:proofErr w:type="spellStart"/>
      <w:r>
        <w:rPr>
          <w:sz w:val="24"/>
          <w:szCs w:val="24"/>
          <w:lang w:val="es-ES"/>
        </w:rPr>
        <w:t>alumni</w:t>
      </w:r>
      <w:proofErr w:type="spellEnd"/>
      <w:r>
        <w:rPr>
          <w:sz w:val="24"/>
          <w:szCs w:val="24"/>
          <w:lang w:val="es-ES"/>
        </w:rPr>
        <w:t xml:space="preserve"> yang </w:t>
      </w:r>
      <w:proofErr w:type="spellStart"/>
      <w:r>
        <w:rPr>
          <w:sz w:val="24"/>
          <w:szCs w:val="24"/>
          <w:lang w:val="es-ES"/>
        </w:rPr>
        <w:t>membidangi</w:t>
      </w:r>
      <w:proofErr w:type="spellEnd"/>
      <w:r>
        <w:rPr>
          <w:i/>
          <w:sz w:val="24"/>
          <w:szCs w:val="24"/>
          <w:lang w:val="es-ES"/>
        </w:rPr>
        <w:t xml:space="preserve"> </w:t>
      </w:r>
      <w:proofErr w:type="spellStart"/>
      <w:r>
        <w:rPr>
          <w:sz w:val="24"/>
          <w:szCs w:val="24"/>
          <w:lang w:val="es-ES"/>
        </w:rPr>
        <w:t>pelaksanaan</w:t>
      </w:r>
      <w:proofErr w:type="spellEnd"/>
      <w:r>
        <w:rPr>
          <w:sz w:val="24"/>
          <w:szCs w:val="24"/>
          <w:lang w:val="es-ES"/>
        </w:rPr>
        <w:t xml:space="preserve"> </w:t>
      </w:r>
      <w:proofErr w:type="spellStart"/>
      <w:r>
        <w:rPr>
          <w:sz w:val="24"/>
          <w:szCs w:val="24"/>
          <w:lang w:val="es-ES"/>
        </w:rPr>
        <w:t>kegiatan</w:t>
      </w:r>
      <w:proofErr w:type="spellEnd"/>
      <w:r>
        <w:rPr>
          <w:sz w:val="24"/>
          <w:szCs w:val="24"/>
          <w:lang w:val="es-ES"/>
        </w:rPr>
        <w:t xml:space="preserve"> </w:t>
      </w:r>
      <w:proofErr w:type="spellStart"/>
      <w:r>
        <w:rPr>
          <w:sz w:val="24"/>
          <w:szCs w:val="24"/>
          <w:lang w:val="es-ES"/>
        </w:rPr>
        <w:t>pembinaan</w:t>
      </w:r>
      <w:proofErr w:type="spellEnd"/>
      <w:r>
        <w:rPr>
          <w:sz w:val="24"/>
          <w:szCs w:val="24"/>
          <w:lang w:val="es-ES"/>
        </w:rPr>
        <w:t xml:space="preserve"> </w:t>
      </w:r>
      <w:proofErr w:type="spellStart"/>
      <w:r>
        <w:rPr>
          <w:sz w:val="24"/>
          <w:szCs w:val="24"/>
          <w:lang w:val="es-ES"/>
        </w:rPr>
        <w:t>serta</w:t>
      </w:r>
      <w:proofErr w:type="spellEnd"/>
      <w:r>
        <w:rPr>
          <w:sz w:val="24"/>
          <w:szCs w:val="24"/>
          <w:lang w:val="es-ES"/>
        </w:rPr>
        <w:t xml:space="preserve"> </w:t>
      </w:r>
      <w:proofErr w:type="spellStart"/>
      <w:r>
        <w:rPr>
          <w:sz w:val="24"/>
          <w:szCs w:val="24"/>
          <w:lang w:val="es-ES"/>
        </w:rPr>
        <w:t>pelayanan</w:t>
      </w:r>
      <w:proofErr w:type="spellEnd"/>
      <w:r>
        <w:rPr>
          <w:sz w:val="24"/>
          <w:szCs w:val="24"/>
          <w:lang w:val="es-ES"/>
        </w:rPr>
        <w:t xml:space="preserve"> </w:t>
      </w:r>
      <w:proofErr w:type="spellStart"/>
      <w:r>
        <w:rPr>
          <w:sz w:val="24"/>
          <w:szCs w:val="24"/>
          <w:lang w:val="es-ES"/>
        </w:rPr>
        <w:t>kesejahteraan</w:t>
      </w:r>
      <w:proofErr w:type="spellEnd"/>
      <w:r>
        <w:rPr>
          <w:sz w:val="24"/>
          <w:szCs w:val="24"/>
          <w:lang w:val="es-ES"/>
        </w:rPr>
        <w:t xml:space="preserve"> </w:t>
      </w:r>
      <w:proofErr w:type="spellStart"/>
      <w:r>
        <w:rPr>
          <w:sz w:val="24"/>
          <w:szCs w:val="24"/>
          <w:lang w:val="es-ES"/>
        </w:rPr>
        <w:t>mahasiswa</w:t>
      </w:r>
      <w:proofErr w:type="spellEnd"/>
      <w:r>
        <w:rPr>
          <w:sz w:val="24"/>
          <w:szCs w:val="24"/>
          <w:lang w:val="es-ES"/>
        </w:rPr>
        <w:t xml:space="preserve"> dan </w:t>
      </w:r>
      <w:proofErr w:type="spellStart"/>
      <w:r>
        <w:rPr>
          <w:sz w:val="24"/>
          <w:szCs w:val="24"/>
          <w:lang w:val="es-ES"/>
        </w:rPr>
        <w:t>pembinaan</w:t>
      </w:r>
      <w:proofErr w:type="spellEnd"/>
      <w:r>
        <w:rPr>
          <w:sz w:val="24"/>
          <w:szCs w:val="24"/>
          <w:lang w:val="es-ES"/>
        </w:rPr>
        <w:t xml:space="preserve"> </w:t>
      </w:r>
      <w:proofErr w:type="spellStart"/>
      <w:r>
        <w:rPr>
          <w:sz w:val="24"/>
          <w:szCs w:val="24"/>
          <w:lang w:val="es-ES"/>
        </w:rPr>
        <w:t>hubungan</w:t>
      </w:r>
      <w:proofErr w:type="spellEnd"/>
      <w:r>
        <w:rPr>
          <w:sz w:val="24"/>
          <w:szCs w:val="24"/>
          <w:lang w:val="es-ES"/>
        </w:rPr>
        <w:t xml:space="preserve"> </w:t>
      </w:r>
      <w:proofErr w:type="spellStart"/>
      <w:r>
        <w:rPr>
          <w:sz w:val="24"/>
          <w:szCs w:val="24"/>
          <w:lang w:val="es-ES"/>
        </w:rPr>
        <w:t>dengan</w:t>
      </w:r>
      <w:proofErr w:type="spellEnd"/>
      <w:r>
        <w:rPr>
          <w:sz w:val="24"/>
          <w:szCs w:val="24"/>
          <w:lang w:val="es-ES"/>
        </w:rPr>
        <w:t xml:space="preserve"> </w:t>
      </w:r>
      <w:proofErr w:type="spellStart"/>
      <w:r>
        <w:rPr>
          <w:sz w:val="24"/>
          <w:szCs w:val="24"/>
          <w:lang w:val="es-ES"/>
        </w:rPr>
        <w:t>alumni</w:t>
      </w:r>
      <w:proofErr w:type="spellEnd"/>
      <w:r>
        <w:rPr>
          <w:sz w:val="24"/>
          <w:szCs w:val="24"/>
          <w:lang w:val="es-ES"/>
        </w:rPr>
        <w:t>.</w:t>
      </w:r>
    </w:p>
    <w:p w14:paraId="0FFBB15C" w14:textId="77777777" w:rsidR="00615CB2" w:rsidRDefault="00615CB2">
      <w:pPr>
        <w:ind w:left="992"/>
        <w:jc w:val="both"/>
        <w:rPr>
          <w:sz w:val="24"/>
          <w:szCs w:val="24"/>
          <w:lang w:val="es-ES"/>
        </w:rPr>
      </w:pPr>
    </w:p>
    <w:p w14:paraId="45CFCA33" w14:textId="77777777" w:rsidR="00615CB2" w:rsidRDefault="00C11D7E">
      <w:pPr>
        <w:pStyle w:val="ListParagraph"/>
        <w:numPr>
          <w:ilvl w:val="0"/>
          <w:numId w:val="18"/>
        </w:numPr>
        <w:spacing w:before="120" w:after="120" w:line="360" w:lineRule="auto"/>
        <w:ind w:left="1134" w:hanging="283"/>
        <w:jc w:val="both"/>
        <w:rPr>
          <w:b/>
          <w:sz w:val="24"/>
          <w:szCs w:val="24"/>
        </w:rPr>
      </w:pPr>
      <w:proofErr w:type="spellStart"/>
      <w:r>
        <w:rPr>
          <w:b/>
          <w:sz w:val="24"/>
          <w:szCs w:val="24"/>
        </w:rPr>
        <w:t>Unsur</w:t>
      </w:r>
      <w:proofErr w:type="spellEnd"/>
      <w:r>
        <w:rPr>
          <w:b/>
          <w:sz w:val="24"/>
          <w:szCs w:val="24"/>
        </w:rPr>
        <w:t xml:space="preserve"> </w:t>
      </w:r>
      <w:proofErr w:type="spellStart"/>
      <w:r>
        <w:rPr>
          <w:b/>
          <w:sz w:val="24"/>
          <w:szCs w:val="24"/>
        </w:rPr>
        <w:t>Pelaksana</w:t>
      </w:r>
      <w:proofErr w:type="spellEnd"/>
      <w:r>
        <w:rPr>
          <w:b/>
          <w:sz w:val="24"/>
          <w:szCs w:val="24"/>
        </w:rPr>
        <w:t xml:space="preserve"> </w:t>
      </w:r>
      <w:proofErr w:type="spellStart"/>
      <w:r>
        <w:rPr>
          <w:b/>
          <w:sz w:val="24"/>
          <w:szCs w:val="24"/>
        </w:rPr>
        <w:t>Administrasi</w:t>
      </w:r>
      <w:proofErr w:type="spellEnd"/>
    </w:p>
    <w:p w14:paraId="4F8CCDB5" w14:textId="77777777" w:rsidR="00615CB2" w:rsidRDefault="00C11D7E">
      <w:pPr>
        <w:pStyle w:val="ListParagraph"/>
        <w:spacing w:before="120" w:after="120" w:line="360" w:lineRule="auto"/>
        <w:ind w:left="1134" w:firstLine="426"/>
        <w:jc w:val="both"/>
        <w:rPr>
          <w:sz w:val="24"/>
          <w:szCs w:val="24"/>
          <w:lang w:val="sv-SE"/>
        </w:rPr>
      </w:pPr>
      <w:r>
        <w:rPr>
          <w:sz w:val="24"/>
          <w:szCs w:val="24"/>
          <w:lang w:val="sv-SE"/>
        </w:rPr>
        <w:t xml:space="preserve">Unsur pelaksana administrasi adalah  merupakan unsur pelaksana dalam bidang administrasi  pada fakultas </w:t>
      </w:r>
      <w:r>
        <w:rPr>
          <w:sz w:val="24"/>
          <w:szCs w:val="24"/>
          <w:lang w:val="id-ID"/>
        </w:rPr>
        <w:t>Pertanian</w:t>
      </w:r>
      <w:r>
        <w:rPr>
          <w:sz w:val="24"/>
          <w:szCs w:val="24"/>
          <w:lang w:val="sv-SE"/>
        </w:rPr>
        <w:t xml:space="preserve"> Un</w:t>
      </w:r>
      <w:r>
        <w:rPr>
          <w:sz w:val="24"/>
          <w:szCs w:val="24"/>
          <w:lang w:val="id-ID"/>
        </w:rPr>
        <w:t>iversitas T</w:t>
      </w:r>
      <w:r>
        <w:rPr>
          <w:sz w:val="24"/>
          <w:szCs w:val="24"/>
          <w:lang w:val="sv-SE"/>
        </w:rPr>
        <w:t>an</w:t>
      </w:r>
      <w:r>
        <w:rPr>
          <w:sz w:val="24"/>
          <w:szCs w:val="24"/>
          <w:lang w:val="id-ID"/>
        </w:rPr>
        <w:t>jungpura</w:t>
      </w:r>
      <w:r>
        <w:rPr>
          <w:sz w:val="24"/>
          <w:szCs w:val="24"/>
          <w:lang w:val="sv-SE"/>
        </w:rPr>
        <w:t xml:space="preserve"> yang terdiri dari :</w:t>
      </w:r>
    </w:p>
    <w:p w14:paraId="67BC8805" w14:textId="77777777" w:rsidR="00615CB2" w:rsidRDefault="00C11D7E">
      <w:pPr>
        <w:pStyle w:val="ListParagraph"/>
        <w:numPr>
          <w:ilvl w:val="1"/>
          <w:numId w:val="20"/>
        </w:numPr>
        <w:spacing w:line="360" w:lineRule="auto"/>
        <w:jc w:val="both"/>
        <w:rPr>
          <w:sz w:val="24"/>
          <w:szCs w:val="24"/>
          <w:lang w:val="fi-FI"/>
        </w:rPr>
      </w:pPr>
      <w:r>
        <w:rPr>
          <w:sz w:val="24"/>
          <w:szCs w:val="24"/>
          <w:lang w:val="zh-CN"/>
        </w:rPr>
        <w:t xml:space="preserve">Koordinator </w:t>
      </w:r>
      <w:r>
        <w:rPr>
          <w:sz w:val="24"/>
          <w:szCs w:val="24"/>
          <w:lang w:val="fi-FI"/>
        </w:rPr>
        <w:t xml:space="preserve">Tata Usaha                          </w:t>
      </w:r>
    </w:p>
    <w:p w14:paraId="46BB1DE7" w14:textId="77777777" w:rsidR="00615CB2" w:rsidRDefault="00C11D7E">
      <w:pPr>
        <w:pStyle w:val="ListParagraph"/>
        <w:numPr>
          <w:ilvl w:val="1"/>
          <w:numId w:val="20"/>
        </w:numPr>
        <w:spacing w:line="360" w:lineRule="auto"/>
        <w:jc w:val="both"/>
        <w:rPr>
          <w:sz w:val="24"/>
          <w:szCs w:val="24"/>
          <w:lang w:val="fi-FI"/>
        </w:rPr>
      </w:pPr>
      <w:r>
        <w:rPr>
          <w:sz w:val="24"/>
          <w:szCs w:val="24"/>
          <w:lang w:val="fi-FI"/>
        </w:rPr>
        <w:t xml:space="preserve">Sub. Koordinator Bagian Akademik </w:t>
      </w:r>
      <w:r>
        <w:rPr>
          <w:sz w:val="24"/>
          <w:szCs w:val="24"/>
          <w:lang w:val="fi-FI"/>
        </w:rPr>
        <w:tab/>
        <w:t xml:space="preserve">             </w:t>
      </w:r>
    </w:p>
    <w:p w14:paraId="13770AF3" w14:textId="77777777" w:rsidR="00615CB2" w:rsidRDefault="00C11D7E">
      <w:pPr>
        <w:pStyle w:val="ListParagraph"/>
        <w:numPr>
          <w:ilvl w:val="1"/>
          <w:numId w:val="20"/>
        </w:numPr>
        <w:spacing w:line="360" w:lineRule="auto"/>
        <w:jc w:val="both"/>
        <w:rPr>
          <w:sz w:val="24"/>
          <w:szCs w:val="24"/>
          <w:lang w:val="fi-FI"/>
        </w:rPr>
      </w:pPr>
      <w:r>
        <w:rPr>
          <w:sz w:val="24"/>
          <w:szCs w:val="24"/>
          <w:lang w:val="fi-FI"/>
        </w:rPr>
        <w:t xml:space="preserve">Sub. Koordinator Bagian Umum dan BMN     </w:t>
      </w:r>
    </w:p>
    <w:p w14:paraId="58EBD28F" w14:textId="77777777" w:rsidR="00615CB2" w:rsidRDefault="00C11D7E">
      <w:pPr>
        <w:pStyle w:val="ListParagraph"/>
        <w:numPr>
          <w:ilvl w:val="1"/>
          <w:numId w:val="20"/>
        </w:numPr>
        <w:spacing w:line="360" w:lineRule="auto"/>
        <w:jc w:val="both"/>
        <w:rPr>
          <w:sz w:val="24"/>
          <w:szCs w:val="24"/>
          <w:lang w:val="fi-FI"/>
        </w:rPr>
      </w:pPr>
      <w:r>
        <w:rPr>
          <w:sz w:val="24"/>
          <w:szCs w:val="24"/>
          <w:lang w:val="fi-FI"/>
        </w:rPr>
        <w:t>Sub. Koordinator Keuangan dan Kepegawaian</w:t>
      </w:r>
    </w:p>
    <w:p w14:paraId="69F9A052" w14:textId="77777777" w:rsidR="00615CB2" w:rsidRDefault="00C11D7E">
      <w:pPr>
        <w:pStyle w:val="ListParagraph"/>
        <w:numPr>
          <w:ilvl w:val="1"/>
          <w:numId w:val="20"/>
        </w:numPr>
        <w:spacing w:line="360" w:lineRule="auto"/>
        <w:jc w:val="both"/>
        <w:rPr>
          <w:sz w:val="24"/>
          <w:szCs w:val="24"/>
          <w:lang w:val="fi-FI"/>
        </w:rPr>
      </w:pPr>
      <w:r>
        <w:rPr>
          <w:sz w:val="24"/>
          <w:szCs w:val="24"/>
          <w:lang w:val="fi-FI"/>
        </w:rPr>
        <w:t xml:space="preserve">Sub. Koordinator Kemahasiswaan </w:t>
      </w:r>
    </w:p>
    <w:p w14:paraId="28886AF8" w14:textId="77777777" w:rsidR="00615CB2" w:rsidRDefault="00615CB2">
      <w:pPr>
        <w:jc w:val="both"/>
        <w:rPr>
          <w:sz w:val="24"/>
          <w:szCs w:val="24"/>
          <w:lang w:val="fi-FI"/>
        </w:rPr>
      </w:pPr>
    </w:p>
    <w:p w14:paraId="147C6544" w14:textId="77777777" w:rsidR="00615CB2" w:rsidRDefault="00C11D7E">
      <w:pPr>
        <w:pStyle w:val="ListParagraph"/>
        <w:numPr>
          <w:ilvl w:val="0"/>
          <w:numId w:val="18"/>
        </w:numPr>
        <w:spacing w:line="360" w:lineRule="auto"/>
        <w:ind w:left="1134" w:hanging="283"/>
        <w:rPr>
          <w:rFonts w:eastAsia="Arial Unicode MS"/>
          <w:b/>
          <w:sz w:val="24"/>
          <w:szCs w:val="24"/>
        </w:rPr>
      </w:pPr>
      <w:proofErr w:type="spellStart"/>
      <w:r>
        <w:rPr>
          <w:rFonts w:eastAsia="Arial Unicode MS"/>
          <w:b/>
          <w:sz w:val="24"/>
          <w:szCs w:val="24"/>
        </w:rPr>
        <w:t>Jurusan</w:t>
      </w:r>
      <w:proofErr w:type="spellEnd"/>
      <w:r>
        <w:rPr>
          <w:rFonts w:eastAsia="Arial Unicode MS"/>
          <w:b/>
          <w:sz w:val="24"/>
          <w:szCs w:val="24"/>
        </w:rPr>
        <w:t xml:space="preserve">/Program Studi </w:t>
      </w:r>
      <w:proofErr w:type="spellStart"/>
      <w:r>
        <w:rPr>
          <w:rFonts w:eastAsia="Arial Unicode MS"/>
          <w:b/>
          <w:sz w:val="24"/>
          <w:szCs w:val="24"/>
        </w:rPr>
        <w:t>terdiri</w:t>
      </w:r>
      <w:proofErr w:type="spellEnd"/>
      <w:r>
        <w:rPr>
          <w:rFonts w:eastAsia="Arial Unicode MS"/>
          <w:b/>
          <w:sz w:val="24"/>
          <w:szCs w:val="24"/>
        </w:rPr>
        <w:t xml:space="preserve"> </w:t>
      </w:r>
      <w:proofErr w:type="spellStart"/>
      <w:r>
        <w:rPr>
          <w:rFonts w:eastAsia="Arial Unicode MS"/>
          <w:b/>
          <w:sz w:val="24"/>
          <w:szCs w:val="24"/>
        </w:rPr>
        <w:t>atas</w:t>
      </w:r>
      <w:proofErr w:type="spellEnd"/>
      <w:r>
        <w:rPr>
          <w:rFonts w:eastAsia="Arial Unicode MS"/>
          <w:b/>
          <w:sz w:val="24"/>
          <w:szCs w:val="24"/>
        </w:rPr>
        <w:t>:</w:t>
      </w:r>
    </w:p>
    <w:p w14:paraId="0345ABE3" w14:textId="77777777" w:rsidR="00615CB2" w:rsidRDefault="00C11D7E">
      <w:pPr>
        <w:pStyle w:val="ListParagraph"/>
        <w:spacing w:line="360" w:lineRule="auto"/>
        <w:ind w:left="1134" w:firstLine="567"/>
        <w:jc w:val="both"/>
        <w:rPr>
          <w:rFonts w:eastAsia="Arial Unicode MS"/>
          <w:sz w:val="24"/>
          <w:szCs w:val="24"/>
        </w:rPr>
      </w:pPr>
      <w:proofErr w:type="spellStart"/>
      <w:r>
        <w:rPr>
          <w:rFonts w:eastAsia="Arial Unicode MS"/>
          <w:sz w:val="24"/>
          <w:szCs w:val="24"/>
        </w:rPr>
        <w:t>Fakultas</w:t>
      </w:r>
      <w:proofErr w:type="spellEnd"/>
      <w:r>
        <w:rPr>
          <w:rFonts w:eastAsia="Arial Unicode MS"/>
          <w:sz w:val="24"/>
          <w:szCs w:val="24"/>
        </w:rPr>
        <w:t xml:space="preserve"> </w:t>
      </w:r>
      <w:proofErr w:type="spellStart"/>
      <w:r>
        <w:rPr>
          <w:rFonts w:eastAsia="Arial Unicode MS"/>
          <w:sz w:val="24"/>
          <w:szCs w:val="24"/>
        </w:rPr>
        <w:t>memperoleh</w:t>
      </w:r>
      <w:proofErr w:type="spellEnd"/>
      <w:r>
        <w:rPr>
          <w:rFonts w:eastAsia="Arial Unicode MS"/>
          <w:sz w:val="24"/>
          <w:szCs w:val="24"/>
        </w:rPr>
        <w:t xml:space="preserve"> </w:t>
      </w:r>
      <w:proofErr w:type="spellStart"/>
      <w:r>
        <w:rPr>
          <w:rFonts w:eastAsia="Arial Unicode MS"/>
          <w:sz w:val="24"/>
          <w:szCs w:val="24"/>
        </w:rPr>
        <w:t>mandat</w:t>
      </w:r>
      <w:proofErr w:type="spellEnd"/>
      <w:r>
        <w:rPr>
          <w:rFonts w:eastAsia="Arial Unicode MS"/>
          <w:sz w:val="24"/>
          <w:szCs w:val="24"/>
        </w:rPr>
        <w:t xml:space="preserve"> </w:t>
      </w:r>
      <w:proofErr w:type="spellStart"/>
      <w:r>
        <w:rPr>
          <w:rFonts w:eastAsia="Arial Unicode MS"/>
          <w:sz w:val="24"/>
          <w:szCs w:val="24"/>
        </w:rPr>
        <w:t>untuk</w:t>
      </w:r>
      <w:proofErr w:type="spellEnd"/>
      <w:r>
        <w:rPr>
          <w:rFonts w:eastAsia="Arial Unicode MS"/>
          <w:sz w:val="24"/>
          <w:szCs w:val="24"/>
        </w:rPr>
        <w:t xml:space="preserve"> </w:t>
      </w:r>
      <w:proofErr w:type="spellStart"/>
      <w:r>
        <w:rPr>
          <w:rFonts w:eastAsia="Arial Unicode MS"/>
          <w:sz w:val="24"/>
          <w:szCs w:val="24"/>
        </w:rPr>
        <w:t>melaksanakan</w:t>
      </w:r>
      <w:proofErr w:type="spellEnd"/>
      <w:r>
        <w:rPr>
          <w:rFonts w:eastAsia="Arial Unicode MS"/>
          <w:sz w:val="24"/>
          <w:szCs w:val="24"/>
        </w:rPr>
        <w:t xml:space="preserve"> </w:t>
      </w:r>
      <w:proofErr w:type="spellStart"/>
      <w:r>
        <w:rPr>
          <w:rFonts w:eastAsia="Arial Unicode MS"/>
          <w:sz w:val="24"/>
          <w:szCs w:val="24"/>
        </w:rPr>
        <w:t>pendidikan</w:t>
      </w:r>
      <w:proofErr w:type="spellEnd"/>
      <w:r>
        <w:rPr>
          <w:rFonts w:eastAsia="Arial Unicode MS"/>
          <w:sz w:val="24"/>
          <w:szCs w:val="24"/>
        </w:rPr>
        <w:t xml:space="preserve"> dan </w:t>
      </w:r>
      <w:proofErr w:type="spellStart"/>
      <w:r>
        <w:rPr>
          <w:rFonts w:eastAsia="Arial Unicode MS"/>
          <w:sz w:val="24"/>
          <w:szCs w:val="24"/>
        </w:rPr>
        <w:t>menyelenggarakan</w:t>
      </w:r>
      <w:proofErr w:type="spellEnd"/>
      <w:r>
        <w:rPr>
          <w:rFonts w:eastAsia="Arial Unicode MS"/>
          <w:sz w:val="24"/>
          <w:szCs w:val="24"/>
        </w:rPr>
        <w:t xml:space="preserve"> program </w:t>
      </w:r>
      <w:proofErr w:type="spellStart"/>
      <w:r>
        <w:rPr>
          <w:rFonts w:eastAsia="Arial Unicode MS"/>
          <w:sz w:val="24"/>
          <w:szCs w:val="24"/>
        </w:rPr>
        <w:t>studi</w:t>
      </w:r>
      <w:proofErr w:type="spellEnd"/>
      <w:r>
        <w:rPr>
          <w:rFonts w:eastAsia="Arial Unicode MS"/>
          <w:sz w:val="24"/>
          <w:szCs w:val="24"/>
        </w:rPr>
        <w:t xml:space="preserve">, </w:t>
      </w:r>
      <w:proofErr w:type="spellStart"/>
      <w:r>
        <w:rPr>
          <w:rFonts w:eastAsia="Arial Unicode MS"/>
          <w:sz w:val="24"/>
          <w:szCs w:val="24"/>
        </w:rPr>
        <w:t>saat</w:t>
      </w:r>
      <w:proofErr w:type="spellEnd"/>
      <w:r>
        <w:rPr>
          <w:rFonts w:eastAsia="Arial Unicode MS"/>
          <w:sz w:val="24"/>
          <w:szCs w:val="24"/>
        </w:rPr>
        <w:t xml:space="preserve"> </w:t>
      </w:r>
      <w:proofErr w:type="spellStart"/>
      <w:r>
        <w:rPr>
          <w:rFonts w:eastAsia="Arial Unicode MS"/>
          <w:sz w:val="24"/>
          <w:szCs w:val="24"/>
        </w:rPr>
        <w:t>ini</w:t>
      </w:r>
      <w:proofErr w:type="spellEnd"/>
      <w:r>
        <w:rPr>
          <w:rFonts w:eastAsia="Arial Unicode MS"/>
          <w:sz w:val="24"/>
          <w:szCs w:val="24"/>
        </w:rPr>
        <w:t xml:space="preserve"> </w:t>
      </w:r>
      <w:proofErr w:type="spellStart"/>
      <w:r>
        <w:rPr>
          <w:rFonts w:eastAsia="Arial Unicode MS"/>
          <w:sz w:val="24"/>
          <w:szCs w:val="24"/>
        </w:rPr>
        <w:t>telah</w:t>
      </w:r>
      <w:proofErr w:type="spellEnd"/>
      <w:r>
        <w:rPr>
          <w:rFonts w:eastAsia="Arial Unicode MS"/>
          <w:sz w:val="24"/>
          <w:szCs w:val="24"/>
        </w:rPr>
        <w:t xml:space="preserve"> </w:t>
      </w:r>
      <w:proofErr w:type="spellStart"/>
      <w:r>
        <w:rPr>
          <w:rFonts w:eastAsia="Arial Unicode MS"/>
          <w:sz w:val="24"/>
          <w:szCs w:val="24"/>
        </w:rPr>
        <w:t>memiliki</w:t>
      </w:r>
      <w:proofErr w:type="spellEnd"/>
      <w:r>
        <w:rPr>
          <w:rFonts w:eastAsia="Arial Unicode MS"/>
          <w:sz w:val="24"/>
          <w:szCs w:val="24"/>
        </w:rPr>
        <w:t xml:space="preserve"> 3 </w:t>
      </w:r>
      <w:proofErr w:type="spellStart"/>
      <w:r>
        <w:rPr>
          <w:rFonts w:eastAsia="Arial Unicode MS"/>
          <w:sz w:val="24"/>
          <w:szCs w:val="24"/>
        </w:rPr>
        <w:t>jurusan</w:t>
      </w:r>
      <w:proofErr w:type="spellEnd"/>
      <w:r>
        <w:rPr>
          <w:rFonts w:eastAsia="Arial Unicode MS"/>
          <w:sz w:val="24"/>
          <w:szCs w:val="24"/>
        </w:rPr>
        <w:t xml:space="preserve"> </w:t>
      </w:r>
      <w:proofErr w:type="spellStart"/>
      <w:r>
        <w:rPr>
          <w:rFonts w:eastAsia="Arial Unicode MS"/>
          <w:sz w:val="24"/>
          <w:szCs w:val="24"/>
        </w:rPr>
        <w:t>dengan</w:t>
      </w:r>
      <w:proofErr w:type="spellEnd"/>
      <w:r>
        <w:rPr>
          <w:rFonts w:eastAsia="Arial Unicode MS"/>
          <w:sz w:val="24"/>
          <w:szCs w:val="24"/>
        </w:rPr>
        <w:t xml:space="preserve"> 6 program </w:t>
      </w:r>
      <w:proofErr w:type="spellStart"/>
      <w:r>
        <w:rPr>
          <w:rFonts w:eastAsia="Arial Unicode MS"/>
          <w:sz w:val="24"/>
          <w:szCs w:val="24"/>
        </w:rPr>
        <w:t>studi</w:t>
      </w:r>
      <w:proofErr w:type="spellEnd"/>
      <w:r>
        <w:rPr>
          <w:rFonts w:eastAsia="Arial Unicode MS"/>
          <w:sz w:val="24"/>
          <w:szCs w:val="24"/>
        </w:rPr>
        <w:t xml:space="preserve"> S-1, dan 3 program S2, </w:t>
      </w:r>
      <w:proofErr w:type="spellStart"/>
      <w:r>
        <w:rPr>
          <w:rFonts w:eastAsia="Arial Unicode MS"/>
          <w:sz w:val="24"/>
          <w:szCs w:val="24"/>
        </w:rPr>
        <w:t>serta</w:t>
      </w:r>
      <w:proofErr w:type="spellEnd"/>
      <w:r>
        <w:rPr>
          <w:rFonts w:eastAsia="Arial Unicode MS"/>
          <w:sz w:val="24"/>
          <w:szCs w:val="24"/>
        </w:rPr>
        <w:t xml:space="preserve">   1 Program S3 (doctoral), 1 Program Studi D3, </w:t>
      </w:r>
      <w:proofErr w:type="spellStart"/>
      <w:r>
        <w:rPr>
          <w:rFonts w:eastAsia="Arial Unicode MS"/>
          <w:sz w:val="24"/>
          <w:szCs w:val="24"/>
        </w:rPr>
        <w:t>dengan</w:t>
      </w:r>
      <w:proofErr w:type="spellEnd"/>
      <w:r>
        <w:rPr>
          <w:rFonts w:eastAsia="Arial Unicode MS"/>
          <w:sz w:val="24"/>
          <w:szCs w:val="24"/>
        </w:rPr>
        <w:t xml:space="preserve"> </w:t>
      </w:r>
      <w:proofErr w:type="spellStart"/>
      <w:r>
        <w:rPr>
          <w:rFonts w:eastAsia="Arial Unicode MS"/>
          <w:sz w:val="24"/>
          <w:szCs w:val="24"/>
        </w:rPr>
        <w:t>rincian</w:t>
      </w:r>
      <w:proofErr w:type="spellEnd"/>
      <w:r>
        <w:rPr>
          <w:rFonts w:eastAsia="Arial Unicode MS"/>
          <w:sz w:val="24"/>
          <w:szCs w:val="24"/>
        </w:rPr>
        <w:t xml:space="preserve"> </w:t>
      </w:r>
      <w:proofErr w:type="spellStart"/>
      <w:r>
        <w:rPr>
          <w:rFonts w:eastAsia="Arial Unicode MS"/>
          <w:sz w:val="24"/>
          <w:szCs w:val="24"/>
        </w:rPr>
        <w:t>sebagai</w:t>
      </w:r>
      <w:proofErr w:type="spellEnd"/>
      <w:r>
        <w:rPr>
          <w:rFonts w:eastAsia="Arial Unicode MS"/>
          <w:sz w:val="24"/>
          <w:szCs w:val="24"/>
        </w:rPr>
        <w:t xml:space="preserve"> </w:t>
      </w:r>
      <w:proofErr w:type="spellStart"/>
      <w:r>
        <w:rPr>
          <w:rFonts w:eastAsia="Arial Unicode MS"/>
          <w:sz w:val="24"/>
          <w:szCs w:val="24"/>
        </w:rPr>
        <w:t>berikut</w:t>
      </w:r>
      <w:proofErr w:type="spellEnd"/>
      <w:r>
        <w:rPr>
          <w:rFonts w:eastAsia="Arial Unicode MS"/>
          <w:sz w:val="24"/>
          <w:szCs w:val="24"/>
        </w:rPr>
        <w:t>:</w:t>
      </w:r>
    </w:p>
    <w:p w14:paraId="22DFD033" w14:textId="77777777" w:rsidR="00615CB2" w:rsidRDefault="00C11D7E">
      <w:pPr>
        <w:rPr>
          <w:rFonts w:eastAsia="Arial Unicode MS"/>
          <w:sz w:val="24"/>
          <w:szCs w:val="24"/>
        </w:rPr>
      </w:pPr>
      <w:r>
        <w:rPr>
          <w:rFonts w:eastAsia="Arial Unicode MS"/>
          <w:sz w:val="24"/>
          <w:szCs w:val="24"/>
        </w:rPr>
        <w:br w:type="page"/>
      </w:r>
    </w:p>
    <w:p w14:paraId="7F42F8DC" w14:textId="77777777" w:rsidR="00615CB2" w:rsidRDefault="00615CB2">
      <w:pPr>
        <w:spacing w:line="360" w:lineRule="auto"/>
        <w:jc w:val="both"/>
        <w:rPr>
          <w:rFonts w:eastAsia="Arial Unicode MS"/>
          <w:sz w:val="24"/>
          <w:szCs w:val="24"/>
        </w:rPr>
      </w:pPr>
    </w:p>
    <w:p w14:paraId="475219F1" w14:textId="77777777" w:rsidR="00615CB2" w:rsidRDefault="00C11D7E">
      <w:pPr>
        <w:pStyle w:val="ListParagraph"/>
        <w:ind w:left="1080"/>
        <w:jc w:val="center"/>
        <w:rPr>
          <w:rFonts w:eastAsia="Arial Unicode MS"/>
          <w:b/>
          <w:sz w:val="24"/>
          <w:szCs w:val="24"/>
        </w:rPr>
      </w:pPr>
      <w:r>
        <w:rPr>
          <w:rFonts w:eastAsia="Arial Unicode MS"/>
          <w:b/>
          <w:sz w:val="24"/>
          <w:szCs w:val="24"/>
        </w:rPr>
        <w:t xml:space="preserve">Tabel 1. 1 </w:t>
      </w:r>
    </w:p>
    <w:p w14:paraId="33B9FC82" w14:textId="77777777" w:rsidR="00615CB2" w:rsidRDefault="00C11D7E">
      <w:pPr>
        <w:pStyle w:val="ListParagraph"/>
        <w:ind w:left="1080"/>
        <w:jc w:val="center"/>
        <w:rPr>
          <w:rFonts w:eastAsia="Arial Unicode MS"/>
          <w:b/>
          <w:sz w:val="24"/>
          <w:szCs w:val="24"/>
        </w:rPr>
      </w:pPr>
      <w:proofErr w:type="spellStart"/>
      <w:r>
        <w:rPr>
          <w:rFonts w:eastAsia="Arial Unicode MS"/>
          <w:b/>
          <w:sz w:val="24"/>
          <w:szCs w:val="24"/>
        </w:rPr>
        <w:t>Jurusan</w:t>
      </w:r>
      <w:proofErr w:type="spellEnd"/>
      <w:r>
        <w:rPr>
          <w:rFonts w:eastAsia="Arial Unicode MS"/>
          <w:b/>
          <w:sz w:val="24"/>
          <w:szCs w:val="24"/>
        </w:rPr>
        <w:t xml:space="preserve">/Program Studi S1, S2, S3 dan D3 </w:t>
      </w:r>
    </w:p>
    <w:p w14:paraId="0118C56C" w14:textId="77777777" w:rsidR="00615CB2" w:rsidRDefault="00C11D7E">
      <w:pPr>
        <w:pStyle w:val="ListParagraph"/>
        <w:ind w:left="1080"/>
        <w:jc w:val="center"/>
        <w:rPr>
          <w:rFonts w:eastAsia="Arial Unicode MS"/>
          <w:b/>
          <w:sz w:val="24"/>
          <w:szCs w:val="24"/>
        </w:rPr>
      </w:pPr>
      <w:proofErr w:type="spellStart"/>
      <w:r>
        <w:rPr>
          <w:rFonts w:eastAsia="Arial Unicode MS"/>
          <w:b/>
          <w:sz w:val="24"/>
          <w:szCs w:val="24"/>
        </w:rPr>
        <w:t>Fakultas</w:t>
      </w:r>
      <w:proofErr w:type="spellEnd"/>
      <w:r>
        <w:rPr>
          <w:rFonts w:eastAsia="Arial Unicode MS"/>
          <w:b/>
          <w:sz w:val="24"/>
          <w:szCs w:val="24"/>
        </w:rPr>
        <w:t xml:space="preserve"> </w:t>
      </w:r>
      <w:proofErr w:type="spellStart"/>
      <w:r>
        <w:rPr>
          <w:rFonts w:eastAsia="Arial Unicode MS"/>
          <w:b/>
          <w:sz w:val="24"/>
          <w:szCs w:val="24"/>
        </w:rPr>
        <w:t>Pertanian</w:t>
      </w:r>
      <w:proofErr w:type="spellEnd"/>
      <w:r>
        <w:rPr>
          <w:rFonts w:eastAsia="Arial Unicode MS"/>
          <w:b/>
          <w:sz w:val="24"/>
          <w:szCs w:val="24"/>
        </w:rPr>
        <w:t xml:space="preserve"> </w:t>
      </w:r>
      <w:proofErr w:type="spellStart"/>
      <w:r>
        <w:rPr>
          <w:rFonts w:eastAsia="Arial Unicode MS"/>
          <w:b/>
          <w:sz w:val="24"/>
          <w:szCs w:val="24"/>
        </w:rPr>
        <w:t>Tahun</w:t>
      </w:r>
      <w:proofErr w:type="spellEnd"/>
      <w:r>
        <w:rPr>
          <w:rFonts w:eastAsia="Arial Unicode MS"/>
          <w:b/>
          <w:sz w:val="24"/>
          <w:szCs w:val="24"/>
        </w:rPr>
        <w:t xml:space="preserve"> 2023</w:t>
      </w:r>
    </w:p>
    <w:p w14:paraId="2E5A6A92" w14:textId="77777777" w:rsidR="00615CB2" w:rsidRDefault="00615CB2">
      <w:pPr>
        <w:pStyle w:val="ListParagraph"/>
        <w:spacing w:line="360" w:lineRule="auto"/>
        <w:ind w:left="1080"/>
        <w:jc w:val="both"/>
        <w:rPr>
          <w:rFonts w:eastAsia="Arial Unicode MS"/>
          <w:b/>
          <w:sz w:val="24"/>
          <w:szCs w:val="24"/>
        </w:rPr>
      </w:pPr>
    </w:p>
    <w:tbl>
      <w:tblPr>
        <w:tblStyle w:val="TableGrid"/>
        <w:tblW w:w="10350" w:type="dxa"/>
        <w:tblInd w:w="-743" w:type="dxa"/>
        <w:tblLayout w:type="fixed"/>
        <w:tblLook w:val="04A0" w:firstRow="1" w:lastRow="0" w:firstColumn="1" w:lastColumn="0" w:noHBand="0" w:noVBand="1"/>
      </w:tblPr>
      <w:tblGrid>
        <w:gridCol w:w="710"/>
        <w:gridCol w:w="2126"/>
        <w:gridCol w:w="2835"/>
        <w:gridCol w:w="3545"/>
        <w:gridCol w:w="1134"/>
      </w:tblGrid>
      <w:tr w:rsidR="00615CB2" w14:paraId="696DED6A" w14:textId="77777777">
        <w:trPr>
          <w:trHeight w:val="414"/>
        </w:trPr>
        <w:tc>
          <w:tcPr>
            <w:tcW w:w="710" w:type="dxa"/>
            <w:shd w:val="clear" w:color="auto" w:fill="92D050"/>
          </w:tcPr>
          <w:p w14:paraId="5DB72E91" w14:textId="77777777" w:rsidR="00615CB2" w:rsidRDefault="00C11D7E">
            <w:pPr>
              <w:pStyle w:val="ListParagraph"/>
              <w:spacing w:line="360" w:lineRule="auto"/>
              <w:ind w:left="0"/>
              <w:jc w:val="center"/>
              <w:rPr>
                <w:rFonts w:eastAsia="Arial Unicode MS"/>
                <w:sz w:val="24"/>
                <w:szCs w:val="24"/>
              </w:rPr>
            </w:pPr>
            <w:r>
              <w:rPr>
                <w:rFonts w:eastAsia="Arial Unicode MS"/>
                <w:sz w:val="24"/>
                <w:szCs w:val="24"/>
              </w:rPr>
              <w:t>NO</w:t>
            </w:r>
          </w:p>
        </w:tc>
        <w:tc>
          <w:tcPr>
            <w:tcW w:w="2126" w:type="dxa"/>
            <w:shd w:val="clear" w:color="auto" w:fill="92D050"/>
          </w:tcPr>
          <w:p w14:paraId="5782599D" w14:textId="77777777" w:rsidR="00615CB2" w:rsidRDefault="00C11D7E">
            <w:pPr>
              <w:pStyle w:val="ListParagraph"/>
              <w:spacing w:line="360" w:lineRule="auto"/>
              <w:ind w:left="0"/>
              <w:jc w:val="center"/>
              <w:rPr>
                <w:rFonts w:eastAsia="Arial Unicode MS"/>
                <w:sz w:val="24"/>
                <w:szCs w:val="24"/>
              </w:rPr>
            </w:pPr>
            <w:proofErr w:type="spellStart"/>
            <w:r>
              <w:rPr>
                <w:rFonts w:eastAsia="Arial Unicode MS"/>
                <w:sz w:val="24"/>
                <w:szCs w:val="24"/>
              </w:rPr>
              <w:t>Fakultas</w:t>
            </w:r>
            <w:proofErr w:type="spellEnd"/>
          </w:p>
        </w:tc>
        <w:tc>
          <w:tcPr>
            <w:tcW w:w="2835" w:type="dxa"/>
            <w:shd w:val="clear" w:color="auto" w:fill="92D050"/>
          </w:tcPr>
          <w:p w14:paraId="3EB4B19B" w14:textId="77777777" w:rsidR="00615CB2" w:rsidRDefault="00C11D7E">
            <w:pPr>
              <w:pStyle w:val="ListParagraph"/>
              <w:spacing w:line="360" w:lineRule="auto"/>
              <w:ind w:left="0"/>
              <w:jc w:val="center"/>
              <w:rPr>
                <w:rFonts w:eastAsia="Arial Unicode MS"/>
                <w:sz w:val="24"/>
                <w:szCs w:val="24"/>
              </w:rPr>
            </w:pPr>
            <w:proofErr w:type="spellStart"/>
            <w:r>
              <w:rPr>
                <w:rFonts w:eastAsia="Arial Unicode MS"/>
                <w:sz w:val="24"/>
                <w:szCs w:val="24"/>
              </w:rPr>
              <w:t>Jurusan</w:t>
            </w:r>
            <w:proofErr w:type="spellEnd"/>
          </w:p>
        </w:tc>
        <w:tc>
          <w:tcPr>
            <w:tcW w:w="3545" w:type="dxa"/>
            <w:shd w:val="clear" w:color="auto" w:fill="92D050"/>
          </w:tcPr>
          <w:p w14:paraId="350E4B6B" w14:textId="77777777" w:rsidR="00615CB2" w:rsidRDefault="00C11D7E">
            <w:pPr>
              <w:pStyle w:val="ListParagraph"/>
              <w:spacing w:line="360" w:lineRule="auto"/>
              <w:ind w:left="0"/>
              <w:jc w:val="center"/>
              <w:rPr>
                <w:rFonts w:eastAsia="Arial Unicode MS"/>
                <w:sz w:val="24"/>
                <w:szCs w:val="24"/>
              </w:rPr>
            </w:pPr>
            <w:r>
              <w:rPr>
                <w:rFonts w:eastAsia="Arial Unicode MS"/>
                <w:sz w:val="24"/>
                <w:szCs w:val="24"/>
              </w:rPr>
              <w:t>Program Studi</w:t>
            </w:r>
          </w:p>
        </w:tc>
        <w:tc>
          <w:tcPr>
            <w:tcW w:w="1134" w:type="dxa"/>
            <w:shd w:val="clear" w:color="auto" w:fill="92D050"/>
          </w:tcPr>
          <w:p w14:paraId="007025FC" w14:textId="77777777" w:rsidR="00615CB2" w:rsidRDefault="00C11D7E">
            <w:pPr>
              <w:pStyle w:val="ListParagraph"/>
              <w:spacing w:line="360" w:lineRule="auto"/>
              <w:ind w:left="0"/>
              <w:jc w:val="center"/>
              <w:rPr>
                <w:rFonts w:eastAsia="Arial Unicode MS"/>
                <w:sz w:val="24"/>
                <w:szCs w:val="24"/>
              </w:rPr>
            </w:pPr>
            <w:proofErr w:type="spellStart"/>
            <w:r>
              <w:rPr>
                <w:rFonts w:eastAsia="Arial Unicode MS"/>
                <w:sz w:val="24"/>
                <w:szCs w:val="24"/>
              </w:rPr>
              <w:t>Jenjang</w:t>
            </w:r>
            <w:proofErr w:type="spellEnd"/>
          </w:p>
        </w:tc>
      </w:tr>
      <w:tr w:rsidR="00615CB2" w14:paraId="196EBD4D" w14:textId="77777777">
        <w:trPr>
          <w:trHeight w:val="414"/>
        </w:trPr>
        <w:tc>
          <w:tcPr>
            <w:tcW w:w="710" w:type="dxa"/>
            <w:vMerge w:val="restart"/>
            <w:vAlign w:val="center"/>
          </w:tcPr>
          <w:p w14:paraId="3939F68B" w14:textId="77777777" w:rsidR="00615CB2" w:rsidRDefault="00C11D7E">
            <w:pPr>
              <w:spacing w:line="360" w:lineRule="auto"/>
              <w:ind w:left="34"/>
              <w:jc w:val="center"/>
              <w:rPr>
                <w:rFonts w:eastAsia="Arial Unicode MS"/>
                <w:sz w:val="24"/>
                <w:szCs w:val="24"/>
              </w:rPr>
            </w:pPr>
            <w:r>
              <w:rPr>
                <w:rFonts w:eastAsia="Arial Unicode MS"/>
                <w:sz w:val="24"/>
                <w:szCs w:val="24"/>
              </w:rPr>
              <w:t>1</w:t>
            </w:r>
          </w:p>
        </w:tc>
        <w:tc>
          <w:tcPr>
            <w:tcW w:w="2126" w:type="dxa"/>
            <w:vMerge w:val="restart"/>
            <w:vAlign w:val="center"/>
          </w:tcPr>
          <w:p w14:paraId="7FB3FB2C" w14:textId="77777777" w:rsidR="00615CB2" w:rsidRDefault="00C11D7E">
            <w:pPr>
              <w:spacing w:line="360" w:lineRule="auto"/>
              <w:ind w:left="360"/>
              <w:rPr>
                <w:rFonts w:eastAsia="Arial Unicode MS"/>
                <w:sz w:val="24"/>
                <w:szCs w:val="24"/>
              </w:rPr>
            </w:pPr>
            <w:proofErr w:type="spellStart"/>
            <w:r>
              <w:rPr>
                <w:rFonts w:eastAsia="Arial Unicode MS"/>
                <w:sz w:val="24"/>
                <w:szCs w:val="24"/>
              </w:rPr>
              <w:t>Pertanian</w:t>
            </w:r>
            <w:proofErr w:type="spellEnd"/>
          </w:p>
        </w:tc>
        <w:tc>
          <w:tcPr>
            <w:tcW w:w="2835" w:type="dxa"/>
            <w:vMerge w:val="restart"/>
            <w:vAlign w:val="center"/>
          </w:tcPr>
          <w:p w14:paraId="36B7CE88" w14:textId="77777777" w:rsidR="00615CB2" w:rsidRDefault="00C11D7E">
            <w:pPr>
              <w:spacing w:line="360" w:lineRule="auto"/>
              <w:rPr>
                <w:rFonts w:eastAsia="Arial Unicode MS"/>
                <w:sz w:val="24"/>
                <w:szCs w:val="24"/>
              </w:rPr>
            </w:pPr>
            <w:proofErr w:type="spellStart"/>
            <w:r>
              <w:rPr>
                <w:rFonts w:eastAsia="Arial Unicode MS"/>
                <w:sz w:val="24"/>
                <w:szCs w:val="24"/>
              </w:rPr>
              <w:t>Sosial</w:t>
            </w:r>
            <w:proofErr w:type="spellEnd"/>
            <w:r>
              <w:rPr>
                <w:rFonts w:eastAsia="Arial Unicode MS"/>
                <w:sz w:val="24"/>
                <w:szCs w:val="24"/>
              </w:rPr>
              <w:t xml:space="preserve"> </w:t>
            </w:r>
            <w:proofErr w:type="spellStart"/>
            <w:r>
              <w:rPr>
                <w:rFonts w:eastAsia="Arial Unicode MS"/>
                <w:sz w:val="24"/>
                <w:szCs w:val="24"/>
              </w:rPr>
              <w:t>Ekonomi</w:t>
            </w:r>
            <w:proofErr w:type="spellEnd"/>
            <w:r>
              <w:rPr>
                <w:rFonts w:eastAsia="Arial Unicode MS"/>
                <w:sz w:val="24"/>
                <w:szCs w:val="24"/>
              </w:rPr>
              <w:t xml:space="preserve"> </w:t>
            </w:r>
            <w:proofErr w:type="spellStart"/>
            <w:r>
              <w:rPr>
                <w:rFonts w:eastAsia="Arial Unicode MS"/>
                <w:sz w:val="24"/>
                <w:szCs w:val="24"/>
              </w:rPr>
              <w:t>Pertanian</w:t>
            </w:r>
            <w:proofErr w:type="spellEnd"/>
          </w:p>
        </w:tc>
        <w:tc>
          <w:tcPr>
            <w:tcW w:w="3545" w:type="dxa"/>
            <w:vAlign w:val="center"/>
          </w:tcPr>
          <w:p w14:paraId="447B0183" w14:textId="77777777" w:rsidR="00615CB2" w:rsidRDefault="00C11D7E">
            <w:pPr>
              <w:pStyle w:val="ListParagraph"/>
              <w:spacing w:line="360" w:lineRule="auto"/>
              <w:ind w:left="0"/>
              <w:rPr>
                <w:rFonts w:eastAsia="Arial Unicode MS"/>
                <w:sz w:val="24"/>
                <w:szCs w:val="24"/>
              </w:rPr>
            </w:pPr>
            <w:proofErr w:type="spellStart"/>
            <w:r>
              <w:rPr>
                <w:rFonts w:eastAsia="Arial Unicode MS"/>
                <w:sz w:val="24"/>
                <w:szCs w:val="24"/>
              </w:rPr>
              <w:t>Manajemen</w:t>
            </w:r>
            <w:proofErr w:type="spellEnd"/>
            <w:r>
              <w:rPr>
                <w:rFonts w:eastAsia="Arial Unicode MS"/>
                <w:sz w:val="24"/>
                <w:szCs w:val="24"/>
              </w:rPr>
              <w:t xml:space="preserve"> </w:t>
            </w:r>
            <w:proofErr w:type="spellStart"/>
            <w:r>
              <w:rPr>
                <w:rFonts w:eastAsia="Arial Unicode MS"/>
                <w:sz w:val="24"/>
                <w:szCs w:val="24"/>
              </w:rPr>
              <w:t>Agribisnis</w:t>
            </w:r>
            <w:proofErr w:type="spellEnd"/>
          </w:p>
        </w:tc>
        <w:tc>
          <w:tcPr>
            <w:tcW w:w="1134" w:type="dxa"/>
            <w:vAlign w:val="center"/>
          </w:tcPr>
          <w:p w14:paraId="3DF5CAB8" w14:textId="77777777" w:rsidR="00615CB2" w:rsidRDefault="00C11D7E">
            <w:pPr>
              <w:spacing w:line="360" w:lineRule="auto"/>
              <w:jc w:val="center"/>
              <w:rPr>
                <w:sz w:val="24"/>
                <w:szCs w:val="24"/>
              </w:rPr>
            </w:pPr>
            <w:r>
              <w:rPr>
                <w:sz w:val="24"/>
                <w:szCs w:val="24"/>
              </w:rPr>
              <w:t>S2</w:t>
            </w:r>
          </w:p>
        </w:tc>
      </w:tr>
      <w:tr w:rsidR="00615CB2" w14:paraId="79B3235E" w14:textId="77777777">
        <w:trPr>
          <w:trHeight w:val="414"/>
        </w:trPr>
        <w:tc>
          <w:tcPr>
            <w:tcW w:w="710" w:type="dxa"/>
            <w:vMerge/>
            <w:vAlign w:val="center"/>
          </w:tcPr>
          <w:p w14:paraId="4860FF40" w14:textId="77777777" w:rsidR="00615CB2" w:rsidRDefault="00615CB2">
            <w:pPr>
              <w:spacing w:line="360" w:lineRule="auto"/>
              <w:ind w:left="34"/>
              <w:jc w:val="center"/>
              <w:rPr>
                <w:rFonts w:eastAsia="Arial Unicode MS"/>
                <w:sz w:val="24"/>
                <w:szCs w:val="24"/>
              </w:rPr>
            </w:pPr>
          </w:p>
        </w:tc>
        <w:tc>
          <w:tcPr>
            <w:tcW w:w="2126" w:type="dxa"/>
            <w:vMerge/>
            <w:vAlign w:val="center"/>
          </w:tcPr>
          <w:p w14:paraId="4C2D10A4" w14:textId="77777777" w:rsidR="00615CB2" w:rsidRDefault="00615CB2">
            <w:pPr>
              <w:spacing w:line="360" w:lineRule="auto"/>
              <w:ind w:left="360"/>
              <w:rPr>
                <w:rFonts w:eastAsia="Arial Unicode MS"/>
                <w:sz w:val="24"/>
                <w:szCs w:val="24"/>
              </w:rPr>
            </w:pPr>
          </w:p>
        </w:tc>
        <w:tc>
          <w:tcPr>
            <w:tcW w:w="2835" w:type="dxa"/>
            <w:vMerge/>
            <w:vAlign w:val="center"/>
          </w:tcPr>
          <w:p w14:paraId="77E44DF9" w14:textId="77777777" w:rsidR="00615CB2" w:rsidRDefault="00615CB2">
            <w:pPr>
              <w:spacing w:line="360" w:lineRule="auto"/>
              <w:rPr>
                <w:rFonts w:eastAsia="Arial Unicode MS"/>
                <w:sz w:val="24"/>
                <w:szCs w:val="24"/>
              </w:rPr>
            </w:pPr>
          </w:p>
        </w:tc>
        <w:tc>
          <w:tcPr>
            <w:tcW w:w="3545" w:type="dxa"/>
            <w:vAlign w:val="center"/>
          </w:tcPr>
          <w:p w14:paraId="0C9046F7" w14:textId="77777777" w:rsidR="00615CB2" w:rsidRDefault="00C11D7E">
            <w:pPr>
              <w:pStyle w:val="ListParagraph"/>
              <w:spacing w:line="360" w:lineRule="auto"/>
              <w:ind w:left="0"/>
              <w:rPr>
                <w:rFonts w:eastAsia="Arial Unicode MS"/>
                <w:sz w:val="24"/>
                <w:szCs w:val="24"/>
              </w:rPr>
            </w:pPr>
            <w:proofErr w:type="spellStart"/>
            <w:r>
              <w:rPr>
                <w:rFonts w:eastAsia="Arial Unicode MS"/>
                <w:sz w:val="24"/>
                <w:szCs w:val="24"/>
              </w:rPr>
              <w:t>Agribisnis</w:t>
            </w:r>
            <w:proofErr w:type="spellEnd"/>
          </w:p>
        </w:tc>
        <w:tc>
          <w:tcPr>
            <w:tcW w:w="1134" w:type="dxa"/>
            <w:vAlign w:val="center"/>
          </w:tcPr>
          <w:p w14:paraId="15FF2ECD" w14:textId="77777777" w:rsidR="00615CB2" w:rsidRDefault="00C11D7E">
            <w:pPr>
              <w:pStyle w:val="ListParagraph"/>
              <w:spacing w:line="360" w:lineRule="auto"/>
              <w:ind w:left="0"/>
              <w:jc w:val="center"/>
              <w:rPr>
                <w:rFonts w:eastAsia="Arial Unicode MS"/>
                <w:sz w:val="24"/>
                <w:szCs w:val="24"/>
              </w:rPr>
            </w:pPr>
            <w:r>
              <w:rPr>
                <w:rFonts w:eastAsia="Arial Unicode MS"/>
                <w:sz w:val="24"/>
                <w:szCs w:val="24"/>
              </w:rPr>
              <w:t>S1</w:t>
            </w:r>
          </w:p>
        </w:tc>
      </w:tr>
      <w:tr w:rsidR="00615CB2" w14:paraId="0A50E36F" w14:textId="77777777">
        <w:trPr>
          <w:trHeight w:val="414"/>
        </w:trPr>
        <w:tc>
          <w:tcPr>
            <w:tcW w:w="710" w:type="dxa"/>
            <w:vMerge w:val="restart"/>
            <w:vAlign w:val="center"/>
          </w:tcPr>
          <w:p w14:paraId="6860D67D" w14:textId="77777777" w:rsidR="00615CB2" w:rsidRDefault="00C11D7E">
            <w:pPr>
              <w:spacing w:line="360" w:lineRule="auto"/>
              <w:ind w:left="34"/>
              <w:jc w:val="center"/>
              <w:rPr>
                <w:rFonts w:eastAsia="Arial Unicode MS"/>
                <w:sz w:val="24"/>
                <w:szCs w:val="24"/>
              </w:rPr>
            </w:pPr>
            <w:r>
              <w:rPr>
                <w:rFonts w:eastAsia="Arial Unicode MS"/>
                <w:sz w:val="24"/>
                <w:szCs w:val="24"/>
              </w:rPr>
              <w:t>2</w:t>
            </w:r>
          </w:p>
        </w:tc>
        <w:tc>
          <w:tcPr>
            <w:tcW w:w="2126" w:type="dxa"/>
            <w:vMerge/>
            <w:vAlign w:val="center"/>
          </w:tcPr>
          <w:p w14:paraId="661177AA" w14:textId="77777777" w:rsidR="00615CB2" w:rsidRDefault="00615CB2">
            <w:pPr>
              <w:spacing w:line="360" w:lineRule="auto"/>
              <w:ind w:left="360"/>
              <w:rPr>
                <w:rFonts w:eastAsia="Arial Unicode MS"/>
                <w:sz w:val="24"/>
                <w:szCs w:val="24"/>
              </w:rPr>
            </w:pPr>
          </w:p>
        </w:tc>
        <w:tc>
          <w:tcPr>
            <w:tcW w:w="2835" w:type="dxa"/>
            <w:vMerge w:val="restart"/>
            <w:vAlign w:val="center"/>
          </w:tcPr>
          <w:p w14:paraId="47289112" w14:textId="77777777" w:rsidR="00615CB2" w:rsidRDefault="00C11D7E">
            <w:pPr>
              <w:spacing w:line="360" w:lineRule="auto"/>
              <w:rPr>
                <w:rFonts w:eastAsia="Arial Unicode MS"/>
                <w:sz w:val="24"/>
                <w:szCs w:val="24"/>
              </w:rPr>
            </w:pPr>
            <w:proofErr w:type="spellStart"/>
            <w:r>
              <w:rPr>
                <w:rFonts w:eastAsia="Arial Unicode MS"/>
                <w:sz w:val="24"/>
                <w:szCs w:val="24"/>
              </w:rPr>
              <w:t>Budidaya</w:t>
            </w:r>
            <w:proofErr w:type="spellEnd"/>
            <w:r>
              <w:rPr>
                <w:rFonts w:eastAsia="Arial Unicode MS"/>
                <w:sz w:val="24"/>
                <w:szCs w:val="24"/>
              </w:rPr>
              <w:t xml:space="preserve"> </w:t>
            </w:r>
            <w:proofErr w:type="spellStart"/>
            <w:r>
              <w:rPr>
                <w:rFonts w:eastAsia="Arial Unicode MS"/>
                <w:sz w:val="24"/>
                <w:szCs w:val="24"/>
              </w:rPr>
              <w:t>Pertanian</w:t>
            </w:r>
            <w:proofErr w:type="spellEnd"/>
          </w:p>
        </w:tc>
        <w:tc>
          <w:tcPr>
            <w:tcW w:w="3545" w:type="dxa"/>
            <w:vAlign w:val="center"/>
          </w:tcPr>
          <w:p w14:paraId="7A5230FC" w14:textId="77777777" w:rsidR="00615CB2" w:rsidRDefault="00C11D7E">
            <w:pPr>
              <w:pStyle w:val="ListParagraph"/>
              <w:spacing w:line="360" w:lineRule="auto"/>
              <w:ind w:left="0"/>
              <w:rPr>
                <w:rFonts w:eastAsia="Arial Unicode MS"/>
                <w:sz w:val="24"/>
                <w:szCs w:val="24"/>
              </w:rPr>
            </w:pPr>
            <w:proofErr w:type="spellStart"/>
            <w:r>
              <w:rPr>
                <w:rFonts w:eastAsia="Arial Unicode MS"/>
                <w:sz w:val="24"/>
                <w:szCs w:val="24"/>
              </w:rPr>
              <w:t>Agroteknologi</w:t>
            </w:r>
            <w:proofErr w:type="spellEnd"/>
          </w:p>
        </w:tc>
        <w:tc>
          <w:tcPr>
            <w:tcW w:w="1134" w:type="dxa"/>
            <w:vAlign w:val="center"/>
          </w:tcPr>
          <w:p w14:paraId="3E2E1E65" w14:textId="77777777" w:rsidR="00615CB2" w:rsidRDefault="00C11D7E">
            <w:pPr>
              <w:spacing w:line="360" w:lineRule="auto"/>
              <w:jc w:val="center"/>
              <w:rPr>
                <w:sz w:val="24"/>
                <w:szCs w:val="24"/>
              </w:rPr>
            </w:pPr>
            <w:r>
              <w:rPr>
                <w:sz w:val="24"/>
                <w:szCs w:val="24"/>
              </w:rPr>
              <w:t>S2</w:t>
            </w:r>
          </w:p>
        </w:tc>
      </w:tr>
      <w:tr w:rsidR="00615CB2" w14:paraId="3B6B8940" w14:textId="77777777">
        <w:trPr>
          <w:trHeight w:val="414"/>
        </w:trPr>
        <w:tc>
          <w:tcPr>
            <w:tcW w:w="710" w:type="dxa"/>
            <w:vMerge/>
            <w:vAlign w:val="center"/>
          </w:tcPr>
          <w:p w14:paraId="5C31CB86" w14:textId="77777777" w:rsidR="00615CB2" w:rsidRDefault="00615CB2">
            <w:pPr>
              <w:spacing w:line="360" w:lineRule="auto"/>
              <w:ind w:left="34"/>
              <w:jc w:val="center"/>
              <w:rPr>
                <w:rFonts w:eastAsia="Arial Unicode MS"/>
                <w:sz w:val="24"/>
                <w:szCs w:val="24"/>
              </w:rPr>
            </w:pPr>
          </w:p>
        </w:tc>
        <w:tc>
          <w:tcPr>
            <w:tcW w:w="2126" w:type="dxa"/>
            <w:vMerge/>
            <w:vAlign w:val="center"/>
          </w:tcPr>
          <w:p w14:paraId="7D59C857" w14:textId="77777777" w:rsidR="00615CB2" w:rsidRDefault="00615CB2">
            <w:pPr>
              <w:spacing w:line="360" w:lineRule="auto"/>
              <w:ind w:left="360"/>
              <w:rPr>
                <w:rFonts w:eastAsia="Arial Unicode MS"/>
                <w:sz w:val="24"/>
                <w:szCs w:val="24"/>
              </w:rPr>
            </w:pPr>
          </w:p>
        </w:tc>
        <w:tc>
          <w:tcPr>
            <w:tcW w:w="2835" w:type="dxa"/>
            <w:vMerge/>
            <w:vAlign w:val="center"/>
          </w:tcPr>
          <w:p w14:paraId="7867AAB0" w14:textId="77777777" w:rsidR="00615CB2" w:rsidRDefault="00615CB2">
            <w:pPr>
              <w:spacing w:line="360" w:lineRule="auto"/>
              <w:rPr>
                <w:rFonts w:eastAsia="Arial Unicode MS"/>
                <w:sz w:val="24"/>
                <w:szCs w:val="24"/>
              </w:rPr>
            </w:pPr>
          </w:p>
        </w:tc>
        <w:tc>
          <w:tcPr>
            <w:tcW w:w="3545" w:type="dxa"/>
            <w:vAlign w:val="center"/>
          </w:tcPr>
          <w:p w14:paraId="3C0C1028" w14:textId="77777777" w:rsidR="00615CB2" w:rsidRDefault="00C11D7E">
            <w:pPr>
              <w:pStyle w:val="ListParagraph"/>
              <w:spacing w:line="360" w:lineRule="auto"/>
              <w:ind w:left="0"/>
              <w:rPr>
                <w:rFonts w:eastAsia="Arial Unicode MS"/>
                <w:sz w:val="24"/>
                <w:szCs w:val="24"/>
              </w:rPr>
            </w:pPr>
            <w:proofErr w:type="spellStart"/>
            <w:r>
              <w:rPr>
                <w:rFonts w:eastAsia="Arial Unicode MS"/>
                <w:sz w:val="24"/>
                <w:szCs w:val="24"/>
              </w:rPr>
              <w:t>Manajemen</w:t>
            </w:r>
            <w:proofErr w:type="spellEnd"/>
            <w:r>
              <w:rPr>
                <w:rFonts w:eastAsia="Arial Unicode MS"/>
                <w:sz w:val="24"/>
                <w:szCs w:val="24"/>
              </w:rPr>
              <w:t xml:space="preserve"> </w:t>
            </w:r>
            <w:proofErr w:type="spellStart"/>
            <w:r>
              <w:rPr>
                <w:rFonts w:eastAsia="Arial Unicode MS"/>
                <w:sz w:val="24"/>
                <w:szCs w:val="24"/>
              </w:rPr>
              <w:t>Sumberdaya</w:t>
            </w:r>
            <w:proofErr w:type="spellEnd"/>
            <w:r>
              <w:rPr>
                <w:rFonts w:eastAsia="Arial Unicode MS"/>
                <w:sz w:val="24"/>
                <w:szCs w:val="24"/>
              </w:rPr>
              <w:t xml:space="preserve"> </w:t>
            </w:r>
            <w:proofErr w:type="spellStart"/>
            <w:r>
              <w:rPr>
                <w:rFonts w:eastAsia="Arial Unicode MS"/>
                <w:sz w:val="24"/>
                <w:szCs w:val="24"/>
              </w:rPr>
              <w:t>Perairan</w:t>
            </w:r>
            <w:proofErr w:type="spellEnd"/>
          </w:p>
        </w:tc>
        <w:tc>
          <w:tcPr>
            <w:tcW w:w="1134" w:type="dxa"/>
            <w:vAlign w:val="center"/>
          </w:tcPr>
          <w:p w14:paraId="35D4AFDD" w14:textId="77777777" w:rsidR="00615CB2" w:rsidRDefault="00C11D7E">
            <w:pPr>
              <w:pStyle w:val="ListParagraph"/>
              <w:spacing w:line="360" w:lineRule="auto"/>
              <w:ind w:left="0"/>
              <w:jc w:val="center"/>
              <w:rPr>
                <w:rFonts w:eastAsia="Arial Unicode MS"/>
                <w:sz w:val="24"/>
                <w:szCs w:val="24"/>
              </w:rPr>
            </w:pPr>
            <w:r>
              <w:rPr>
                <w:rFonts w:eastAsia="Arial Unicode MS"/>
                <w:sz w:val="24"/>
                <w:szCs w:val="24"/>
              </w:rPr>
              <w:t>S1</w:t>
            </w:r>
          </w:p>
        </w:tc>
      </w:tr>
      <w:tr w:rsidR="00615CB2" w14:paraId="1CF6DA83" w14:textId="77777777">
        <w:trPr>
          <w:trHeight w:val="414"/>
        </w:trPr>
        <w:tc>
          <w:tcPr>
            <w:tcW w:w="710" w:type="dxa"/>
            <w:vMerge/>
            <w:vAlign w:val="center"/>
          </w:tcPr>
          <w:p w14:paraId="277D3F88" w14:textId="77777777" w:rsidR="00615CB2" w:rsidRDefault="00615CB2">
            <w:pPr>
              <w:spacing w:line="360" w:lineRule="auto"/>
              <w:ind w:left="34"/>
              <w:jc w:val="center"/>
              <w:rPr>
                <w:rFonts w:eastAsia="Arial Unicode MS"/>
                <w:sz w:val="24"/>
                <w:szCs w:val="24"/>
              </w:rPr>
            </w:pPr>
          </w:p>
        </w:tc>
        <w:tc>
          <w:tcPr>
            <w:tcW w:w="2126" w:type="dxa"/>
            <w:vMerge/>
            <w:vAlign w:val="center"/>
          </w:tcPr>
          <w:p w14:paraId="0AFB11BC" w14:textId="77777777" w:rsidR="00615CB2" w:rsidRDefault="00615CB2">
            <w:pPr>
              <w:spacing w:line="360" w:lineRule="auto"/>
              <w:ind w:left="360"/>
              <w:rPr>
                <w:rFonts w:eastAsia="Arial Unicode MS"/>
                <w:sz w:val="24"/>
                <w:szCs w:val="24"/>
              </w:rPr>
            </w:pPr>
          </w:p>
        </w:tc>
        <w:tc>
          <w:tcPr>
            <w:tcW w:w="2835" w:type="dxa"/>
            <w:vMerge/>
            <w:vAlign w:val="center"/>
          </w:tcPr>
          <w:p w14:paraId="5CE41E28" w14:textId="77777777" w:rsidR="00615CB2" w:rsidRDefault="00615CB2">
            <w:pPr>
              <w:spacing w:line="360" w:lineRule="auto"/>
              <w:rPr>
                <w:rFonts w:eastAsia="Arial Unicode MS"/>
                <w:sz w:val="24"/>
                <w:szCs w:val="24"/>
              </w:rPr>
            </w:pPr>
          </w:p>
        </w:tc>
        <w:tc>
          <w:tcPr>
            <w:tcW w:w="3545" w:type="dxa"/>
            <w:vAlign w:val="center"/>
          </w:tcPr>
          <w:p w14:paraId="3665BB99" w14:textId="77777777" w:rsidR="00615CB2" w:rsidRDefault="00C11D7E">
            <w:pPr>
              <w:pStyle w:val="ListParagraph"/>
              <w:spacing w:line="360" w:lineRule="auto"/>
              <w:ind w:left="0"/>
              <w:rPr>
                <w:rFonts w:eastAsia="Arial Unicode MS"/>
                <w:sz w:val="24"/>
                <w:szCs w:val="24"/>
              </w:rPr>
            </w:pPr>
            <w:proofErr w:type="spellStart"/>
            <w:r>
              <w:rPr>
                <w:rFonts w:eastAsia="Arial Unicode MS"/>
                <w:sz w:val="24"/>
                <w:szCs w:val="24"/>
              </w:rPr>
              <w:t>Ilmu</w:t>
            </w:r>
            <w:proofErr w:type="spellEnd"/>
            <w:r>
              <w:rPr>
                <w:rFonts w:eastAsia="Arial Unicode MS"/>
                <w:sz w:val="24"/>
                <w:szCs w:val="24"/>
              </w:rPr>
              <w:t xml:space="preserve"> dan </w:t>
            </w:r>
            <w:proofErr w:type="spellStart"/>
            <w:r>
              <w:rPr>
                <w:rFonts w:eastAsia="Arial Unicode MS"/>
                <w:sz w:val="24"/>
                <w:szCs w:val="24"/>
              </w:rPr>
              <w:t>Teknologi</w:t>
            </w:r>
            <w:proofErr w:type="spellEnd"/>
            <w:r>
              <w:rPr>
                <w:rFonts w:eastAsia="Arial Unicode MS"/>
                <w:sz w:val="24"/>
                <w:szCs w:val="24"/>
              </w:rPr>
              <w:t xml:space="preserve"> Pangan</w:t>
            </w:r>
          </w:p>
        </w:tc>
        <w:tc>
          <w:tcPr>
            <w:tcW w:w="1134" w:type="dxa"/>
            <w:vAlign w:val="center"/>
          </w:tcPr>
          <w:p w14:paraId="77DAB8F7" w14:textId="77777777" w:rsidR="00615CB2" w:rsidRDefault="00C11D7E">
            <w:pPr>
              <w:spacing w:line="360" w:lineRule="auto"/>
              <w:jc w:val="center"/>
            </w:pPr>
            <w:r>
              <w:rPr>
                <w:rFonts w:eastAsia="Arial Unicode MS"/>
                <w:sz w:val="24"/>
                <w:szCs w:val="24"/>
              </w:rPr>
              <w:t>S1</w:t>
            </w:r>
          </w:p>
        </w:tc>
      </w:tr>
      <w:tr w:rsidR="00615CB2" w14:paraId="27416FBA" w14:textId="77777777">
        <w:trPr>
          <w:trHeight w:val="414"/>
        </w:trPr>
        <w:tc>
          <w:tcPr>
            <w:tcW w:w="710" w:type="dxa"/>
            <w:vMerge/>
            <w:vAlign w:val="center"/>
          </w:tcPr>
          <w:p w14:paraId="452993F4" w14:textId="77777777" w:rsidR="00615CB2" w:rsidRDefault="00615CB2">
            <w:pPr>
              <w:spacing w:line="360" w:lineRule="auto"/>
              <w:ind w:left="34"/>
              <w:jc w:val="center"/>
              <w:rPr>
                <w:rFonts w:eastAsia="Arial Unicode MS"/>
                <w:sz w:val="24"/>
                <w:szCs w:val="24"/>
              </w:rPr>
            </w:pPr>
          </w:p>
        </w:tc>
        <w:tc>
          <w:tcPr>
            <w:tcW w:w="2126" w:type="dxa"/>
            <w:vMerge/>
            <w:vAlign w:val="center"/>
          </w:tcPr>
          <w:p w14:paraId="671DD29A" w14:textId="77777777" w:rsidR="00615CB2" w:rsidRDefault="00615CB2">
            <w:pPr>
              <w:spacing w:line="360" w:lineRule="auto"/>
              <w:ind w:left="360"/>
              <w:rPr>
                <w:rFonts w:eastAsia="Arial Unicode MS"/>
                <w:sz w:val="24"/>
                <w:szCs w:val="24"/>
              </w:rPr>
            </w:pPr>
          </w:p>
        </w:tc>
        <w:tc>
          <w:tcPr>
            <w:tcW w:w="2835" w:type="dxa"/>
            <w:vMerge/>
            <w:vAlign w:val="center"/>
          </w:tcPr>
          <w:p w14:paraId="7E254B69" w14:textId="77777777" w:rsidR="00615CB2" w:rsidRDefault="00615CB2">
            <w:pPr>
              <w:pStyle w:val="ListParagraph"/>
              <w:numPr>
                <w:ilvl w:val="0"/>
                <w:numId w:val="8"/>
              </w:numPr>
              <w:spacing w:line="360" w:lineRule="auto"/>
              <w:rPr>
                <w:rFonts w:eastAsia="Arial Unicode MS"/>
                <w:sz w:val="24"/>
                <w:szCs w:val="24"/>
              </w:rPr>
            </w:pPr>
          </w:p>
        </w:tc>
        <w:tc>
          <w:tcPr>
            <w:tcW w:w="3545" w:type="dxa"/>
            <w:vAlign w:val="center"/>
          </w:tcPr>
          <w:p w14:paraId="77CB09CE" w14:textId="77777777" w:rsidR="00615CB2" w:rsidRDefault="00C11D7E">
            <w:pPr>
              <w:pStyle w:val="ListParagraph"/>
              <w:spacing w:line="360" w:lineRule="auto"/>
              <w:ind w:left="0"/>
              <w:rPr>
                <w:rFonts w:eastAsia="Arial Unicode MS"/>
                <w:sz w:val="24"/>
                <w:szCs w:val="24"/>
              </w:rPr>
            </w:pPr>
            <w:proofErr w:type="spellStart"/>
            <w:r>
              <w:rPr>
                <w:rFonts w:eastAsia="Arial Unicode MS"/>
                <w:sz w:val="24"/>
                <w:szCs w:val="24"/>
              </w:rPr>
              <w:t>Peternakan</w:t>
            </w:r>
            <w:proofErr w:type="spellEnd"/>
          </w:p>
        </w:tc>
        <w:tc>
          <w:tcPr>
            <w:tcW w:w="1134" w:type="dxa"/>
            <w:vAlign w:val="center"/>
          </w:tcPr>
          <w:p w14:paraId="43441E0B" w14:textId="77777777" w:rsidR="00615CB2" w:rsidRDefault="00C11D7E">
            <w:pPr>
              <w:spacing w:line="360" w:lineRule="auto"/>
              <w:jc w:val="center"/>
              <w:rPr>
                <w:rFonts w:eastAsia="Arial Unicode MS"/>
                <w:sz w:val="24"/>
                <w:szCs w:val="24"/>
              </w:rPr>
            </w:pPr>
            <w:r>
              <w:rPr>
                <w:rFonts w:eastAsia="Arial Unicode MS"/>
                <w:sz w:val="24"/>
                <w:szCs w:val="24"/>
              </w:rPr>
              <w:t>S1</w:t>
            </w:r>
          </w:p>
        </w:tc>
      </w:tr>
      <w:tr w:rsidR="00615CB2" w14:paraId="0AD4EE89" w14:textId="77777777">
        <w:trPr>
          <w:trHeight w:val="414"/>
        </w:trPr>
        <w:tc>
          <w:tcPr>
            <w:tcW w:w="710" w:type="dxa"/>
            <w:vMerge/>
            <w:vAlign w:val="center"/>
          </w:tcPr>
          <w:p w14:paraId="14680359" w14:textId="77777777" w:rsidR="00615CB2" w:rsidRDefault="00615CB2">
            <w:pPr>
              <w:spacing w:line="360" w:lineRule="auto"/>
              <w:ind w:left="34"/>
              <w:jc w:val="center"/>
              <w:rPr>
                <w:rFonts w:eastAsia="Arial Unicode MS"/>
                <w:sz w:val="24"/>
                <w:szCs w:val="24"/>
              </w:rPr>
            </w:pPr>
          </w:p>
        </w:tc>
        <w:tc>
          <w:tcPr>
            <w:tcW w:w="2126" w:type="dxa"/>
            <w:vMerge/>
            <w:vAlign w:val="center"/>
          </w:tcPr>
          <w:p w14:paraId="75551976" w14:textId="77777777" w:rsidR="00615CB2" w:rsidRDefault="00615CB2">
            <w:pPr>
              <w:spacing w:line="360" w:lineRule="auto"/>
              <w:ind w:left="360"/>
              <w:rPr>
                <w:rFonts w:eastAsia="Arial Unicode MS"/>
                <w:sz w:val="24"/>
                <w:szCs w:val="24"/>
              </w:rPr>
            </w:pPr>
          </w:p>
        </w:tc>
        <w:tc>
          <w:tcPr>
            <w:tcW w:w="2835" w:type="dxa"/>
            <w:vMerge/>
            <w:vAlign w:val="center"/>
          </w:tcPr>
          <w:p w14:paraId="5CBEC38B" w14:textId="77777777" w:rsidR="00615CB2" w:rsidRDefault="00615CB2">
            <w:pPr>
              <w:pStyle w:val="ListParagraph"/>
              <w:numPr>
                <w:ilvl w:val="0"/>
                <w:numId w:val="8"/>
              </w:numPr>
              <w:spacing w:line="360" w:lineRule="auto"/>
              <w:rPr>
                <w:rFonts w:eastAsia="Arial Unicode MS"/>
                <w:sz w:val="24"/>
                <w:szCs w:val="24"/>
              </w:rPr>
            </w:pPr>
          </w:p>
        </w:tc>
        <w:tc>
          <w:tcPr>
            <w:tcW w:w="3545" w:type="dxa"/>
            <w:vAlign w:val="center"/>
          </w:tcPr>
          <w:p w14:paraId="1D60991E" w14:textId="77777777" w:rsidR="00615CB2" w:rsidRDefault="00C11D7E">
            <w:pPr>
              <w:pStyle w:val="ListParagraph"/>
              <w:spacing w:line="360" w:lineRule="auto"/>
              <w:ind w:left="0"/>
              <w:rPr>
                <w:rFonts w:eastAsia="Arial Unicode MS"/>
                <w:sz w:val="24"/>
                <w:szCs w:val="24"/>
              </w:rPr>
            </w:pPr>
            <w:proofErr w:type="spellStart"/>
            <w:r>
              <w:rPr>
                <w:rFonts w:eastAsia="Arial Unicode MS"/>
                <w:sz w:val="24"/>
                <w:szCs w:val="24"/>
              </w:rPr>
              <w:t>Agroteknologi</w:t>
            </w:r>
            <w:proofErr w:type="spellEnd"/>
          </w:p>
        </w:tc>
        <w:tc>
          <w:tcPr>
            <w:tcW w:w="1134" w:type="dxa"/>
            <w:vAlign w:val="center"/>
          </w:tcPr>
          <w:p w14:paraId="1DDEE3C6" w14:textId="77777777" w:rsidR="00615CB2" w:rsidRDefault="00C11D7E">
            <w:pPr>
              <w:spacing w:line="360" w:lineRule="auto"/>
              <w:jc w:val="center"/>
              <w:rPr>
                <w:rFonts w:eastAsia="Arial Unicode MS"/>
                <w:sz w:val="24"/>
                <w:szCs w:val="24"/>
              </w:rPr>
            </w:pPr>
            <w:r>
              <w:rPr>
                <w:rFonts w:eastAsia="Arial Unicode MS"/>
                <w:sz w:val="24"/>
                <w:szCs w:val="24"/>
              </w:rPr>
              <w:t>S1</w:t>
            </w:r>
          </w:p>
        </w:tc>
      </w:tr>
      <w:tr w:rsidR="00615CB2" w14:paraId="3CF22A23" w14:textId="77777777">
        <w:trPr>
          <w:trHeight w:val="414"/>
        </w:trPr>
        <w:tc>
          <w:tcPr>
            <w:tcW w:w="710" w:type="dxa"/>
            <w:vMerge/>
            <w:vAlign w:val="center"/>
          </w:tcPr>
          <w:p w14:paraId="25CFBBD0" w14:textId="77777777" w:rsidR="00615CB2" w:rsidRDefault="00615CB2">
            <w:pPr>
              <w:spacing w:line="360" w:lineRule="auto"/>
              <w:ind w:left="34"/>
              <w:jc w:val="center"/>
              <w:rPr>
                <w:rFonts w:eastAsia="Arial Unicode MS"/>
                <w:sz w:val="24"/>
                <w:szCs w:val="24"/>
              </w:rPr>
            </w:pPr>
          </w:p>
        </w:tc>
        <w:tc>
          <w:tcPr>
            <w:tcW w:w="2126" w:type="dxa"/>
            <w:vMerge/>
            <w:vAlign w:val="center"/>
          </w:tcPr>
          <w:p w14:paraId="2D64DD53" w14:textId="77777777" w:rsidR="00615CB2" w:rsidRDefault="00615CB2">
            <w:pPr>
              <w:spacing w:line="360" w:lineRule="auto"/>
              <w:ind w:left="360"/>
              <w:rPr>
                <w:rFonts w:eastAsia="Arial Unicode MS"/>
                <w:sz w:val="24"/>
                <w:szCs w:val="24"/>
              </w:rPr>
            </w:pPr>
          </w:p>
        </w:tc>
        <w:tc>
          <w:tcPr>
            <w:tcW w:w="2835" w:type="dxa"/>
            <w:vMerge/>
            <w:vAlign w:val="center"/>
          </w:tcPr>
          <w:p w14:paraId="118B8CED" w14:textId="77777777" w:rsidR="00615CB2" w:rsidRDefault="00615CB2">
            <w:pPr>
              <w:pStyle w:val="ListParagraph"/>
              <w:numPr>
                <w:ilvl w:val="0"/>
                <w:numId w:val="8"/>
              </w:numPr>
              <w:spacing w:line="360" w:lineRule="auto"/>
              <w:rPr>
                <w:rFonts w:eastAsia="Arial Unicode MS"/>
                <w:sz w:val="24"/>
                <w:szCs w:val="24"/>
              </w:rPr>
            </w:pPr>
          </w:p>
        </w:tc>
        <w:tc>
          <w:tcPr>
            <w:tcW w:w="3545" w:type="dxa"/>
            <w:vAlign w:val="center"/>
          </w:tcPr>
          <w:p w14:paraId="31AA166C" w14:textId="77777777" w:rsidR="00615CB2" w:rsidRDefault="00C11D7E">
            <w:pPr>
              <w:pStyle w:val="ListParagraph"/>
              <w:spacing w:line="360" w:lineRule="auto"/>
              <w:ind w:left="0"/>
              <w:rPr>
                <w:rFonts w:eastAsia="Arial Unicode MS"/>
                <w:sz w:val="24"/>
                <w:szCs w:val="24"/>
              </w:rPr>
            </w:pPr>
            <w:proofErr w:type="spellStart"/>
            <w:r>
              <w:rPr>
                <w:rFonts w:eastAsia="Arial Unicode MS"/>
                <w:sz w:val="24"/>
                <w:szCs w:val="24"/>
              </w:rPr>
              <w:t>Budidaya</w:t>
            </w:r>
            <w:proofErr w:type="spellEnd"/>
            <w:r>
              <w:rPr>
                <w:rFonts w:eastAsia="Arial Unicode MS"/>
                <w:sz w:val="24"/>
                <w:szCs w:val="24"/>
              </w:rPr>
              <w:t xml:space="preserve"> </w:t>
            </w:r>
            <w:proofErr w:type="spellStart"/>
            <w:r>
              <w:rPr>
                <w:rFonts w:eastAsia="Arial Unicode MS"/>
                <w:sz w:val="24"/>
                <w:szCs w:val="24"/>
              </w:rPr>
              <w:t>Tanaman</w:t>
            </w:r>
            <w:proofErr w:type="spellEnd"/>
            <w:r>
              <w:rPr>
                <w:rFonts w:eastAsia="Arial Unicode MS"/>
                <w:sz w:val="24"/>
                <w:szCs w:val="24"/>
              </w:rPr>
              <w:t xml:space="preserve"> Perkebunan</w:t>
            </w:r>
          </w:p>
        </w:tc>
        <w:tc>
          <w:tcPr>
            <w:tcW w:w="1134" w:type="dxa"/>
            <w:vAlign w:val="center"/>
          </w:tcPr>
          <w:p w14:paraId="652AFB28" w14:textId="77777777" w:rsidR="00615CB2" w:rsidRDefault="00C11D7E">
            <w:pPr>
              <w:spacing w:line="360" w:lineRule="auto"/>
              <w:jc w:val="center"/>
            </w:pPr>
            <w:r>
              <w:rPr>
                <w:rFonts w:eastAsia="Arial Unicode MS"/>
                <w:sz w:val="24"/>
                <w:szCs w:val="24"/>
              </w:rPr>
              <w:t>D3</w:t>
            </w:r>
          </w:p>
        </w:tc>
      </w:tr>
      <w:tr w:rsidR="00615CB2" w14:paraId="7CFA8584" w14:textId="77777777">
        <w:trPr>
          <w:trHeight w:val="414"/>
        </w:trPr>
        <w:tc>
          <w:tcPr>
            <w:tcW w:w="710" w:type="dxa"/>
            <w:vMerge w:val="restart"/>
            <w:vAlign w:val="center"/>
          </w:tcPr>
          <w:p w14:paraId="31475D2D" w14:textId="77777777" w:rsidR="00615CB2" w:rsidRDefault="00C11D7E">
            <w:pPr>
              <w:spacing w:line="360" w:lineRule="auto"/>
              <w:ind w:left="34"/>
              <w:jc w:val="center"/>
              <w:rPr>
                <w:rFonts w:eastAsia="Arial Unicode MS"/>
                <w:sz w:val="24"/>
                <w:szCs w:val="24"/>
              </w:rPr>
            </w:pPr>
            <w:r>
              <w:rPr>
                <w:rFonts w:eastAsia="Arial Unicode MS"/>
                <w:sz w:val="24"/>
                <w:szCs w:val="24"/>
              </w:rPr>
              <w:t>3</w:t>
            </w:r>
          </w:p>
          <w:p w14:paraId="19CE66BC" w14:textId="77777777" w:rsidR="00615CB2" w:rsidRDefault="00615CB2">
            <w:pPr>
              <w:spacing w:line="360" w:lineRule="auto"/>
              <w:ind w:left="34"/>
              <w:jc w:val="center"/>
              <w:rPr>
                <w:rFonts w:eastAsia="Arial Unicode MS"/>
                <w:sz w:val="24"/>
                <w:szCs w:val="24"/>
              </w:rPr>
            </w:pPr>
          </w:p>
        </w:tc>
        <w:tc>
          <w:tcPr>
            <w:tcW w:w="2126" w:type="dxa"/>
            <w:vMerge/>
            <w:vAlign w:val="center"/>
          </w:tcPr>
          <w:p w14:paraId="1E47F68B" w14:textId="77777777" w:rsidR="00615CB2" w:rsidRDefault="00615CB2">
            <w:pPr>
              <w:spacing w:line="360" w:lineRule="auto"/>
              <w:ind w:left="360"/>
              <w:rPr>
                <w:rFonts w:eastAsia="Arial Unicode MS"/>
                <w:sz w:val="24"/>
                <w:szCs w:val="24"/>
              </w:rPr>
            </w:pPr>
          </w:p>
        </w:tc>
        <w:tc>
          <w:tcPr>
            <w:tcW w:w="2835" w:type="dxa"/>
            <w:vMerge w:val="restart"/>
            <w:vAlign w:val="center"/>
          </w:tcPr>
          <w:p w14:paraId="49C9E778" w14:textId="77777777" w:rsidR="00615CB2" w:rsidRDefault="00C11D7E">
            <w:pPr>
              <w:spacing w:line="360" w:lineRule="auto"/>
              <w:rPr>
                <w:rFonts w:eastAsia="Arial Unicode MS"/>
                <w:sz w:val="24"/>
                <w:szCs w:val="24"/>
              </w:rPr>
            </w:pPr>
            <w:proofErr w:type="spellStart"/>
            <w:r>
              <w:rPr>
                <w:rFonts w:eastAsia="Arial Unicode MS"/>
                <w:sz w:val="24"/>
                <w:szCs w:val="24"/>
              </w:rPr>
              <w:t>Ilmu</w:t>
            </w:r>
            <w:proofErr w:type="spellEnd"/>
            <w:r>
              <w:rPr>
                <w:rFonts w:eastAsia="Arial Unicode MS"/>
                <w:sz w:val="24"/>
                <w:szCs w:val="24"/>
              </w:rPr>
              <w:t xml:space="preserve"> Tanah</w:t>
            </w:r>
          </w:p>
        </w:tc>
        <w:tc>
          <w:tcPr>
            <w:tcW w:w="3545" w:type="dxa"/>
            <w:vAlign w:val="center"/>
          </w:tcPr>
          <w:p w14:paraId="61C1D08A" w14:textId="77777777" w:rsidR="00615CB2" w:rsidRDefault="00C11D7E">
            <w:pPr>
              <w:pStyle w:val="ListParagraph"/>
              <w:spacing w:line="360" w:lineRule="auto"/>
              <w:ind w:left="0"/>
              <w:rPr>
                <w:rFonts w:eastAsia="Arial Unicode MS"/>
                <w:sz w:val="24"/>
                <w:szCs w:val="24"/>
              </w:rPr>
            </w:pPr>
            <w:proofErr w:type="spellStart"/>
            <w:r>
              <w:rPr>
                <w:rFonts w:eastAsia="Arial Unicode MS"/>
                <w:sz w:val="24"/>
                <w:szCs w:val="24"/>
              </w:rPr>
              <w:t>Ilmu</w:t>
            </w:r>
            <w:proofErr w:type="spellEnd"/>
            <w:r>
              <w:rPr>
                <w:rFonts w:eastAsia="Arial Unicode MS"/>
                <w:sz w:val="24"/>
                <w:szCs w:val="24"/>
              </w:rPr>
              <w:t xml:space="preserve"> Tanah</w:t>
            </w:r>
          </w:p>
        </w:tc>
        <w:tc>
          <w:tcPr>
            <w:tcW w:w="1134" w:type="dxa"/>
            <w:vAlign w:val="center"/>
          </w:tcPr>
          <w:p w14:paraId="636A3830" w14:textId="77777777" w:rsidR="00615CB2" w:rsidRDefault="00C11D7E">
            <w:pPr>
              <w:spacing w:line="360" w:lineRule="auto"/>
              <w:jc w:val="center"/>
              <w:rPr>
                <w:rFonts w:eastAsia="Arial Unicode MS"/>
                <w:sz w:val="24"/>
                <w:szCs w:val="24"/>
              </w:rPr>
            </w:pPr>
            <w:r>
              <w:rPr>
                <w:rFonts w:eastAsia="Arial Unicode MS"/>
                <w:sz w:val="24"/>
                <w:szCs w:val="24"/>
              </w:rPr>
              <w:t>S1</w:t>
            </w:r>
          </w:p>
        </w:tc>
      </w:tr>
      <w:tr w:rsidR="00615CB2" w14:paraId="37822802" w14:textId="77777777">
        <w:trPr>
          <w:trHeight w:val="414"/>
        </w:trPr>
        <w:tc>
          <w:tcPr>
            <w:tcW w:w="710" w:type="dxa"/>
            <w:vMerge/>
            <w:vAlign w:val="center"/>
          </w:tcPr>
          <w:p w14:paraId="31E1115D" w14:textId="77777777" w:rsidR="00615CB2" w:rsidRDefault="00615CB2">
            <w:pPr>
              <w:spacing w:line="360" w:lineRule="auto"/>
              <w:ind w:left="34"/>
              <w:jc w:val="center"/>
              <w:rPr>
                <w:rFonts w:eastAsia="Arial Unicode MS"/>
                <w:sz w:val="24"/>
                <w:szCs w:val="24"/>
              </w:rPr>
            </w:pPr>
          </w:p>
        </w:tc>
        <w:tc>
          <w:tcPr>
            <w:tcW w:w="2126" w:type="dxa"/>
            <w:vMerge/>
            <w:vAlign w:val="center"/>
          </w:tcPr>
          <w:p w14:paraId="2263F2BB" w14:textId="77777777" w:rsidR="00615CB2" w:rsidRDefault="00615CB2">
            <w:pPr>
              <w:spacing w:line="360" w:lineRule="auto"/>
              <w:ind w:left="360"/>
              <w:rPr>
                <w:rFonts w:eastAsia="Arial Unicode MS"/>
                <w:sz w:val="24"/>
                <w:szCs w:val="24"/>
              </w:rPr>
            </w:pPr>
          </w:p>
        </w:tc>
        <w:tc>
          <w:tcPr>
            <w:tcW w:w="2835" w:type="dxa"/>
            <w:vMerge/>
            <w:vAlign w:val="center"/>
          </w:tcPr>
          <w:p w14:paraId="6F63B085" w14:textId="77777777" w:rsidR="00615CB2" w:rsidRDefault="00615CB2">
            <w:pPr>
              <w:spacing w:line="360" w:lineRule="auto"/>
              <w:rPr>
                <w:rFonts w:eastAsia="Arial Unicode MS"/>
                <w:sz w:val="24"/>
                <w:szCs w:val="24"/>
              </w:rPr>
            </w:pPr>
          </w:p>
        </w:tc>
        <w:tc>
          <w:tcPr>
            <w:tcW w:w="3545" w:type="dxa"/>
            <w:vAlign w:val="center"/>
          </w:tcPr>
          <w:p w14:paraId="5E77CE2F" w14:textId="77777777" w:rsidR="00615CB2" w:rsidRDefault="00C11D7E">
            <w:pPr>
              <w:pStyle w:val="ListParagraph"/>
              <w:spacing w:line="360" w:lineRule="auto"/>
              <w:ind w:left="0"/>
              <w:rPr>
                <w:rFonts w:eastAsia="Arial Unicode MS"/>
                <w:sz w:val="24"/>
                <w:szCs w:val="24"/>
              </w:rPr>
            </w:pPr>
            <w:proofErr w:type="spellStart"/>
            <w:r>
              <w:rPr>
                <w:rFonts w:eastAsia="Arial Unicode MS"/>
                <w:sz w:val="24"/>
                <w:szCs w:val="24"/>
              </w:rPr>
              <w:t>Ilmu</w:t>
            </w:r>
            <w:proofErr w:type="spellEnd"/>
            <w:r>
              <w:rPr>
                <w:rFonts w:eastAsia="Arial Unicode MS"/>
                <w:sz w:val="24"/>
                <w:szCs w:val="24"/>
              </w:rPr>
              <w:t xml:space="preserve"> Tanah </w:t>
            </w:r>
          </w:p>
        </w:tc>
        <w:tc>
          <w:tcPr>
            <w:tcW w:w="1134" w:type="dxa"/>
            <w:vAlign w:val="center"/>
          </w:tcPr>
          <w:p w14:paraId="352DC242" w14:textId="77777777" w:rsidR="00615CB2" w:rsidRDefault="00C11D7E">
            <w:pPr>
              <w:spacing w:line="360" w:lineRule="auto"/>
              <w:jc w:val="center"/>
              <w:rPr>
                <w:rFonts w:eastAsia="Arial Unicode MS"/>
                <w:sz w:val="24"/>
                <w:szCs w:val="24"/>
              </w:rPr>
            </w:pPr>
            <w:r>
              <w:rPr>
                <w:rFonts w:eastAsia="Arial Unicode MS"/>
                <w:sz w:val="24"/>
                <w:szCs w:val="24"/>
              </w:rPr>
              <w:t>S2</w:t>
            </w:r>
          </w:p>
        </w:tc>
      </w:tr>
      <w:tr w:rsidR="00615CB2" w14:paraId="7E5EEB10" w14:textId="77777777">
        <w:trPr>
          <w:trHeight w:val="414"/>
        </w:trPr>
        <w:tc>
          <w:tcPr>
            <w:tcW w:w="710" w:type="dxa"/>
            <w:vAlign w:val="center"/>
          </w:tcPr>
          <w:p w14:paraId="174599E3" w14:textId="77777777" w:rsidR="00615CB2" w:rsidRDefault="00C11D7E">
            <w:pPr>
              <w:spacing w:line="360" w:lineRule="auto"/>
              <w:ind w:left="34"/>
              <w:jc w:val="center"/>
              <w:rPr>
                <w:rFonts w:eastAsia="Arial Unicode MS"/>
                <w:sz w:val="24"/>
                <w:szCs w:val="24"/>
              </w:rPr>
            </w:pPr>
            <w:r>
              <w:rPr>
                <w:rFonts w:eastAsia="Arial Unicode MS"/>
                <w:sz w:val="24"/>
                <w:szCs w:val="24"/>
              </w:rPr>
              <w:t>4</w:t>
            </w:r>
          </w:p>
        </w:tc>
        <w:tc>
          <w:tcPr>
            <w:tcW w:w="2126" w:type="dxa"/>
            <w:vMerge/>
            <w:vAlign w:val="center"/>
          </w:tcPr>
          <w:p w14:paraId="642D660A" w14:textId="77777777" w:rsidR="00615CB2" w:rsidRDefault="00615CB2">
            <w:pPr>
              <w:spacing w:line="360" w:lineRule="auto"/>
              <w:ind w:left="360"/>
              <w:rPr>
                <w:rFonts w:eastAsia="Arial Unicode MS"/>
                <w:sz w:val="24"/>
                <w:szCs w:val="24"/>
              </w:rPr>
            </w:pPr>
          </w:p>
        </w:tc>
        <w:tc>
          <w:tcPr>
            <w:tcW w:w="2835" w:type="dxa"/>
            <w:vAlign w:val="center"/>
          </w:tcPr>
          <w:p w14:paraId="3CB07FE6" w14:textId="77777777" w:rsidR="00615CB2" w:rsidRDefault="00615CB2">
            <w:pPr>
              <w:spacing w:line="360" w:lineRule="auto"/>
              <w:rPr>
                <w:rFonts w:eastAsia="Arial Unicode MS"/>
                <w:sz w:val="24"/>
                <w:szCs w:val="24"/>
              </w:rPr>
            </w:pPr>
          </w:p>
        </w:tc>
        <w:tc>
          <w:tcPr>
            <w:tcW w:w="3545" w:type="dxa"/>
            <w:vAlign w:val="center"/>
          </w:tcPr>
          <w:p w14:paraId="5A277478" w14:textId="77777777" w:rsidR="00615CB2" w:rsidRDefault="00C11D7E">
            <w:pPr>
              <w:pStyle w:val="ListParagraph"/>
              <w:spacing w:line="360" w:lineRule="auto"/>
              <w:ind w:left="0"/>
              <w:rPr>
                <w:rFonts w:eastAsia="Arial Unicode MS"/>
                <w:sz w:val="24"/>
                <w:szCs w:val="24"/>
              </w:rPr>
            </w:pPr>
            <w:r>
              <w:rPr>
                <w:rFonts w:eastAsia="Arial Unicode MS"/>
                <w:sz w:val="24"/>
                <w:szCs w:val="24"/>
              </w:rPr>
              <w:t xml:space="preserve">Program Studi </w:t>
            </w:r>
            <w:proofErr w:type="spellStart"/>
            <w:r>
              <w:rPr>
                <w:rFonts w:eastAsia="Arial Unicode MS"/>
                <w:sz w:val="24"/>
                <w:szCs w:val="24"/>
              </w:rPr>
              <w:t>Ilmu</w:t>
            </w:r>
            <w:proofErr w:type="spellEnd"/>
            <w:r>
              <w:rPr>
                <w:rFonts w:eastAsia="Arial Unicode MS"/>
                <w:sz w:val="24"/>
                <w:szCs w:val="24"/>
              </w:rPr>
              <w:t xml:space="preserve"> </w:t>
            </w:r>
            <w:proofErr w:type="spellStart"/>
            <w:r>
              <w:rPr>
                <w:rFonts w:eastAsia="Arial Unicode MS"/>
                <w:sz w:val="24"/>
                <w:szCs w:val="24"/>
              </w:rPr>
              <w:t>Pertanian</w:t>
            </w:r>
            <w:proofErr w:type="spellEnd"/>
          </w:p>
        </w:tc>
        <w:tc>
          <w:tcPr>
            <w:tcW w:w="1134" w:type="dxa"/>
            <w:vAlign w:val="center"/>
          </w:tcPr>
          <w:p w14:paraId="36ABF83C" w14:textId="77777777" w:rsidR="00615CB2" w:rsidRDefault="00C11D7E">
            <w:pPr>
              <w:spacing w:line="360" w:lineRule="auto"/>
              <w:jc w:val="center"/>
              <w:rPr>
                <w:rFonts w:eastAsia="Arial Unicode MS"/>
                <w:sz w:val="24"/>
                <w:szCs w:val="24"/>
              </w:rPr>
            </w:pPr>
            <w:r>
              <w:rPr>
                <w:rFonts w:eastAsia="Arial Unicode MS"/>
                <w:sz w:val="24"/>
                <w:szCs w:val="24"/>
              </w:rPr>
              <w:t>S3</w:t>
            </w:r>
          </w:p>
        </w:tc>
      </w:tr>
    </w:tbl>
    <w:p w14:paraId="1A6CB9C7" w14:textId="77777777" w:rsidR="00615CB2" w:rsidRDefault="00615CB2">
      <w:pPr>
        <w:pStyle w:val="ListParagraph"/>
        <w:spacing w:line="360" w:lineRule="auto"/>
        <w:ind w:left="1080"/>
        <w:jc w:val="both"/>
        <w:rPr>
          <w:rFonts w:eastAsia="Arial Unicode MS"/>
          <w:b/>
          <w:sz w:val="24"/>
          <w:szCs w:val="24"/>
        </w:rPr>
      </w:pPr>
    </w:p>
    <w:p w14:paraId="581FCF99" w14:textId="77777777" w:rsidR="00615CB2" w:rsidRDefault="00C11D7E">
      <w:pPr>
        <w:pStyle w:val="ListParagraph"/>
        <w:numPr>
          <w:ilvl w:val="0"/>
          <w:numId w:val="18"/>
        </w:numPr>
        <w:spacing w:line="360" w:lineRule="auto"/>
        <w:ind w:left="1276" w:hanging="283"/>
        <w:rPr>
          <w:rFonts w:eastAsia="Arial Unicode MS"/>
          <w:b/>
          <w:sz w:val="24"/>
          <w:szCs w:val="24"/>
        </w:rPr>
      </w:pPr>
      <w:proofErr w:type="spellStart"/>
      <w:r>
        <w:rPr>
          <w:rFonts w:eastAsia="Arial Unicode MS"/>
          <w:b/>
          <w:sz w:val="24"/>
          <w:szCs w:val="24"/>
        </w:rPr>
        <w:t>Laboratorium</w:t>
      </w:r>
      <w:proofErr w:type="spellEnd"/>
      <w:r>
        <w:rPr>
          <w:rFonts w:eastAsia="Arial Unicode MS"/>
          <w:b/>
          <w:sz w:val="24"/>
          <w:szCs w:val="24"/>
        </w:rPr>
        <w:t xml:space="preserve"> </w:t>
      </w:r>
      <w:proofErr w:type="spellStart"/>
      <w:r>
        <w:rPr>
          <w:rFonts w:eastAsia="Arial Unicode MS"/>
          <w:b/>
          <w:sz w:val="24"/>
          <w:szCs w:val="24"/>
        </w:rPr>
        <w:t>terdiri</w:t>
      </w:r>
      <w:proofErr w:type="spellEnd"/>
      <w:r>
        <w:rPr>
          <w:rFonts w:eastAsia="Arial Unicode MS"/>
          <w:b/>
          <w:sz w:val="24"/>
          <w:szCs w:val="24"/>
        </w:rPr>
        <w:t xml:space="preserve"> </w:t>
      </w:r>
      <w:proofErr w:type="spellStart"/>
      <w:r>
        <w:rPr>
          <w:rFonts w:eastAsia="Arial Unicode MS"/>
          <w:b/>
          <w:sz w:val="24"/>
          <w:szCs w:val="24"/>
        </w:rPr>
        <w:t>atas</w:t>
      </w:r>
      <w:proofErr w:type="spellEnd"/>
      <w:r>
        <w:rPr>
          <w:rFonts w:eastAsia="Arial Unicode MS"/>
          <w:b/>
          <w:sz w:val="24"/>
          <w:szCs w:val="24"/>
        </w:rPr>
        <w:t>:</w:t>
      </w:r>
    </w:p>
    <w:p w14:paraId="576C0549" w14:textId="77777777" w:rsidR="00615CB2" w:rsidRDefault="00C11D7E">
      <w:pPr>
        <w:pStyle w:val="ListParagraph"/>
        <w:spacing w:line="360" w:lineRule="auto"/>
        <w:ind w:left="1276" w:firstLine="567"/>
        <w:jc w:val="both"/>
        <w:rPr>
          <w:rFonts w:eastAsia="Arial Unicode MS"/>
          <w:sz w:val="24"/>
          <w:szCs w:val="24"/>
        </w:rPr>
      </w:pPr>
      <w:proofErr w:type="spellStart"/>
      <w:r>
        <w:rPr>
          <w:rFonts w:eastAsia="Arial Unicode MS"/>
          <w:sz w:val="24"/>
          <w:szCs w:val="24"/>
        </w:rPr>
        <w:t>Untuk</w:t>
      </w:r>
      <w:proofErr w:type="spellEnd"/>
      <w:r>
        <w:rPr>
          <w:rFonts w:eastAsia="Arial Unicode MS"/>
          <w:sz w:val="24"/>
          <w:szCs w:val="24"/>
        </w:rPr>
        <w:t xml:space="preserve"> </w:t>
      </w:r>
      <w:proofErr w:type="spellStart"/>
      <w:r>
        <w:rPr>
          <w:rFonts w:eastAsia="Arial Unicode MS"/>
          <w:sz w:val="24"/>
          <w:szCs w:val="24"/>
        </w:rPr>
        <w:t>meningkatkan</w:t>
      </w:r>
      <w:proofErr w:type="spellEnd"/>
      <w:r>
        <w:rPr>
          <w:rFonts w:eastAsia="Arial Unicode MS"/>
          <w:sz w:val="24"/>
          <w:szCs w:val="24"/>
        </w:rPr>
        <w:t xml:space="preserve"> </w:t>
      </w:r>
      <w:proofErr w:type="spellStart"/>
      <w:r>
        <w:rPr>
          <w:rFonts w:eastAsia="Arial Unicode MS"/>
          <w:sz w:val="24"/>
          <w:szCs w:val="24"/>
        </w:rPr>
        <w:t>kulitas</w:t>
      </w:r>
      <w:proofErr w:type="spellEnd"/>
      <w:r>
        <w:rPr>
          <w:rFonts w:eastAsia="Arial Unicode MS"/>
          <w:sz w:val="24"/>
          <w:szCs w:val="24"/>
        </w:rPr>
        <w:t xml:space="preserve"> </w:t>
      </w:r>
      <w:proofErr w:type="spellStart"/>
      <w:r>
        <w:rPr>
          <w:rFonts w:eastAsia="Arial Unicode MS"/>
          <w:sz w:val="24"/>
          <w:szCs w:val="24"/>
        </w:rPr>
        <w:t>lulusan</w:t>
      </w:r>
      <w:proofErr w:type="spellEnd"/>
      <w:r>
        <w:rPr>
          <w:rFonts w:eastAsia="Arial Unicode MS"/>
          <w:sz w:val="24"/>
          <w:szCs w:val="24"/>
        </w:rPr>
        <w:t xml:space="preserve"> </w:t>
      </w:r>
      <w:proofErr w:type="spellStart"/>
      <w:r>
        <w:rPr>
          <w:rFonts w:eastAsia="Arial Unicode MS"/>
          <w:sz w:val="24"/>
          <w:szCs w:val="24"/>
        </w:rPr>
        <w:t>Fakultas</w:t>
      </w:r>
      <w:proofErr w:type="spellEnd"/>
      <w:r>
        <w:rPr>
          <w:rFonts w:eastAsia="Arial Unicode MS"/>
          <w:sz w:val="24"/>
          <w:szCs w:val="24"/>
        </w:rPr>
        <w:t xml:space="preserve"> </w:t>
      </w:r>
      <w:proofErr w:type="spellStart"/>
      <w:r>
        <w:rPr>
          <w:rFonts w:eastAsia="Arial Unicode MS"/>
          <w:sz w:val="24"/>
          <w:szCs w:val="24"/>
        </w:rPr>
        <w:t>Pertanian</w:t>
      </w:r>
      <w:proofErr w:type="spellEnd"/>
      <w:r>
        <w:rPr>
          <w:rFonts w:eastAsia="Arial Unicode MS"/>
          <w:sz w:val="24"/>
          <w:szCs w:val="24"/>
        </w:rPr>
        <w:t xml:space="preserve"> </w:t>
      </w:r>
      <w:proofErr w:type="spellStart"/>
      <w:r>
        <w:rPr>
          <w:rFonts w:eastAsia="Arial Unicode MS"/>
          <w:sz w:val="24"/>
          <w:szCs w:val="24"/>
        </w:rPr>
        <w:t>berusaha</w:t>
      </w:r>
      <w:proofErr w:type="spellEnd"/>
      <w:r>
        <w:rPr>
          <w:rFonts w:eastAsia="Arial Unicode MS"/>
          <w:sz w:val="24"/>
          <w:szCs w:val="24"/>
        </w:rPr>
        <w:t xml:space="preserve"> </w:t>
      </w:r>
      <w:proofErr w:type="spellStart"/>
      <w:r>
        <w:rPr>
          <w:rFonts w:eastAsia="Arial Unicode MS"/>
          <w:sz w:val="24"/>
          <w:szCs w:val="24"/>
        </w:rPr>
        <w:t>untuk</w:t>
      </w:r>
      <w:proofErr w:type="spellEnd"/>
      <w:r>
        <w:rPr>
          <w:rFonts w:eastAsia="Arial Unicode MS"/>
          <w:sz w:val="24"/>
          <w:szCs w:val="24"/>
        </w:rPr>
        <w:t xml:space="preserve"> </w:t>
      </w:r>
      <w:proofErr w:type="spellStart"/>
      <w:r>
        <w:rPr>
          <w:rFonts w:eastAsia="Arial Unicode MS"/>
          <w:sz w:val="24"/>
          <w:szCs w:val="24"/>
        </w:rPr>
        <w:t>memenuhi</w:t>
      </w:r>
      <w:proofErr w:type="spellEnd"/>
      <w:r>
        <w:rPr>
          <w:rFonts w:eastAsia="Arial Unicode MS"/>
          <w:sz w:val="24"/>
          <w:szCs w:val="24"/>
        </w:rPr>
        <w:t xml:space="preserve"> </w:t>
      </w:r>
      <w:proofErr w:type="spellStart"/>
      <w:r>
        <w:rPr>
          <w:rFonts w:eastAsia="Arial Unicode MS"/>
          <w:sz w:val="24"/>
          <w:szCs w:val="24"/>
        </w:rPr>
        <w:t>fasilitas</w:t>
      </w:r>
      <w:proofErr w:type="spellEnd"/>
      <w:r>
        <w:rPr>
          <w:rFonts w:eastAsia="Arial Unicode MS"/>
          <w:sz w:val="24"/>
          <w:szCs w:val="24"/>
        </w:rPr>
        <w:t xml:space="preserve"> (</w:t>
      </w:r>
      <w:proofErr w:type="spellStart"/>
      <w:r>
        <w:rPr>
          <w:rFonts w:eastAsia="Arial Unicode MS"/>
          <w:sz w:val="24"/>
          <w:szCs w:val="24"/>
        </w:rPr>
        <w:t>peralatan</w:t>
      </w:r>
      <w:proofErr w:type="spellEnd"/>
      <w:r>
        <w:rPr>
          <w:rFonts w:eastAsia="Arial Unicode MS"/>
          <w:sz w:val="24"/>
          <w:szCs w:val="24"/>
        </w:rPr>
        <w:t xml:space="preserve"> Lab). Saat </w:t>
      </w:r>
      <w:proofErr w:type="spellStart"/>
      <w:r>
        <w:rPr>
          <w:rFonts w:eastAsia="Arial Unicode MS"/>
          <w:sz w:val="24"/>
          <w:szCs w:val="24"/>
        </w:rPr>
        <w:t>ini</w:t>
      </w:r>
      <w:proofErr w:type="spellEnd"/>
      <w:r>
        <w:rPr>
          <w:rFonts w:eastAsia="Arial Unicode MS"/>
          <w:sz w:val="24"/>
          <w:szCs w:val="24"/>
        </w:rPr>
        <w:t xml:space="preserve"> </w:t>
      </w:r>
      <w:proofErr w:type="spellStart"/>
      <w:r>
        <w:rPr>
          <w:rFonts w:eastAsia="Arial Unicode MS"/>
          <w:sz w:val="24"/>
          <w:szCs w:val="24"/>
        </w:rPr>
        <w:t>Laboratorium</w:t>
      </w:r>
      <w:proofErr w:type="spellEnd"/>
      <w:r>
        <w:rPr>
          <w:rFonts w:eastAsia="Arial Unicode MS"/>
          <w:sz w:val="24"/>
          <w:szCs w:val="24"/>
        </w:rPr>
        <w:t xml:space="preserve"> yang </w:t>
      </w:r>
      <w:proofErr w:type="spellStart"/>
      <w:r>
        <w:rPr>
          <w:rFonts w:eastAsia="Arial Unicode MS"/>
          <w:sz w:val="24"/>
          <w:szCs w:val="24"/>
        </w:rPr>
        <w:t>ada</w:t>
      </w:r>
      <w:proofErr w:type="spellEnd"/>
      <w:r>
        <w:rPr>
          <w:rFonts w:eastAsia="Arial Unicode MS"/>
          <w:sz w:val="24"/>
          <w:szCs w:val="24"/>
        </w:rPr>
        <w:t xml:space="preserve"> di </w:t>
      </w:r>
      <w:proofErr w:type="spellStart"/>
      <w:r>
        <w:rPr>
          <w:rFonts w:eastAsia="Arial Unicode MS"/>
          <w:sz w:val="24"/>
          <w:szCs w:val="24"/>
        </w:rPr>
        <w:t>Fakultas</w:t>
      </w:r>
      <w:proofErr w:type="spellEnd"/>
      <w:r>
        <w:rPr>
          <w:rFonts w:eastAsia="Arial Unicode MS"/>
          <w:sz w:val="24"/>
          <w:szCs w:val="24"/>
        </w:rPr>
        <w:t xml:space="preserve"> </w:t>
      </w:r>
      <w:proofErr w:type="spellStart"/>
      <w:r>
        <w:rPr>
          <w:rFonts w:eastAsia="Arial Unicode MS"/>
          <w:sz w:val="24"/>
          <w:szCs w:val="24"/>
        </w:rPr>
        <w:t>Pertanian</w:t>
      </w:r>
      <w:proofErr w:type="spellEnd"/>
      <w:r>
        <w:rPr>
          <w:rFonts w:eastAsia="Arial Unicode MS"/>
          <w:sz w:val="24"/>
          <w:szCs w:val="24"/>
        </w:rPr>
        <w:t xml:space="preserve"> </w:t>
      </w:r>
      <w:proofErr w:type="spellStart"/>
      <w:r>
        <w:rPr>
          <w:rFonts w:eastAsia="Arial Unicode MS"/>
          <w:sz w:val="24"/>
          <w:szCs w:val="24"/>
        </w:rPr>
        <w:t>berjumlah</w:t>
      </w:r>
      <w:proofErr w:type="spellEnd"/>
      <w:r>
        <w:rPr>
          <w:rFonts w:eastAsia="Arial Unicode MS"/>
          <w:sz w:val="24"/>
          <w:szCs w:val="24"/>
        </w:rPr>
        <w:t xml:space="preserve"> 19 Lab. </w:t>
      </w:r>
      <w:proofErr w:type="spellStart"/>
      <w:r>
        <w:rPr>
          <w:rFonts w:eastAsia="Arial Unicode MS"/>
          <w:sz w:val="24"/>
          <w:szCs w:val="24"/>
        </w:rPr>
        <w:t>dengan</w:t>
      </w:r>
      <w:proofErr w:type="spellEnd"/>
      <w:r>
        <w:rPr>
          <w:rFonts w:eastAsia="Arial Unicode MS"/>
          <w:sz w:val="24"/>
          <w:szCs w:val="24"/>
        </w:rPr>
        <w:t xml:space="preserve"> </w:t>
      </w:r>
      <w:proofErr w:type="spellStart"/>
      <w:r>
        <w:rPr>
          <w:rFonts w:eastAsia="Arial Unicode MS"/>
          <w:sz w:val="24"/>
          <w:szCs w:val="24"/>
        </w:rPr>
        <w:t>rincian</w:t>
      </w:r>
      <w:proofErr w:type="spellEnd"/>
      <w:r>
        <w:rPr>
          <w:rFonts w:eastAsia="Arial Unicode MS"/>
          <w:sz w:val="24"/>
          <w:szCs w:val="24"/>
        </w:rPr>
        <w:t xml:space="preserve"> </w:t>
      </w:r>
      <w:proofErr w:type="spellStart"/>
      <w:r>
        <w:rPr>
          <w:rFonts w:eastAsia="Arial Unicode MS"/>
          <w:sz w:val="24"/>
          <w:szCs w:val="24"/>
        </w:rPr>
        <w:t>sebagai</w:t>
      </w:r>
      <w:proofErr w:type="spellEnd"/>
      <w:r>
        <w:rPr>
          <w:rFonts w:eastAsia="Arial Unicode MS"/>
          <w:sz w:val="24"/>
          <w:szCs w:val="24"/>
        </w:rPr>
        <w:t xml:space="preserve"> </w:t>
      </w:r>
      <w:proofErr w:type="spellStart"/>
      <w:r>
        <w:rPr>
          <w:rFonts w:eastAsia="Arial Unicode MS"/>
          <w:sz w:val="24"/>
          <w:szCs w:val="24"/>
        </w:rPr>
        <w:t>berikut</w:t>
      </w:r>
      <w:proofErr w:type="spellEnd"/>
      <w:r>
        <w:rPr>
          <w:rFonts w:eastAsia="Arial Unicode MS"/>
          <w:sz w:val="24"/>
          <w:szCs w:val="24"/>
        </w:rPr>
        <w:t>;</w:t>
      </w:r>
    </w:p>
    <w:p w14:paraId="6613A027" w14:textId="77777777" w:rsidR="00615CB2" w:rsidRDefault="00C11D7E">
      <w:pPr>
        <w:rPr>
          <w:rFonts w:eastAsia="Arial Unicode MS"/>
          <w:sz w:val="24"/>
          <w:szCs w:val="24"/>
        </w:rPr>
      </w:pPr>
      <w:r>
        <w:rPr>
          <w:rFonts w:eastAsia="Arial Unicode MS"/>
          <w:sz w:val="24"/>
          <w:szCs w:val="24"/>
        </w:rPr>
        <w:br w:type="page"/>
      </w:r>
    </w:p>
    <w:p w14:paraId="19F3E1D2" w14:textId="77777777" w:rsidR="00615CB2" w:rsidRDefault="00615CB2">
      <w:pPr>
        <w:spacing w:line="360" w:lineRule="auto"/>
        <w:rPr>
          <w:rFonts w:eastAsia="Arial Unicode MS"/>
          <w:sz w:val="24"/>
          <w:szCs w:val="24"/>
        </w:rPr>
      </w:pPr>
    </w:p>
    <w:p w14:paraId="3C2AED1C" w14:textId="77777777" w:rsidR="00615CB2" w:rsidRDefault="00C11D7E">
      <w:pPr>
        <w:pStyle w:val="ListParagraph"/>
        <w:spacing w:line="360" w:lineRule="auto"/>
        <w:ind w:left="1080"/>
        <w:jc w:val="center"/>
        <w:rPr>
          <w:rFonts w:eastAsia="Arial Unicode MS"/>
          <w:b/>
          <w:sz w:val="24"/>
          <w:szCs w:val="24"/>
        </w:rPr>
      </w:pPr>
      <w:r>
        <w:rPr>
          <w:rFonts w:eastAsia="Arial Unicode MS"/>
          <w:b/>
          <w:sz w:val="24"/>
          <w:szCs w:val="24"/>
        </w:rPr>
        <w:t xml:space="preserve">Tabel 1. 2  </w:t>
      </w:r>
    </w:p>
    <w:p w14:paraId="55D73160" w14:textId="77777777" w:rsidR="00615CB2" w:rsidRDefault="00C11D7E">
      <w:pPr>
        <w:pStyle w:val="ListParagraph"/>
        <w:spacing w:line="360" w:lineRule="auto"/>
        <w:ind w:left="1080"/>
        <w:jc w:val="center"/>
        <w:rPr>
          <w:rFonts w:eastAsia="Arial Unicode MS"/>
          <w:b/>
          <w:sz w:val="24"/>
          <w:szCs w:val="24"/>
        </w:rPr>
      </w:pPr>
      <w:proofErr w:type="spellStart"/>
      <w:r>
        <w:rPr>
          <w:rFonts w:eastAsia="Arial Unicode MS"/>
          <w:b/>
          <w:sz w:val="24"/>
          <w:szCs w:val="24"/>
        </w:rPr>
        <w:t>Laboratorium</w:t>
      </w:r>
      <w:proofErr w:type="spellEnd"/>
      <w:r>
        <w:rPr>
          <w:rFonts w:eastAsia="Arial Unicode MS"/>
          <w:b/>
          <w:sz w:val="24"/>
          <w:szCs w:val="24"/>
        </w:rPr>
        <w:t xml:space="preserve"> pada </w:t>
      </w:r>
      <w:proofErr w:type="spellStart"/>
      <w:r>
        <w:rPr>
          <w:rFonts w:eastAsia="Arial Unicode MS"/>
          <w:b/>
          <w:sz w:val="24"/>
          <w:szCs w:val="24"/>
        </w:rPr>
        <w:t>Fakultas</w:t>
      </w:r>
      <w:proofErr w:type="spellEnd"/>
      <w:r>
        <w:rPr>
          <w:rFonts w:eastAsia="Arial Unicode MS"/>
          <w:b/>
          <w:sz w:val="24"/>
          <w:szCs w:val="24"/>
        </w:rPr>
        <w:t xml:space="preserve"> </w:t>
      </w:r>
      <w:proofErr w:type="spellStart"/>
      <w:r>
        <w:rPr>
          <w:rFonts w:eastAsia="Arial Unicode MS"/>
          <w:b/>
          <w:sz w:val="24"/>
          <w:szCs w:val="24"/>
        </w:rPr>
        <w:t>Pertanian</w:t>
      </w:r>
      <w:proofErr w:type="spellEnd"/>
      <w:r>
        <w:rPr>
          <w:rFonts w:eastAsia="Arial Unicode MS"/>
          <w:b/>
          <w:sz w:val="24"/>
          <w:szCs w:val="24"/>
        </w:rPr>
        <w:t xml:space="preserve"> </w:t>
      </w:r>
      <w:proofErr w:type="spellStart"/>
      <w:r>
        <w:rPr>
          <w:rFonts w:eastAsia="Arial Unicode MS"/>
          <w:b/>
          <w:sz w:val="24"/>
          <w:szCs w:val="24"/>
        </w:rPr>
        <w:t>tahun</w:t>
      </w:r>
      <w:proofErr w:type="spellEnd"/>
      <w:r>
        <w:rPr>
          <w:rFonts w:eastAsia="Arial Unicode MS"/>
          <w:b/>
          <w:sz w:val="24"/>
          <w:szCs w:val="24"/>
        </w:rPr>
        <w:t xml:space="preserve"> 2023</w:t>
      </w:r>
    </w:p>
    <w:p w14:paraId="3B8E006C" w14:textId="77777777" w:rsidR="00615CB2" w:rsidRDefault="00615CB2">
      <w:pPr>
        <w:tabs>
          <w:tab w:val="left" w:pos="1560"/>
        </w:tabs>
        <w:spacing w:line="360" w:lineRule="auto"/>
        <w:rPr>
          <w:rFonts w:eastAsia="Arial Unicode MS"/>
          <w:b/>
          <w:sz w:val="24"/>
          <w:szCs w:val="24"/>
        </w:rPr>
      </w:pPr>
    </w:p>
    <w:tbl>
      <w:tblPr>
        <w:tblStyle w:val="TableGrid"/>
        <w:tblW w:w="7372" w:type="dxa"/>
        <w:tblInd w:w="1526" w:type="dxa"/>
        <w:tblLook w:val="04A0" w:firstRow="1" w:lastRow="0" w:firstColumn="1" w:lastColumn="0" w:noHBand="0" w:noVBand="1"/>
      </w:tblPr>
      <w:tblGrid>
        <w:gridCol w:w="851"/>
        <w:gridCol w:w="1843"/>
        <w:gridCol w:w="4678"/>
      </w:tblGrid>
      <w:tr w:rsidR="00615CB2" w14:paraId="69AA8C58" w14:textId="77777777">
        <w:trPr>
          <w:trHeight w:val="478"/>
        </w:trPr>
        <w:tc>
          <w:tcPr>
            <w:tcW w:w="851" w:type="dxa"/>
            <w:shd w:val="clear" w:color="auto" w:fill="92D050"/>
          </w:tcPr>
          <w:p w14:paraId="51B31330" w14:textId="77777777" w:rsidR="00615CB2" w:rsidRDefault="00C11D7E">
            <w:pPr>
              <w:spacing w:line="360" w:lineRule="auto"/>
              <w:jc w:val="center"/>
              <w:rPr>
                <w:rFonts w:eastAsia="Arial Unicode MS"/>
                <w:b/>
                <w:sz w:val="24"/>
                <w:szCs w:val="24"/>
              </w:rPr>
            </w:pPr>
            <w:r>
              <w:rPr>
                <w:rFonts w:eastAsia="Arial Unicode MS"/>
                <w:b/>
                <w:sz w:val="24"/>
                <w:szCs w:val="24"/>
              </w:rPr>
              <w:t>No</w:t>
            </w:r>
          </w:p>
        </w:tc>
        <w:tc>
          <w:tcPr>
            <w:tcW w:w="1843" w:type="dxa"/>
            <w:shd w:val="clear" w:color="auto" w:fill="92D050"/>
          </w:tcPr>
          <w:p w14:paraId="5DF3FE1D" w14:textId="77777777" w:rsidR="00615CB2" w:rsidRDefault="00C11D7E">
            <w:pPr>
              <w:spacing w:line="360" w:lineRule="auto"/>
              <w:jc w:val="center"/>
              <w:rPr>
                <w:rFonts w:eastAsia="Arial Unicode MS"/>
                <w:b/>
                <w:sz w:val="24"/>
                <w:szCs w:val="24"/>
              </w:rPr>
            </w:pPr>
            <w:proofErr w:type="spellStart"/>
            <w:r>
              <w:rPr>
                <w:rFonts w:eastAsia="Arial Unicode MS"/>
                <w:b/>
                <w:sz w:val="24"/>
                <w:szCs w:val="24"/>
              </w:rPr>
              <w:t>Fakultas</w:t>
            </w:r>
            <w:proofErr w:type="spellEnd"/>
          </w:p>
        </w:tc>
        <w:tc>
          <w:tcPr>
            <w:tcW w:w="4678" w:type="dxa"/>
            <w:shd w:val="clear" w:color="auto" w:fill="92D050"/>
          </w:tcPr>
          <w:p w14:paraId="74688B07" w14:textId="77777777" w:rsidR="00615CB2" w:rsidRDefault="00C11D7E">
            <w:pPr>
              <w:spacing w:line="360" w:lineRule="auto"/>
              <w:jc w:val="center"/>
              <w:rPr>
                <w:rFonts w:eastAsia="Arial Unicode MS"/>
                <w:b/>
                <w:sz w:val="24"/>
                <w:szCs w:val="24"/>
              </w:rPr>
            </w:pPr>
            <w:proofErr w:type="spellStart"/>
            <w:r>
              <w:rPr>
                <w:rFonts w:eastAsia="Arial Unicode MS"/>
                <w:b/>
                <w:sz w:val="24"/>
                <w:szCs w:val="24"/>
              </w:rPr>
              <w:t>Laboratorium</w:t>
            </w:r>
            <w:proofErr w:type="spellEnd"/>
          </w:p>
        </w:tc>
      </w:tr>
      <w:tr w:rsidR="00615CB2" w14:paraId="7A7D49C8" w14:textId="77777777">
        <w:tc>
          <w:tcPr>
            <w:tcW w:w="851" w:type="dxa"/>
          </w:tcPr>
          <w:p w14:paraId="4ED6EF19"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val="restart"/>
            <w:vAlign w:val="center"/>
          </w:tcPr>
          <w:p w14:paraId="269F77D6" w14:textId="77777777" w:rsidR="00615CB2" w:rsidRDefault="00C11D7E">
            <w:pPr>
              <w:spacing w:line="360" w:lineRule="auto"/>
              <w:jc w:val="center"/>
              <w:rPr>
                <w:rFonts w:eastAsia="Arial Unicode MS"/>
                <w:sz w:val="24"/>
                <w:szCs w:val="24"/>
              </w:rPr>
            </w:pPr>
            <w:proofErr w:type="spellStart"/>
            <w:r>
              <w:rPr>
                <w:rFonts w:eastAsia="Arial Unicode MS"/>
                <w:sz w:val="24"/>
                <w:szCs w:val="24"/>
              </w:rPr>
              <w:t>Pertanian</w:t>
            </w:r>
            <w:proofErr w:type="spellEnd"/>
          </w:p>
        </w:tc>
        <w:tc>
          <w:tcPr>
            <w:tcW w:w="4678" w:type="dxa"/>
          </w:tcPr>
          <w:p w14:paraId="4EC519D8" w14:textId="77777777" w:rsidR="00615CB2" w:rsidRDefault="00C11D7E">
            <w:pPr>
              <w:pStyle w:val="BodyText"/>
              <w:spacing w:before="80" w:after="80" w:line="360" w:lineRule="auto"/>
              <w:rPr>
                <w:b/>
                <w:sz w:val="20"/>
              </w:rPr>
            </w:pPr>
            <w:r>
              <w:rPr>
                <w:b/>
                <w:sz w:val="20"/>
              </w:rPr>
              <w:t xml:space="preserve">Lab. </w:t>
            </w:r>
            <w:proofErr w:type="spellStart"/>
            <w:r>
              <w:rPr>
                <w:b/>
                <w:sz w:val="20"/>
              </w:rPr>
              <w:t>Biologi</w:t>
            </w:r>
            <w:proofErr w:type="spellEnd"/>
            <w:r>
              <w:rPr>
                <w:b/>
                <w:sz w:val="20"/>
              </w:rPr>
              <w:t xml:space="preserve"> Tanah</w:t>
            </w:r>
          </w:p>
        </w:tc>
      </w:tr>
      <w:tr w:rsidR="00615CB2" w14:paraId="7ADA14E3" w14:textId="77777777">
        <w:tc>
          <w:tcPr>
            <w:tcW w:w="851" w:type="dxa"/>
          </w:tcPr>
          <w:p w14:paraId="33848773"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7E4D221D" w14:textId="77777777" w:rsidR="00615CB2" w:rsidRDefault="00615CB2">
            <w:pPr>
              <w:spacing w:line="360" w:lineRule="auto"/>
              <w:rPr>
                <w:rFonts w:eastAsia="Arial Unicode MS"/>
                <w:sz w:val="24"/>
                <w:szCs w:val="24"/>
              </w:rPr>
            </w:pPr>
          </w:p>
        </w:tc>
        <w:tc>
          <w:tcPr>
            <w:tcW w:w="4678" w:type="dxa"/>
          </w:tcPr>
          <w:p w14:paraId="70229C7B" w14:textId="77777777" w:rsidR="00615CB2" w:rsidRDefault="00C11D7E">
            <w:pPr>
              <w:pStyle w:val="BodyText"/>
              <w:spacing w:before="80" w:after="80" w:line="360" w:lineRule="auto"/>
              <w:rPr>
                <w:b/>
                <w:sz w:val="20"/>
              </w:rPr>
            </w:pPr>
            <w:r>
              <w:rPr>
                <w:b/>
                <w:sz w:val="20"/>
              </w:rPr>
              <w:t xml:space="preserve">Lab. Kimia dan </w:t>
            </w:r>
            <w:proofErr w:type="spellStart"/>
            <w:r>
              <w:rPr>
                <w:b/>
                <w:sz w:val="20"/>
              </w:rPr>
              <w:t>Kesuburan</w:t>
            </w:r>
            <w:proofErr w:type="spellEnd"/>
            <w:r>
              <w:rPr>
                <w:b/>
                <w:sz w:val="20"/>
              </w:rPr>
              <w:t xml:space="preserve"> Tanah</w:t>
            </w:r>
          </w:p>
        </w:tc>
      </w:tr>
      <w:tr w:rsidR="00615CB2" w14:paraId="22650399" w14:textId="77777777">
        <w:tc>
          <w:tcPr>
            <w:tcW w:w="851" w:type="dxa"/>
          </w:tcPr>
          <w:p w14:paraId="1B60528F"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594C08CC" w14:textId="77777777" w:rsidR="00615CB2" w:rsidRDefault="00615CB2">
            <w:pPr>
              <w:spacing w:line="360" w:lineRule="auto"/>
              <w:rPr>
                <w:rFonts w:eastAsia="Arial Unicode MS"/>
                <w:sz w:val="24"/>
                <w:szCs w:val="24"/>
              </w:rPr>
            </w:pPr>
          </w:p>
        </w:tc>
        <w:tc>
          <w:tcPr>
            <w:tcW w:w="4678" w:type="dxa"/>
          </w:tcPr>
          <w:p w14:paraId="54FA5393" w14:textId="77777777" w:rsidR="00615CB2" w:rsidRDefault="00C11D7E">
            <w:pPr>
              <w:pStyle w:val="BodyText"/>
              <w:spacing w:before="80" w:after="80" w:line="360" w:lineRule="auto"/>
              <w:rPr>
                <w:b/>
                <w:sz w:val="20"/>
              </w:rPr>
            </w:pPr>
            <w:r>
              <w:rPr>
                <w:b/>
                <w:sz w:val="20"/>
              </w:rPr>
              <w:t xml:space="preserve">Lab. </w:t>
            </w:r>
            <w:proofErr w:type="spellStart"/>
            <w:r>
              <w:rPr>
                <w:b/>
                <w:sz w:val="20"/>
              </w:rPr>
              <w:t>Fisika</w:t>
            </w:r>
            <w:proofErr w:type="spellEnd"/>
            <w:r>
              <w:rPr>
                <w:b/>
                <w:sz w:val="20"/>
              </w:rPr>
              <w:t xml:space="preserve"> dan </w:t>
            </w:r>
            <w:proofErr w:type="spellStart"/>
            <w:r>
              <w:rPr>
                <w:b/>
                <w:sz w:val="20"/>
              </w:rPr>
              <w:t>Konservasi</w:t>
            </w:r>
            <w:proofErr w:type="spellEnd"/>
            <w:r>
              <w:rPr>
                <w:b/>
                <w:sz w:val="20"/>
              </w:rPr>
              <w:t xml:space="preserve"> Tanah</w:t>
            </w:r>
          </w:p>
        </w:tc>
      </w:tr>
      <w:tr w:rsidR="00615CB2" w14:paraId="36ECD270" w14:textId="77777777">
        <w:tc>
          <w:tcPr>
            <w:tcW w:w="851" w:type="dxa"/>
          </w:tcPr>
          <w:p w14:paraId="1847CC37"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15722656" w14:textId="77777777" w:rsidR="00615CB2" w:rsidRDefault="00615CB2">
            <w:pPr>
              <w:spacing w:line="360" w:lineRule="auto"/>
              <w:rPr>
                <w:rFonts w:eastAsia="Arial Unicode MS"/>
                <w:sz w:val="24"/>
                <w:szCs w:val="24"/>
              </w:rPr>
            </w:pPr>
          </w:p>
        </w:tc>
        <w:tc>
          <w:tcPr>
            <w:tcW w:w="4678" w:type="dxa"/>
          </w:tcPr>
          <w:p w14:paraId="5735683D" w14:textId="77777777" w:rsidR="00615CB2" w:rsidRDefault="00C11D7E">
            <w:pPr>
              <w:pStyle w:val="BodyText"/>
              <w:spacing w:before="80" w:after="80" w:line="360" w:lineRule="auto"/>
              <w:rPr>
                <w:b/>
                <w:sz w:val="20"/>
              </w:rPr>
            </w:pPr>
            <w:r>
              <w:rPr>
                <w:b/>
                <w:sz w:val="20"/>
              </w:rPr>
              <w:t xml:space="preserve">Lab. </w:t>
            </w:r>
            <w:proofErr w:type="spellStart"/>
            <w:r>
              <w:rPr>
                <w:b/>
                <w:sz w:val="20"/>
              </w:rPr>
              <w:t>Kualitas</w:t>
            </w:r>
            <w:proofErr w:type="spellEnd"/>
            <w:r>
              <w:rPr>
                <w:b/>
                <w:sz w:val="20"/>
              </w:rPr>
              <w:t xml:space="preserve"> Tanah dan Kesehatan Lahan</w:t>
            </w:r>
          </w:p>
        </w:tc>
      </w:tr>
      <w:tr w:rsidR="00615CB2" w14:paraId="47979C1A" w14:textId="77777777">
        <w:tc>
          <w:tcPr>
            <w:tcW w:w="851" w:type="dxa"/>
          </w:tcPr>
          <w:p w14:paraId="3651EA34"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7F92ACB8" w14:textId="77777777" w:rsidR="00615CB2" w:rsidRDefault="00615CB2">
            <w:pPr>
              <w:spacing w:line="360" w:lineRule="auto"/>
              <w:rPr>
                <w:rFonts w:eastAsia="Arial Unicode MS"/>
                <w:sz w:val="24"/>
                <w:szCs w:val="24"/>
              </w:rPr>
            </w:pPr>
          </w:p>
        </w:tc>
        <w:tc>
          <w:tcPr>
            <w:tcW w:w="4678" w:type="dxa"/>
          </w:tcPr>
          <w:p w14:paraId="38F91B43" w14:textId="77777777" w:rsidR="00615CB2" w:rsidRDefault="00C11D7E">
            <w:pPr>
              <w:pStyle w:val="BodyText"/>
              <w:spacing w:before="80" w:after="80" w:line="360" w:lineRule="auto"/>
              <w:rPr>
                <w:b/>
                <w:sz w:val="20"/>
              </w:rPr>
            </w:pPr>
            <w:r>
              <w:rPr>
                <w:b/>
                <w:sz w:val="20"/>
              </w:rPr>
              <w:t xml:space="preserve">Lab. Survey dan </w:t>
            </w:r>
            <w:proofErr w:type="spellStart"/>
            <w:r>
              <w:rPr>
                <w:b/>
                <w:sz w:val="20"/>
              </w:rPr>
              <w:t>Evaluasi</w:t>
            </w:r>
            <w:proofErr w:type="spellEnd"/>
            <w:r>
              <w:rPr>
                <w:b/>
                <w:sz w:val="20"/>
              </w:rPr>
              <w:t xml:space="preserve"> Lahan</w:t>
            </w:r>
          </w:p>
        </w:tc>
      </w:tr>
      <w:tr w:rsidR="00615CB2" w14:paraId="6F81FB99" w14:textId="77777777">
        <w:tc>
          <w:tcPr>
            <w:tcW w:w="851" w:type="dxa"/>
          </w:tcPr>
          <w:p w14:paraId="1E4C6538"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73D3CBAA" w14:textId="77777777" w:rsidR="00615CB2" w:rsidRDefault="00615CB2">
            <w:pPr>
              <w:spacing w:line="360" w:lineRule="auto"/>
              <w:rPr>
                <w:rFonts w:eastAsia="Arial Unicode MS"/>
                <w:sz w:val="24"/>
                <w:szCs w:val="24"/>
              </w:rPr>
            </w:pPr>
          </w:p>
        </w:tc>
        <w:tc>
          <w:tcPr>
            <w:tcW w:w="4678" w:type="dxa"/>
          </w:tcPr>
          <w:p w14:paraId="1F392D0D" w14:textId="77777777" w:rsidR="00615CB2" w:rsidRDefault="00C11D7E">
            <w:pPr>
              <w:pStyle w:val="BodyText"/>
              <w:spacing w:before="80" w:after="80" w:line="360" w:lineRule="auto"/>
              <w:rPr>
                <w:b/>
                <w:sz w:val="20"/>
              </w:rPr>
            </w:pPr>
            <w:r>
              <w:rPr>
                <w:b/>
                <w:sz w:val="20"/>
              </w:rPr>
              <w:t xml:space="preserve">Lab. </w:t>
            </w:r>
            <w:proofErr w:type="spellStart"/>
            <w:r>
              <w:rPr>
                <w:b/>
                <w:sz w:val="20"/>
              </w:rPr>
              <w:t>Bioteknologi</w:t>
            </w:r>
            <w:proofErr w:type="spellEnd"/>
          </w:p>
        </w:tc>
      </w:tr>
      <w:tr w:rsidR="00615CB2" w14:paraId="5D679E67" w14:textId="77777777">
        <w:tc>
          <w:tcPr>
            <w:tcW w:w="851" w:type="dxa"/>
          </w:tcPr>
          <w:p w14:paraId="689E1F68"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1527B851" w14:textId="77777777" w:rsidR="00615CB2" w:rsidRDefault="00615CB2">
            <w:pPr>
              <w:spacing w:line="360" w:lineRule="auto"/>
              <w:rPr>
                <w:rFonts w:eastAsia="Arial Unicode MS"/>
                <w:sz w:val="24"/>
                <w:szCs w:val="24"/>
              </w:rPr>
            </w:pPr>
          </w:p>
        </w:tc>
        <w:tc>
          <w:tcPr>
            <w:tcW w:w="4678" w:type="dxa"/>
          </w:tcPr>
          <w:p w14:paraId="2FD6C59B" w14:textId="77777777" w:rsidR="00615CB2" w:rsidRDefault="00C11D7E">
            <w:pPr>
              <w:pStyle w:val="BodyText"/>
              <w:spacing w:before="80" w:after="80" w:line="360" w:lineRule="auto"/>
              <w:rPr>
                <w:b/>
                <w:sz w:val="20"/>
              </w:rPr>
            </w:pPr>
            <w:r>
              <w:rPr>
                <w:b/>
                <w:sz w:val="20"/>
              </w:rPr>
              <w:t xml:space="preserve">Lab. </w:t>
            </w:r>
            <w:proofErr w:type="spellStart"/>
            <w:r>
              <w:rPr>
                <w:b/>
                <w:sz w:val="20"/>
              </w:rPr>
              <w:t>Ekofisiologi</w:t>
            </w:r>
            <w:proofErr w:type="spellEnd"/>
          </w:p>
        </w:tc>
      </w:tr>
      <w:tr w:rsidR="00615CB2" w14:paraId="089B9563" w14:textId="77777777">
        <w:tc>
          <w:tcPr>
            <w:tcW w:w="851" w:type="dxa"/>
          </w:tcPr>
          <w:p w14:paraId="6B34C01D"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61BB0B8C" w14:textId="77777777" w:rsidR="00615CB2" w:rsidRDefault="00615CB2">
            <w:pPr>
              <w:spacing w:line="360" w:lineRule="auto"/>
              <w:rPr>
                <w:rFonts w:eastAsia="Arial Unicode MS"/>
                <w:sz w:val="24"/>
                <w:szCs w:val="24"/>
              </w:rPr>
            </w:pPr>
          </w:p>
        </w:tc>
        <w:tc>
          <w:tcPr>
            <w:tcW w:w="4678" w:type="dxa"/>
          </w:tcPr>
          <w:p w14:paraId="5FB6F32B" w14:textId="77777777" w:rsidR="00615CB2" w:rsidRDefault="00C11D7E">
            <w:pPr>
              <w:pStyle w:val="BodyText"/>
              <w:spacing w:before="80" w:after="80" w:line="360" w:lineRule="auto"/>
              <w:rPr>
                <w:b/>
                <w:sz w:val="20"/>
              </w:rPr>
            </w:pPr>
            <w:r>
              <w:rPr>
                <w:b/>
                <w:sz w:val="20"/>
              </w:rPr>
              <w:t xml:space="preserve">Lab. Hama </w:t>
            </w:r>
            <w:proofErr w:type="spellStart"/>
            <w:r>
              <w:rPr>
                <w:b/>
                <w:sz w:val="20"/>
              </w:rPr>
              <w:t>Tanaman</w:t>
            </w:r>
            <w:proofErr w:type="spellEnd"/>
          </w:p>
        </w:tc>
      </w:tr>
      <w:tr w:rsidR="00615CB2" w14:paraId="5B852A6C" w14:textId="77777777">
        <w:tc>
          <w:tcPr>
            <w:tcW w:w="851" w:type="dxa"/>
          </w:tcPr>
          <w:p w14:paraId="53BEA57F"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53DFCB42" w14:textId="77777777" w:rsidR="00615CB2" w:rsidRDefault="00615CB2">
            <w:pPr>
              <w:spacing w:line="360" w:lineRule="auto"/>
              <w:rPr>
                <w:rFonts w:eastAsia="Arial Unicode MS"/>
                <w:sz w:val="24"/>
                <w:szCs w:val="24"/>
              </w:rPr>
            </w:pPr>
          </w:p>
        </w:tc>
        <w:tc>
          <w:tcPr>
            <w:tcW w:w="4678" w:type="dxa"/>
          </w:tcPr>
          <w:p w14:paraId="4B857FD0" w14:textId="77777777" w:rsidR="00615CB2" w:rsidRDefault="00C11D7E">
            <w:pPr>
              <w:pStyle w:val="BodyText"/>
              <w:spacing w:before="80" w:after="80" w:line="360" w:lineRule="auto"/>
              <w:rPr>
                <w:b/>
                <w:sz w:val="20"/>
              </w:rPr>
            </w:pPr>
            <w:r>
              <w:rPr>
                <w:b/>
                <w:sz w:val="20"/>
              </w:rPr>
              <w:t xml:space="preserve">Lab. </w:t>
            </w:r>
            <w:proofErr w:type="spellStart"/>
            <w:r>
              <w:rPr>
                <w:b/>
                <w:sz w:val="20"/>
              </w:rPr>
              <w:t>Penyakit</w:t>
            </w:r>
            <w:proofErr w:type="spellEnd"/>
            <w:r>
              <w:rPr>
                <w:b/>
                <w:sz w:val="20"/>
              </w:rPr>
              <w:t xml:space="preserve"> </w:t>
            </w:r>
            <w:proofErr w:type="spellStart"/>
            <w:r>
              <w:rPr>
                <w:b/>
                <w:sz w:val="20"/>
              </w:rPr>
              <w:t>Tanaman</w:t>
            </w:r>
            <w:proofErr w:type="spellEnd"/>
          </w:p>
        </w:tc>
      </w:tr>
      <w:tr w:rsidR="00615CB2" w14:paraId="06A272C1" w14:textId="77777777">
        <w:tc>
          <w:tcPr>
            <w:tcW w:w="851" w:type="dxa"/>
          </w:tcPr>
          <w:p w14:paraId="1EB9659A"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497B7BCB" w14:textId="77777777" w:rsidR="00615CB2" w:rsidRDefault="00615CB2">
            <w:pPr>
              <w:spacing w:line="360" w:lineRule="auto"/>
              <w:rPr>
                <w:rFonts w:eastAsia="Arial Unicode MS"/>
                <w:sz w:val="24"/>
                <w:szCs w:val="24"/>
              </w:rPr>
            </w:pPr>
          </w:p>
        </w:tc>
        <w:tc>
          <w:tcPr>
            <w:tcW w:w="4678" w:type="dxa"/>
          </w:tcPr>
          <w:p w14:paraId="2148F317" w14:textId="77777777" w:rsidR="00615CB2" w:rsidRDefault="00C11D7E">
            <w:pPr>
              <w:pStyle w:val="BodyText"/>
              <w:spacing w:before="80" w:after="80" w:line="360" w:lineRule="auto"/>
              <w:rPr>
                <w:b/>
                <w:sz w:val="20"/>
              </w:rPr>
            </w:pPr>
            <w:r>
              <w:rPr>
                <w:b/>
                <w:sz w:val="20"/>
              </w:rPr>
              <w:t xml:space="preserve">Lab. </w:t>
            </w:r>
            <w:proofErr w:type="spellStart"/>
            <w:r>
              <w:rPr>
                <w:b/>
                <w:sz w:val="20"/>
              </w:rPr>
              <w:t>Agronomi</w:t>
            </w:r>
            <w:proofErr w:type="spellEnd"/>
            <w:r>
              <w:rPr>
                <w:b/>
                <w:sz w:val="20"/>
              </w:rPr>
              <w:t xml:space="preserve"> dan </w:t>
            </w:r>
            <w:proofErr w:type="spellStart"/>
            <w:r>
              <w:rPr>
                <w:b/>
                <w:sz w:val="20"/>
              </w:rPr>
              <w:t>Klimatologi</w:t>
            </w:r>
            <w:proofErr w:type="spellEnd"/>
          </w:p>
        </w:tc>
      </w:tr>
      <w:tr w:rsidR="00615CB2" w14:paraId="6D7B51BE" w14:textId="77777777">
        <w:tc>
          <w:tcPr>
            <w:tcW w:w="851" w:type="dxa"/>
          </w:tcPr>
          <w:p w14:paraId="21190ED6"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595AEE79" w14:textId="77777777" w:rsidR="00615CB2" w:rsidRDefault="00615CB2">
            <w:pPr>
              <w:spacing w:line="360" w:lineRule="auto"/>
              <w:rPr>
                <w:rFonts w:eastAsia="Arial Unicode MS"/>
                <w:sz w:val="24"/>
                <w:szCs w:val="24"/>
              </w:rPr>
            </w:pPr>
          </w:p>
        </w:tc>
        <w:tc>
          <w:tcPr>
            <w:tcW w:w="4678" w:type="dxa"/>
          </w:tcPr>
          <w:p w14:paraId="107B83C8" w14:textId="77777777" w:rsidR="00615CB2" w:rsidRDefault="00C11D7E">
            <w:pPr>
              <w:pStyle w:val="BodyText"/>
              <w:spacing w:before="80" w:after="80" w:line="360" w:lineRule="auto"/>
              <w:rPr>
                <w:b/>
                <w:sz w:val="20"/>
              </w:rPr>
            </w:pPr>
            <w:r>
              <w:rPr>
                <w:b/>
                <w:sz w:val="20"/>
              </w:rPr>
              <w:t xml:space="preserve">Lab. </w:t>
            </w:r>
            <w:proofErr w:type="spellStart"/>
            <w:r>
              <w:rPr>
                <w:b/>
                <w:sz w:val="20"/>
              </w:rPr>
              <w:t>Mikanisasi</w:t>
            </w:r>
            <w:proofErr w:type="spellEnd"/>
            <w:r>
              <w:rPr>
                <w:b/>
                <w:sz w:val="20"/>
              </w:rPr>
              <w:t xml:space="preserve"> </w:t>
            </w:r>
            <w:proofErr w:type="spellStart"/>
            <w:r>
              <w:rPr>
                <w:b/>
                <w:sz w:val="20"/>
              </w:rPr>
              <w:t>Pertanian</w:t>
            </w:r>
            <w:proofErr w:type="spellEnd"/>
            <w:r>
              <w:rPr>
                <w:b/>
                <w:sz w:val="20"/>
              </w:rPr>
              <w:t xml:space="preserve"> </w:t>
            </w:r>
          </w:p>
        </w:tc>
      </w:tr>
      <w:tr w:rsidR="00615CB2" w14:paraId="3A03424D" w14:textId="77777777">
        <w:tc>
          <w:tcPr>
            <w:tcW w:w="851" w:type="dxa"/>
          </w:tcPr>
          <w:p w14:paraId="2EFBC7CE"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0C2D0554" w14:textId="77777777" w:rsidR="00615CB2" w:rsidRDefault="00615CB2">
            <w:pPr>
              <w:spacing w:line="360" w:lineRule="auto"/>
              <w:rPr>
                <w:rFonts w:eastAsia="Arial Unicode MS"/>
                <w:sz w:val="24"/>
                <w:szCs w:val="24"/>
              </w:rPr>
            </w:pPr>
          </w:p>
        </w:tc>
        <w:tc>
          <w:tcPr>
            <w:tcW w:w="4678" w:type="dxa"/>
          </w:tcPr>
          <w:p w14:paraId="363212AD" w14:textId="77777777" w:rsidR="00615CB2" w:rsidRDefault="00C11D7E">
            <w:pPr>
              <w:pStyle w:val="BodyText"/>
              <w:spacing w:before="80" w:after="80" w:line="360" w:lineRule="auto"/>
              <w:rPr>
                <w:b/>
                <w:sz w:val="20"/>
              </w:rPr>
            </w:pPr>
            <w:r>
              <w:rPr>
                <w:b/>
                <w:sz w:val="20"/>
              </w:rPr>
              <w:t xml:space="preserve">Lab. </w:t>
            </w:r>
            <w:proofErr w:type="spellStart"/>
            <w:r>
              <w:rPr>
                <w:b/>
                <w:sz w:val="20"/>
              </w:rPr>
              <w:t>Pestisida</w:t>
            </w:r>
            <w:proofErr w:type="spellEnd"/>
          </w:p>
        </w:tc>
      </w:tr>
      <w:tr w:rsidR="00615CB2" w14:paraId="47DE778A" w14:textId="77777777">
        <w:tc>
          <w:tcPr>
            <w:tcW w:w="851" w:type="dxa"/>
          </w:tcPr>
          <w:p w14:paraId="2A135A71"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43816C0E" w14:textId="77777777" w:rsidR="00615CB2" w:rsidRDefault="00615CB2">
            <w:pPr>
              <w:spacing w:line="360" w:lineRule="auto"/>
              <w:rPr>
                <w:rFonts w:eastAsia="Arial Unicode MS"/>
                <w:sz w:val="24"/>
                <w:szCs w:val="24"/>
              </w:rPr>
            </w:pPr>
          </w:p>
        </w:tc>
        <w:tc>
          <w:tcPr>
            <w:tcW w:w="4678" w:type="dxa"/>
          </w:tcPr>
          <w:p w14:paraId="571B281B" w14:textId="77777777" w:rsidR="00615CB2" w:rsidRDefault="00C11D7E">
            <w:pPr>
              <w:pStyle w:val="BodyText"/>
              <w:spacing w:before="80" w:after="80" w:line="360" w:lineRule="auto"/>
              <w:rPr>
                <w:b/>
                <w:sz w:val="20"/>
              </w:rPr>
            </w:pPr>
            <w:r>
              <w:rPr>
                <w:b/>
                <w:sz w:val="20"/>
              </w:rPr>
              <w:t>Lab. Perkebunan</w:t>
            </w:r>
          </w:p>
        </w:tc>
      </w:tr>
      <w:tr w:rsidR="00615CB2" w14:paraId="4DB8A9EE" w14:textId="77777777">
        <w:tc>
          <w:tcPr>
            <w:tcW w:w="851" w:type="dxa"/>
          </w:tcPr>
          <w:p w14:paraId="3C9CB9E8"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6394CBC7" w14:textId="77777777" w:rsidR="00615CB2" w:rsidRDefault="00615CB2">
            <w:pPr>
              <w:spacing w:line="360" w:lineRule="auto"/>
              <w:rPr>
                <w:rFonts w:eastAsia="Arial Unicode MS"/>
                <w:sz w:val="24"/>
                <w:szCs w:val="24"/>
              </w:rPr>
            </w:pPr>
          </w:p>
        </w:tc>
        <w:tc>
          <w:tcPr>
            <w:tcW w:w="4678" w:type="dxa"/>
          </w:tcPr>
          <w:p w14:paraId="5E5A6A9B" w14:textId="77777777" w:rsidR="00615CB2" w:rsidRDefault="00C11D7E">
            <w:pPr>
              <w:pStyle w:val="BodyText"/>
              <w:spacing w:before="80" w:after="80" w:line="360" w:lineRule="auto"/>
              <w:rPr>
                <w:b/>
                <w:sz w:val="20"/>
              </w:rPr>
            </w:pPr>
            <w:r>
              <w:rPr>
                <w:b/>
                <w:sz w:val="20"/>
              </w:rPr>
              <w:t xml:space="preserve">Lab. </w:t>
            </w:r>
            <w:proofErr w:type="spellStart"/>
            <w:r>
              <w:rPr>
                <w:b/>
                <w:sz w:val="20"/>
              </w:rPr>
              <w:t>Peternakan</w:t>
            </w:r>
            <w:proofErr w:type="spellEnd"/>
          </w:p>
        </w:tc>
      </w:tr>
      <w:tr w:rsidR="00615CB2" w14:paraId="160E4724" w14:textId="77777777">
        <w:tc>
          <w:tcPr>
            <w:tcW w:w="851" w:type="dxa"/>
          </w:tcPr>
          <w:p w14:paraId="405BDF56"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1F93B1D9" w14:textId="77777777" w:rsidR="00615CB2" w:rsidRDefault="00615CB2">
            <w:pPr>
              <w:spacing w:line="360" w:lineRule="auto"/>
              <w:rPr>
                <w:rFonts w:eastAsia="Arial Unicode MS"/>
                <w:sz w:val="24"/>
                <w:szCs w:val="24"/>
              </w:rPr>
            </w:pPr>
          </w:p>
        </w:tc>
        <w:tc>
          <w:tcPr>
            <w:tcW w:w="4678" w:type="dxa"/>
          </w:tcPr>
          <w:p w14:paraId="001A8FE0" w14:textId="77777777" w:rsidR="00615CB2" w:rsidRDefault="00C11D7E">
            <w:pPr>
              <w:pStyle w:val="BodyText"/>
              <w:spacing w:before="80" w:after="80" w:line="360" w:lineRule="auto"/>
              <w:rPr>
                <w:b/>
                <w:sz w:val="20"/>
              </w:rPr>
            </w:pPr>
            <w:r>
              <w:rPr>
                <w:b/>
                <w:sz w:val="20"/>
              </w:rPr>
              <w:t xml:space="preserve">Lab. </w:t>
            </w:r>
            <w:proofErr w:type="spellStart"/>
            <w:r>
              <w:rPr>
                <w:b/>
                <w:sz w:val="20"/>
              </w:rPr>
              <w:t>Manajemen</w:t>
            </w:r>
            <w:proofErr w:type="spellEnd"/>
            <w:r>
              <w:rPr>
                <w:b/>
                <w:sz w:val="20"/>
              </w:rPr>
              <w:t xml:space="preserve"> </w:t>
            </w:r>
            <w:proofErr w:type="spellStart"/>
            <w:r>
              <w:rPr>
                <w:b/>
                <w:sz w:val="20"/>
              </w:rPr>
              <w:t>Sumberdaya</w:t>
            </w:r>
            <w:proofErr w:type="spellEnd"/>
            <w:r>
              <w:rPr>
                <w:b/>
                <w:sz w:val="20"/>
              </w:rPr>
              <w:t xml:space="preserve"> </w:t>
            </w:r>
            <w:proofErr w:type="spellStart"/>
            <w:r>
              <w:rPr>
                <w:b/>
                <w:sz w:val="20"/>
              </w:rPr>
              <w:t>Perairan</w:t>
            </w:r>
            <w:proofErr w:type="spellEnd"/>
          </w:p>
        </w:tc>
      </w:tr>
      <w:tr w:rsidR="00615CB2" w14:paraId="1412C588" w14:textId="77777777">
        <w:tc>
          <w:tcPr>
            <w:tcW w:w="851" w:type="dxa"/>
          </w:tcPr>
          <w:p w14:paraId="3CCBDD7D"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73FCC919" w14:textId="77777777" w:rsidR="00615CB2" w:rsidRDefault="00615CB2">
            <w:pPr>
              <w:spacing w:line="360" w:lineRule="auto"/>
              <w:rPr>
                <w:rFonts w:eastAsia="Arial Unicode MS"/>
                <w:sz w:val="24"/>
                <w:szCs w:val="24"/>
              </w:rPr>
            </w:pPr>
          </w:p>
        </w:tc>
        <w:tc>
          <w:tcPr>
            <w:tcW w:w="4678" w:type="dxa"/>
          </w:tcPr>
          <w:p w14:paraId="43BBBB71" w14:textId="77777777" w:rsidR="00615CB2" w:rsidRDefault="00C11D7E">
            <w:pPr>
              <w:pStyle w:val="BodyText"/>
              <w:spacing w:before="80" w:after="80" w:line="360" w:lineRule="auto"/>
              <w:rPr>
                <w:b/>
                <w:sz w:val="20"/>
              </w:rPr>
            </w:pPr>
            <w:r>
              <w:rPr>
                <w:b/>
                <w:sz w:val="20"/>
              </w:rPr>
              <w:t xml:space="preserve">Lab. </w:t>
            </w:r>
            <w:proofErr w:type="spellStart"/>
            <w:r>
              <w:rPr>
                <w:b/>
                <w:sz w:val="20"/>
              </w:rPr>
              <w:t>Teknologi</w:t>
            </w:r>
            <w:proofErr w:type="spellEnd"/>
            <w:r>
              <w:rPr>
                <w:b/>
                <w:sz w:val="20"/>
              </w:rPr>
              <w:t xml:space="preserve"> Pangan </w:t>
            </w:r>
          </w:p>
        </w:tc>
      </w:tr>
      <w:tr w:rsidR="00615CB2" w14:paraId="10724926" w14:textId="77777777">
        <w:tc>
          <w:tcPr>
            <w:tcW w:w="851" w:type="dxa"/>
          </w:tcPr>
          <w:p w14:paraId="2F309FF7"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77758AFD" w14:textId="77777777" w:rsidR="00615CB2" w:rsidRDefault="00615CB2">
            <w:pPr>
              <w:spacing w:line="360" w:lineRule="auto"/>
              <w:rPr>
                <w:rFonts w:eastAsia="Arial Unicode MS"/>
                <w:sz w:val="24"/>
                <w:szCs w:val="24"/>
              </w:rPr>
            </w:pPr>
          </w:p>
        </w:tc>
        <w:tc>
          <w:tcPr>
            <w:tcW w:w="4678" w:type="dxa"/>
          </w:tcPr>
          <w:p w14:paraId="7361F7F4" w14:textId="77777777" w:rsidR="00615CB2" w:rsidRDefault="00C11D7E">
            <w:pPr>
              <w:pStyle w:val="BodyText"/>
              <w:spacing w:before="80" w:after="80" w:line="360" w:lineRule="auto"/>
              <w:rPr>
                <w:b/>
                <w:sz w:val="20"/>
                <w:lang w:val="id-ID"/>
              </w:rPr>
            </w:pPr>
            <w:r>
              <w:rPr>
                <w:b/>
                <w:sz w:val="20"/>
                <w:lang w:val="id-ID"/>
              </w:rPr>
              <w:t>Lab. Sosial Ekonomi Pertanian</w:t>
            </w:r>
          </w:p>
        </w:tc>
      </w:tr>
      <w:tr w:rsidR="00615CB2" w14:paraId="45D62909" w14:textId="77777777">
        <w:tc>
          <w:tcPr>
            <w:tcW w:w="851" w:type="dxa"/>
          </w:tcPr>
          <w:p w14:paraId="0B6CF3E0"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6DD48D46" w14:textId="77777777" w:rsidR="00615CB2" w:rsidRDefault="00615CB2">
            <w:pPr>
              <w:spacing w:line="360" w:lineRule="auto"/>
              <w:rPr>
                <w:rFonts w:eastAsia="Arial Unicode MS"/>
                <w:sz w:val="24"/>
                <w:szCs w:val="24"/>
              </w:rPr>
            </w:pPr>
          </w:p>
        </w:tc>
        <w:tc>
          <w:tcPr>
            <w:tcW w:w="4678" w:type="dxa"/>
          </w:tcPr>
          <w:p w14:paraId="0E3C996A" w14:textId="77777777" w:rsidR="00615CB2" w:rsidRDefault="00C11D7E">
            <w:pPr>
              <w:pStyle w:val="BodyText"/>
              <w:spacing w:before="80" w:after="80" w:line="360" w:lineRule="auto"/>
              <w:rPr>
                <w:b/>
                <w:sz w:val="20"/>
              </w:rPr>
            </w:pPr>
            <w:r>
              <w:rPr>
                <w:b/>
                <w:sz w:val="20"/>
              </w:rPr>
              <w:t>Lab. Desain Pangan</w:t>
            </w:r>
          </w:p>
        </w:tc>
      </w:tr>
      <w:tr w:rsidR="00615CB2" w14:paraId="20A2EAD7" w14:textId="77777777">
        <w:tc>
          <w:tcPr>
            <w:tcW w:w="851" w:type="dxa"/>
          </w:tcPr>
          <w:p w14:paraId="43F11A95"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13959794" w14:textId="77777777" w:rsidR="00615CB2" w:rsidRDefault="00615CB2">
            <w:pPr>
              <w:spacing w:line="360" w:lineRule="auto"/>
              <w:rPr>
                <w:rFonts w:eastAsia="Arial Unicode MS"/>
                <w:sz w:val="24"/>
                <w:szCs w:val="24"/>
              </w:rPr>
            </w:pPr>
          </w:p>
        </w:tc>
        <w:tc>
          <w:tcPr>
            <w:tcW w:w="4678" w:type="dxa"/>
          </w:tcPr>
          <w:p w14:paraId="6CE4CD3F" w14:textId="77777777" w:rsidR="00615CB2" w:rsidRDefault="00C11D7E">
            <w:pPr>
              <w:pStyle w:val="BodyText"/>
              <w:spacing w:before="80" w:after="80" w:line="360" w:lineRule="auto"/>
              <w:rPr>
                <w:sz w:val="20"/>
              </w:rPr>
            </w:pPr>
            <w:r>
              <w:rPr>
                <w:sz w:val="20"/>
              </w:rPr>
              <w:t>Lab. Kimia Pangan</w:t>
            </w:r>
          </w:p>
        </w:tc>
      </w:tr>
    </w:tbl>
    <w:p w14:paraId="251804D0" w14:textId="77777777" w:rsidR="00615CB2" w:rsidRDefault="00615CB2">
      <w:pPr>
        <w:spacing w:line="360" w:lineRule="auto"/>
        <w:ind w:left="2127"/>
        <w:rPr>
          <w:rFonts w:eastAsia="Arial Unicode MS"/>
          <w:sz w:val="24"/>
          <w:szCs w:val="24"/>
        </w:rPr>
      </w:pPr>
    </w:p>
    <w:p w14:paraId="257D56B6" w14:textId="77777777" w:rsidR="00615CB2" w:rsidRDefault="00C11D7E">
      <w:pPr>
        <w:spacing w:line="360" w:lineRule="auto"/>
        <w:ind w:left="2127"/>
        <w:rPr>
          <w:rFonts w:eastAsia="Arial Unicode MS"/>
          <w:sz w:val="24"/>
          <w:szCs w:val="24"/>
        </w:rPr>
      </w:pPr>
      <w:proofErr w:type="spellStart"/>
      <w:r>
        <w:rPr>
          <w:rFonts w:eastAsia="Arial Unicode MS"/>
          <w:sz w:val="24"/>
          <w:szCs w:val="24"/>
        </w:rPr>
        <w:t>Rincian</w:t>
      </w:r>
      <w:proofErr w:type="spellEnd"/>
      <w:r>
        <w:rPr>
          <w:rFonts w:eastAsia="Arial Unicode MS"/>
          <w:sz w:val="24"/>
          <w:szCs w:val="24"/>
        </w:rPr>
        <w:t xml:space="preserve"> </w:t>
      </w:r>
      <w:proofErr w:type="spellStart"/>
      <w:r>
        <w:rPr>
          <w:rFonts w:eastAsia="Arial Unicode MS"/>
          <w:sz w:val="24"/>
          <w:szCs w:val="24"/>
        </w:rPr>
        <w:t>lengkap</w:t>
      </w:r>
      <w:proofErr w:type="spellEnd"/>
      <w:r>
        <w:rPr>
          <w:rFonts w:eastAsia="Arial Unicode MS"/>
          <w:sz w:val="24"/>
          <w:szCs w:val="24"/>
        </w:rPr>
        <w:t xml:space="preserve"> </w:t>
      </w:r>
      <w:proofErr w:type="spellStart"/>
      <w:r>
        <w:rPr>
          <w:rFonts w:eastAsia="Arial Unicode MS"/>
          <w:sz w:val="24"/>
          <w:szCs w:val="24"/>
        </w:rPr>
        <w:t>dapat</w:t>
      </w:r>
      <w:proofErr w:type="spellEnd"/>
      <w:r>
        <w:rPr>
          <w:rFonts w:eastAsia="Arial Unicode MS"/>
          <w:sz w:val="24"/>
          <w:szCs w:val="24"/>
        </w:rPr>
        <w:t xml:space="preserve"> </w:t>
      </w:r>
      <w:proofErr w:type="spellStart"/>
      <w:r>
        <w:rPr>
          <w:rFonts w:eastAsia="Arial Unicode MS"/>
          <w:sz w:val="24"/>
          <w:szCs w:val="24"/>
        </w:rPr>
        <w:t>dilihat</w:t>
      </w:r>
      <w:proofErr w:type="spellEnd"/>
      <w:r>
        <w:rPr>
          <w:rFonts w:eastAsia="Arial Unicode MS"/>
          <w:sz w:val="24"/>
          <w:szCs w:val="24"/>
        </w:rPr>
        <w:t xml:space="preserve"> pada </w:t>
      </w:r>
      <w:proofErr w:type="spellStart"/>
      <w:r w:rsidRPr="00966E0B">
        <w:rPr>
          <w:rFonts w:eastAsia="Arial Unicode MS"/>
          <w:i/>
          <w:iCs/>
          <w:sz w:val="24"/>
          <w:szCs w:val="24"/>
        </w:rPr>
        <w:t>lampiran</w:t>
      </w:r>
      <w:proofErr w:type="spellEnd"/>
      <w:r w:rsidRPr="00966E0B">
        <w:rPr>
          <w:rFonts w:eastAsia="Arial Unicode MS"/>
          <w:i/>
          <w:iCs/>
          <w:sz w:val="24"/>
          <w:szCs w:val="24"/>
        </w:rPr>
        <w:t xml:space="preserve"> 9</w:t>
      </w:r>
      <w:r>
        <w:rPr>
          <w:rFonts w:eastAsia="Arial Unicode MS"/>
          <w:sz w:val="24"/>
          <w:szCs w:val="24"/>
        </w:rPr>
        <w:t>.</w:t>
      </w:r>
    </w:p>
    <w:p w14:paraId="547451F7" w14:textId="77777777" w:rsidR="00615CB2" w:rsidRDefault="00C11D7E">
      <w:pPr>
        <w:spacing w:line="360" w:lineRule="auto"/>
        <w:rPr>
          <w:rFonts w:eastAsia="Arial Unicode MS"/>
          <w:b/>
          <w:sz w:val="24"/>
          <w:szCs w:val="24"/>
        </w:rPr>
      </w:pPr>
      <w:r>
        <w:rPr>
          <w:rFonts w:eastAsia="Arial Unicode MS"/>
          <w:b/>
          <w:sz w:val="24"/>
          <w:szCs w:val="24"/>
        </w:rPr>
        <w:br w:type="page"/>
      </w:r>
    </w:p>
    <w:p w14:paraId="0D79665F" w14:textId="77777777" w:rsidR="00615CB2" w:rsidRDefault="00C11D7E">
      <w:pPr>
        <w:pStyle w:val="ListParagraph"/>
        <w:numPr>
          <w:ilvl w:val="0"/>
          <w:numId w:val="18"/>
        </w:numPr>
        <w:spacing w:line="360" w:lineRule="auto"/>
        <w:ind w:left="1418" w:hanging="425"/>
        <w:rPr>
          <w:rFonts w:eastAsia="Arial Unicode MS"/>
          <w:b/>
          <w:sz w:val="24"/>
          <w:szCs w:val="24"/>
        </w:rPr>
      </w:pPr>
      <w:proofErr w:type="spellStart"/>
      <w:r>
        <w:rPr>
          <w:rFonts w:eastAsia="Arial Unicode MS"/>
          <w:b/>
          <w:sz w:val="24"/>
          <w:szCs w:val="24"/>
        </w:rPr>
        <w:lastRenderedPageBreak/>
        <w:t>Sumber</w:t>
      </w:r>
      <w:proofErr w:type="spellEnd"/>
      <w:r>
        <w:rPr>
          <w:rFonts w:eastAsia="Arial Unicode MS"/>
          <w:b/>
          <w:sz w:val="24"/>
          <w:szCs w:val="24"/>
        </w:rPr>
        <w:t xml:space="preserve"> Daya </w:t>
      </w:r>
      <w:proofErr w:type="spellStart"/>
      <w:r>
        <w:rPr>
          <w:rFonts w:eastAsia="Arial Unicode MS"/>
          <w:b/>
          <w:sz w:val="24"/>
          <w:szCs w:val="24"/>
        </w:rPr>
        <w:t>Manusia</w:t>
      </w:r>
      <w:proofErr w:type="spellEnd"/>
      <w:r>
        <w:rPr>
          <w:rFonts w:eastAsia="Arial Unicode MS"/>
          <w:b/>
          <w:sz w:val="24"/>
          <w:szCs w:val="24"/>
        </w:rPr>
        <w:t xml:space="preserve"> </w:t>
      </w:r>
    </w:p>
    <w:p w14:paraId="055904BC" w14:textId="77777777" w:rsidR="00615CB2" w:rsidRDefault="00C11D7E">
      <w:pPr>
        <w:spacing w:line="360" w:lineRule="auto"/>
        <w:ind w:left="1418" w:firstLine="709"/>
        <w:jc w:val="both"/>
        <w:rPr>
          <w:rFonts w:eastAsia="Arial Unicode MS"/>
          <w:sz w:val="24"/>
          <w:szCs w:val="24"/>
        </w:rPr>
      </w:pPr>
      <w:proofErr w:type="spellStart"/>
      <w:r>
        <w:rPr>
          <w:rFonts w:eastAsia="Arial Unicode MS"/>
          <w:sz w:val="24"/>
          <w:szCs w:val="24"/>
        </w:rPr>
        <w:t>Untuk</w:t>
      </w:r>
      <w:proofErr w:type="spellEnd"/>
      <w:r>
        <w:rPr>
          <w:rFonts w:eastAsia="Arial Unicode MS"/>
          <w:sz w:val="24"/>
          <w:szCs w:val="24"/>
        </w:rPr>
        <w:t xml:space="preserve"> </w:t>
      </w:r>
      <w:proofErr w:type="spellStart"/>
      <w:r>
        <w:rPr>
          <w:rFonts w:eastAsia="Arial Unicode MS"/>
          <w:sz w:val="24"/>
          <w:szCs w:val="24"/>
        </w:rPr>
        <w:t>mendukung</w:t>
      </w:r>
      <w:proofErr w:type="spellEnd"/>
      <w:r>
        <w:rPr>
          <w:rFonts w:eastAsia="Arial Unicode MS"/>
          <w:sz w:val="24"/>
          <w:szCs w:val="24"/>
        </w:rPr>
        <w:t xml:space="preserve"> </w:t>
      </w:r>
      <w:proofErr w:type="spellStart"/>
      <w:r>
        <w:rPr>
          <w:rFonts w:eastAsia="Arial Unicode MS"/>
          <w:sz w:val="24"/>
          <w:szCs w:val="24"/>
        </w:rPr>
        <w:t>kegiatan</w:t>
      </w:r>
      <w:proofErr w:type="spellEnd"/>
      <w:r>
        <w:rPr>
          <w:rFonts w:eastAsia="Arial Unicode MS"/>
          <w:sz w:val="24"/>
          <w:szCs w:val="24"/>
        </w:rPr>
        <w:t xml:space="preserve"> </w:t>
      </w:r>
      <w:proofErr w:type="spellStart"/>
      <w:r>
        <w:rPr>
          <w:rFonts w:eastAsia="Arial Unicode MS"/>
          <w:sz w:val="24"/>
          <w:szCs w:val="24"/>
        </w:rPr>
        <w:t>pengelolaan</w:t>
      </w:r>
      <w:proofErr w:type="spellEnd"/>
      <w:r>
        <w:rPr>
          <w:rFonts w:eastAsia="Arial Unicode MS"/>
          <w:sz w:val="24"/>
          <w:szCs w:val="24"/>
        </w:rPr>
        <w:t xml:space="preserve"> </w:t>
      </w:r>
      <w:proofErr w:type="spellStart"/>
      <w:r>
        <w:rPr>
          <w:rFonts w:eastAsia="Arial Unicode MS"/>
          <w:sz w:val="24"/>
          <w:szCs w:val="24"/>
        </w:rPr>
        <w:t>dalam</w:t>
      </w:r>
      <w:proofErr w:type="spellEnd"/>
      <w:r>
        <w:rPr>
          <w:rFonts w:eastAsia="Arial Unicode MS"/>
          <w:sz w:val="24"/>
          <w:szCs w:val="24"/>
        </w:rPr>
        <w:t xml:space="preserve"> </w:t>
      </w:r>
      <w:proofErr w:type="spellStart"/>
      <w:r>
        <w:rPr>
          <w:rFonts w:eastAsia="Arial Unicode MS"/>
          <w:sz w:val="24"/>
          <w:szCs w:val="24"/>
        </w:rPr>
        <w:t>pembelajaran</w:t>
      </w:r>
      <w:proofErr w:type="spellEnd"/>
      <w:r>
        <w:rPr>
          <w:rFonts w:eastAsia="Arial Unicode MS"/>
          <w:sz w:val="24"/>
          <w:szCs w:val="24"/>
        </w:rPr>
        <w:t xml:space="preserve"> pada </w:t>
      </w:r>
      <w:proofErr w:type="spellStart"/>
      <w:r>
        <w:rPr>
          <w:rFonts w:eastAsia="Arial Unicode MS"/>
          <w:sz w:val="24"/>
          <w:szCs w:val="24"/>
        </w:rPr>
        <w:t>Fakultas</w:t>
      </w:r>
      <w:proofErr w:type="spellEnd"/>
      <w:r>
        <w:rPr>
          <w:rFonts w:eastAsia="Arial Unicode MS"/>
          <w:sz w:val="24"/>
          <w:szCs w:val="24"/>
        </w:rPr>
        <w:t xml:space="preserve"> </w:t>
      </w:r>
      <w:proofErr w:type="spellStart"/>
      <w:r>
        <w:rPr>
          <w:rFonts w:eastAsia="Arial Unicode MS"/>
          <w:sz w:val="24"/>
          <w:szCs w:val="24"/>
        </w:rPr>
        <w:t>Pertanian</w:t>
      </w:r>
      <w:proofErr w:type="spellEnd"/>
      <w:r>
        <w:rPr>
          <w:rFonts w:eastAsia="Arial Unicode MS"/>
          <w:sz w:val="24"/>
          <w:szCs w:val="24"/>
        </w:rPr>
        <w:t xml:space="preserve"> </w:t>
      </w:r>
      <w:proofErr w:type="spellStart"/>
      <w:r>
        <w:rPr>
          <w:rFonts w:eastAsia="Arial Unicode MS"/>
          <w:sz w:val="24"/>
          <w:szCs w:val="24"/>
        </w:rPr>
        <w:t>diperlukan</w:t>
      </w:r>
      <w:proofErr w:type="spellEnd"/>
      <w:r>
        <w:rPr>
          <w:rFonts w:eastAsia="Arial Unicode MS"/>
          <w:sz w:val="24"/>
          <w:szCs w:val="24"/>
        </w:rPr>
        <w:t xml:space="preserve"> </w:t>
      </w:r>
      <w:proofErr w:type="spellStart"/>
      <w:r>
        <w:rPr>
          <w:rFonts w:eastAsia="Arial Unicode MS"/>
          <w:sz w:val="24"/>
          <w:szCs w:val="24"/>
        </w:rPr>
        <w:t>sumber</w:t>
      </w:r>
      <w:proofErr w:type="spellEnd"/>
      <w:r>
        <w:rPr>
          <w:rFonts w:eastAsia="Arial Unicode MS"/>
          <w:sz w:val="24"/>
          <w:szCs w:val="24"/>
        </w:rPr>
        <w:t xml:space="preserve"> </w:t>
      </w:r>
      <w:proofErr w:type="spellStart"/>
      <w:r>
        <w:rPr>
          <w:rFonts w:eastAsia="Arial Unicode MS"/>
          <w:sz w:val="24"/>
          <w:szCs w:val="24"/>
        </w:rPr>
        <w:t>daya</w:t>
      </w:r>
      <w:proofErr w:type="spellEnd"/>
      <w:r>
        <w:rPr>
          <w:rFonts w:eastAsia="Arial Unicode MS"/>
          <w:sz w:val="24"/>
          <w:szCs w:val="24"/>
        </w:rPr>
        <w:t xml:space="preserve"> yang </w:t>
      </w:r>
      <w:proofErr w:type="spellStart"/>
      <w:r>
        <w:rPr>
          <w:rFonts w:eastAsia="Arial Unicode MS"/>
          <w:sz w:val="24"/>
          <w:szCs w:val="24"/>
        </w:rPr>
        <w:t>handal</w:t>
      </w:r>
      <w:proofErr w:type="spellEnd"/>
      <w:r>
        <w:rPr>
          <w:rFonts w:eastAsia="Arial Unicode MS"/>
          <w:sz w:val="24"/>
          <w:szCs w:val="24"/>
        </w:rPr>
        <w:t xml:space="preserve"> dan </w:t>
      </w:r>
      <w:proofErr w:type="spellStart"/>
      <w:r>
        <w:rPr>
          <w:rFonts w:eastAsia="Arial Unicode MS"/>
          <w:sz w:val="24"/>
          <w:szCs w:val="24"/>
        </w:rPr>
        <w:t>memadai</w:t>
      </w:r>
      <w:proofErr w:type="spellEnd"/>
      <w:r>
        <w:rPr>
          <w:rFonts w:eastAsia="Arial Unicode MS"/>
          <w:sz w:val="24"/>
          <w:szCs w:val="24"/>
        </w:rPr>
        <w:t xml:space="preserve"> </w:t>
      </w:r>
      <w:proofErr w:type="spellStart"/>
      <w:r>
        <w:rPr>
          <w:rFonts w:eastAsia="Arial Unicode MS"/>
          <w:sz w:val="24"/>
          <w:szCs w:val="24"/>
        </w:rPr>
        <w:t>adapun</w:t>
      </w:r>
      <w:proofErr w:type="spellEnd"/>
      <w:r>
        <w:rPr>
          <w:rFonts w:eastAsia="Arial Unicode MS"/>
          <w:sz w:val="24"/>
          <w:szCs w:val="24"/>
        </w:rPr>
        <w:t xml:space="preserve"> pada </w:t>
      </w:r>
      <w:proofErr w:type="spellStart"/>
      <w:r>
        <w:rPr>
          <w:rFonts w:eastAsia="Arial Unicode MS"/>
          <w:sz w:val="24"/>
          <w:szCs w:val="24"/>
        </w:rPr>
        <w:t>saat</w:t>
      </w:r>
      <w:proofErr w:type="spellEnd"/>
      <w:r>
        <w:rPr>
          <w:rFonts w:eastAsia="Arial Unicode MS"/>
          <w:sz w:val="24"/>
          <w:szCs w:val="24"/>
        </w:rPr>
        <w:t xml:space="preserve"> </w:t>
      </w:r>
      <w:proofErr w:type="spellStart"/>
      <w:r>
        <w:rPr>
          <w:rFonts w:eastAsia="Arial Unicode MS"/>
          <w:sz w:val="24"/>
          <w:szCs w:val="24"/>
        </w:rPr>
        <w:t>ini</w:t>
      </w:r>
      <w:proofErr w:type="spellEnd"/>
      <w:r>
        <w:rPr>
          <w:rFonts w:eastAsia="Arial Unicode MS"/>
          <w:sz w:val="24"/>
          <w:szCs w:val="24"/>
        </w:rPr>
        <w:t xml:space="preserve"> </w:t>
      </w:r>
      <w:proofErr w:type="spellStart"/>
      <w:r>
        <w:rPr>
          <w:rFonts w:eastAsia="Arial Unicode MS"/>
          <w:sz w:val="24"/>
          <w:szCs w:val="24"/>
        </w:rPr>
        <w:t>sumber</w:t>
      </w:r>
      <w:proofErr w:type="spellEnd"/>
      <w:r>
        <w:rPr>
          <w:rFonts w:eastAsia="Arial Unicode MS"/>
          <w:sz w:val="24"/>
          <w:szCs w:val="24"/>
        </w:rPr>
        <w:t xml:space="preserve"> </w:t>
      </w:r>
      <w:proofErr w:type="spellStart"/>
      <w:r>
        <w:rPr>
          <w:rFonts w:eastAsia="Arial Unicode MS"/>
          <w:sz w:val="24"/>
          <w:szCs w:val="24"/>
        </w:rPr>
        <w:t>daya</w:t>
      </w:r>
      <w:proofErr w:type="spellEnd"/>
      <w:r>
        <w:rPr>
          <w:rFonts w:eastAsia="Arial Unicode MS"/>
          <w:sz w:val="24"/>
          <w:szCs w:val="24"/>
        </w:rPr>
        <w:t xml:space="preserve"> yang </w:t>
      </w:r>
      <w:proofErr w:type="spellStart"/>
      <w:r>
        <w:rPr>
          <w:rFonts w:eastAsia="Arial Unicode MS"/>
          <w:sz w:val="24"/>
          <w:szCs w:val="24"/>
        </w:rPr>
        <w:t>tersedia</w:t>
      </w:r>
      <w:proofErr w:type="spellEnd"/>
      <w:r>
        <w:rPr>
          <w:rFonts w:eastAsia="Arial Unicode MS"/>
          <w:sz w:val="24"/>
          <w:szCs w:val="24"/>
        </w:rPr>
        <w:t xml:space="preserve"> di </w:t>
      </w:r>
      <w:proofErr w:type="spellStart"/>
      <w:r>
        <w:rPr>
          <w:rFonts w:eastAsia="Arial Unicode MS"/>
          <w:sz w:val="24"/>
          <w:szCs w:val="24"/>
        </w:rPr>
        <w:t>Fakultas</w:t>
      </w:r>
      <w:proofErr w:type="spellEnd"/>
      <w:r>
        <w:rPr>
          <w:rFonts w:eastAsia="Arial Unicode MS"/>
          <w:sz w:val="24"/>
          <w:szCs w:val="24"/>
        </w:rPr>
        <w:t xml:space="preserve"> </w:t>
      </w:r>
      <w:proofErr w:type="spellStart"/>
      <w:r>
        <w:rPr>
          <w:rFonts w:eastAsia="Arial Unicode MS"/>
          <w:sz w:val="24"/>
          <w:szCs w:val="24"/>
        </w:rPr>
        <w:t>Pertanian</w:t>
      </w:r>
      <w:proofErr w:type="spellEnd"/>
      <w:r>
        <w:rPr>
          <w:rFonts w:eastAsia="Arial Unicode MS"/>
          <w:sz w:val="24"/>
          <w:szCs w:val="24"/>
        </w:rPr>
        <w:t xml:space="preserve"> </w:t>
      </w:r>
      <w:proofErr w:type="spellStart"/>
      <w:r>
        <w:rPr>
          <w:rFonts w:eastAsia="Arial Unicode MS"/>
          <w:sz w:val="24"/>
          <w:szCs w:val="24"/>
        </w:rPr>
        <w:t>dalam</w:t>
      </w:r>
      <w:proofErr w:type="spellEnd"/>
      <w:r>
        <w:rPr>
          <w:rFonts w:eastAsia="Arial Unicode MS"/>
          <w:sz w:val="24"/>
          <w:szCs w:val="24"/>
        </w:rPr>
        <w:t xml:space="preserve"> </w:t>
      </w:r>
      <w:proofErr w:type="spellStart"/>
      <w:r>
        <w:rPr>
          <w:rFonts w:eastAsia="Arial Unicode MS"/>
          <w:sz w:val="24"/>
          <w:szCs w:val="24"/>
        </w:rPr>
        <w:t>mendukung</w:t>
      </w:r>
      <w:proofErr w:type="spellEnd"/>
      <w:r>
        <w:rPr>
          <w:rFonts w:eastAsia="Arial Unicode MS"/>
          <w:sz w:val="24"/>
          <w:szCs w:val="24"/>
        </w:rPr>
        <w:t xml:space="preserve"> </w:t>
      </w:r>
      <w:proofErr w:type="spellStart"/>
      <w:r>
        <w:rPr>
          <w:rFonts w:eastAsia="Arial Unicode MS"/>
          <w:sz w:val="24"/>
          <w:szCs w:val="24"/>
        </w:rPr>
        <w:t>kegiatan</w:t>
      </w:r>
      <w:proofErr w:type="spellEnd"/>
      <w:r>
        <w:rPr>
          <w:rFonts w:eastAsia="Arial Unicode MS"/>
          <w:sz w:val="24"/>
          <w:szCs w:val="24"/>
        </w:rPr>
        <w:t xml:space="preserve"> proses </w:t>
      </w:r>
      <w:proofErr w:type="spellStart"/>
      <w:r>
        <w:rPr>
          <w:rFonts w:eastAsia="Arial Unicode MS"/>
          <w:sz w:val="24"/>
          <w:szCs w:val="24"/>
        </w:rPr>
        <w:t>pembelajaran</w:t>
      </w:r>
      <w:proofErr w:type="spellEnd"/>
      <w:r>
        <w:rPr>
          <w:rFonts w:eastAsia="Arial Unicode MS"/>
          <w:sz w:val="24"/>
          <w:szCs w:val="24"/>
        </w:rPr>
        <w:t xml:space="preserve"> </w:t>
      </w:r>
      <w:proofErr w:type="spellStart"/>
      <w:r>
        <w:rPr>
          <w:rFonts w:eastAsia="Arial Unicode MS"/>
          <w:sz w:val="24"/>
          <w:szCs w:val="24"/>
        </w:rPr>
        <w:t>sampai</w:t>
      </w:r>
      <w:proofErr w:type="spellEnd"/>
      <w:r>
        <w:rPr>
          <w:rFonts w:eastAsia="Arial Unicode MS"/>
          <w:sz w:val="24"/>
          <w:szCs w:val="24"/>
        </w:rPr>
        <w:t xml:space="preserve"> </w:t>
      </w:r>
      <w:proofErr w:type="spellStart"/>
      <w:r>
        <w:rPr>
          <w:rFonts w:eastAsia="Arial Unicode MS"/>
          <w:sz w:val="24"/>
          <w:szCs w:val="24"/>
        </w:rPr>
        <w:t>dengan</w:t>
      </w:r>
      <w:proofErr w:type="spellEnd"/>
      <w:r>
        <w:rPr>
          <w:rFonts w:eastAsia="Arial Unicode MS"/>
          <w:sz w:val="24"/>
          <w:szCs w:val="24"/>
        </w:rPr>
        <w:t xml:space="preserve"> </w:t>
      </w:r>
      <w:proofErr w:type="spellStart"/>
      <w:r>
        <w:rPr>
          <w:rFonts w:eastAsia="Arial Unicode MS"/>
          <w:sz w:val="24"/>
          <w:szCs w:val="24"/>
        </w:rPr>
        <w:t>tahun</w:t>
      </w:r>
      <w:proofErr w:type="spellEnd"/>
      <w:r>
        <w:rPr>
          <w:rFonts w:eastAsia="Arial Unicode MS"/>
          <w:sz w:val="24"/>
          <w:szCs w:val="24"/>
        </w:rPr>
        <w:t xml:space="preserve"> 2023 </w:t>
      </w:r>
      <w:proofErr w:type="spellStart"/>
      <w:r>
        <w:rPr>
          <w:rFonts w:eastAsia="Arial Unicode MS"/>
          <w:sz w:val="24"/>
          <w:szCs w:val="24"/>
        </w:rPr>
        <w:t>adalah</w:t>
      </w:r>
      <w:proofErr w:type="spellEnd"/>
      <w:r>
        <w:rPr>
          <w:rFonts w:eastAsia="Arial Unicode MS"/>
          <w:sz w:val="24"/>
          <w:szCs w:val="24"/>
        </w:rPr>
        <w:t xml:space="preserve"> </w:t>
      </w:r>
      <w:proofErr w:type="spellStart"/>
      <w:r>
        <w:rPr>
          <w:rFonts w:eastAsia="Arial Unicode MS"/>
          <w:sz w:val="24"/>
          <w:szCs w:val="24"/>
        </w:rPr>
        <w:t>sebagai</w:t>
      </w:r>
      <w:proofErr w:type="spellEnd"/>
      <w:r>
        <w:rPr>
          <w:rFonts w:eastAsia="Arial Unicode MS"/>
          <w:sz w:val="24"/>
          <w:szCs w:val="24"/>
        </w:rPr>
        <w:t xml:space="preserve"> </w:t>
      </w:r>
      <w:proofErr w:type="spellStart"/>
      <w:r>
        <w:rPr>
          <w:rFonts w:eastAsia="Arial Unicode MS"/>
          <w:sz w:val="24"/>
          <w:szCs w:val="24"/>
        </w:rPr>
        <w:t>berikut</w:t>
      </w:r>
      <w:proofErr w:type="spellEnd"/>
      <w:r>
        <w:rPr>
          <w:rFonts w:eastAsia="Arial Unicode MS"/>
          <w:sz w:val="24"/>
          <w:szCs w:val="24"/>
        </w:rPr>
        <w:t xml:space="preserve">: </w:t>
      </w:r>
      <w:proofErr w:type="spellStart"/>
      <w:r>
        <w:rPr>
          <w:rFonts w:eastAsia="Arial Unicode MS"/>
          <w:sz w:val="24"/>
          <w:szCs w:val="24"/>
        </w:rPr>
        <w:t>Jumlah</w:t>
      </w:r>
      <w:proofErr w:type="spellEnd"/>
      <w:r>
        <w:rPr>
          <w:rFonts w:eastAsia="Arial Unicode MS"/>
          <w:sz w:val="24"/>
          <w:szCs w:val="24"/>
        </w:rPr>
        <w:t xml:space="preserve"> </w:t>
      </w:r>
      <w:proofErr w:type="spellStart"/>
      <w:r>
        <w:rPr>
          <w:rFonts w:eastAsia="Arial Unicode MS"/>
          <w:sz w:val="24"/>
          <w:szCs w:val="24"/>
        </w:rPr>
        <w:t>tenaga</w:t>
      </w:r>
      <w:proofErr w:type="spellEnd"/>
      <w:r>
        <w:rPr>
          <w:rFonts w:eastAsia="Arial Unicode MS"/>
          <w:sz w:val="24"/>
          <w:szCs w:val="24"/>
        </w:rPr>
        <w:t xml:space="preserve"> </w:t>
      </w:r>
      <w:proofErr w:type="spellStart"/>
      <w:r>
        <w:rPr>
          <w:rFonts w:eastAsia="Arial Unicode MS"/>
          <w:sz w:val="24"/>
          <w:szCs w:val="24"/>
        </w:rPr>
        <w:t>pendidik</w:t>
      </w:r>
      <w:proofErr w:type="spellEnd"/>
      <w:r>
        <w:rPr>
          <w:rFonts w:eastAsia="Arial Unicode MS"/>
          <w:sz w:val="24"/>
          <w:szCs w:val="24"/>
        </w:rPr>
        <w:t xml:space="preserve"> ASN 99 dan </w:t>
      </w:r>
      <w:proofErr w:type="spellStart"/>
      <w:r>
        <w:rPr>
          <w:rFonts w:eastAsia="Arial Unicode MS"/>
          <w:sz w:val="24"/>
          <w:szCs w:val="24"/>
        </w:rPr>
        <w:t>kontrak</w:t>
      </w:r>
      <w:proofErr w:type="spellEnd"/>
      <w:r>
        <w:rPr>
          <w:rFonts w:eastAsia="Arial Unicode MS"/>
          <w:sz w:val="24"/>
          <w:szCs w:val="24"/>
        </w:rPr>
        <w:t xml:space="preserve"> 4 orang, </w:t>
      </w:r>
      <w:proofErr w:type="spellStart"/>
      <w:r>
        <w:rPr>
          <w:rFonts w:eastAsia="Arial Unicode MS"/>
          <w:sz w:val="24"/>
          <w:szCs w:val="24"/>
        </w:rPr>
        <w:t>tenaga</w:t>
      </w:r>
      <w:proofErr w:type="spellEnd"/>
      <w:r>
        <w:rPr>
          <w:rFonts w:eastAsia="Arial Unicode MS"/>
          <w:sz w:val="24"/>
          <w:szCs w:val="24"/>
        </w:rPr>
        <w:t xml:space="preserve"> </w:t>
      </w:r>
      <w:proofErr w:type="spellStart"/>
      <w:r>
        <w:rPr>
          <w:rFonts w:eastAsia="Arial Unicode MS"/>
          <w:sz w:val="24"/>
          <w:szCs w:val="24"/>
        </w:rPr>
        <w:t>kependidikan</w:t>
      </w:r>
      <w:proofErr w:type="spellEnd"/>
      <w:r>
        <w:rPr>
          <w:rFonts w:eastAsia="Arial Unicode MS"/>
          <w:sz w:val="24"/>
          <w:szCs w:val="24"/>
        </w:rPr>
        <w:t xml:space="preserve"> (</w:t>
      </w:r>
      <w:proofErr w:type="spellStart"/>
      <w:r>
        <w:rPr>
          <w:rFonts w:eastAsia="Arial Unicode MS"/>
          <w:sz w:val="24"/>
          <w:szCs w:val="24"/>
        </w:rPr>
        <w:t>administrasi</w:t>
      </w:r>
      <w:proofErr w:type="spellEnd"/>
      <w:r>
        <w:rPr>
          <w:rFonts w:eastAsia="Arial Unicode MS"/>
          <w:sz w:val="24"/>
          <w:szCs w:val="24"/>
        </w:rPr>
        <w:t xml:space="preserve">) ASN 21 dan </w:t>
      </w:r>
      <w:proofErr w:type="spellStart"/>
      <w:r>
        <w:rPr>
          <w:rFonts w:eastAsia="Arial Unicode MS"/>
          <w:sz w:val="24"/>
          <w:szCs w:val="24"/>
        </w:rPr>
        <w:t>kontrak</w:t>
      </w:r>
      <w:proofErr w:type="spellEnd"/>
      <w:r>
        <w:rPr>
          <w:rFonts w:eastAsia="Arial Unicode MS"/>
          <w:sz w:val="24"/>
          <w:szCs w:val="24"/>
        </w:rPr>
        <w:t xml:space="preserve"> 52 orang, </w:t>
      </w:r>
      <w:proofErr w:type="spellStart"/>
      <w:r>
        <w:rPr>
          <w:rFonts w:eastAsia="Arial Unicode MS"/>
          <w:sz w:val="24"/>
          <w:szCs w:val="24"/>
        </w:rPr>
        <w:t>Rincian</w:t>
      </w:r>
      <w:proofErr w:type="spellEnd"/>
      <w:r>
        <w:rPr>
          <w:rFonts w:eastAsia="Arial Unicode MS"/>
          <w:sz w:val="24"/>
          <w:szCs w:val="24"/>
        </w:rPr>
        <w:t xml:space="preserve"> </w:t>
      </w:r>
      <w:proofErr w:type="spellStart"/>
      <w:r>
        <w:rPr>
          <w:rFonts w:eastAsia="Arial Unicode MS"/>
          <w:sz w:val="24"/>
          <w:szCs w:val="24"/>
        </w:rPr>
        <w:t>lengkap</w:t>
      </w:r>
      <w:proofErr w:type="spellEnd"/>
      <w:r>
        <w:rPr>
          <w:rFonts w:eastAsia="Arial Unicode MS"/>
          <w:sz w:val="24"/>
          <w:szCs w:val="24"/>
        </w:rPr>
        <w:t xml:space="preserve"> </w:t>
      </w:r>
      <w:proofErr w:type="spellStart"/>
      <w:r>
        <w:rPr>
          <w:rFonts w:eastAsia="Arial Unicode MS"/>
          <w:sz w:val="24"/>
          <w:szCs w:val="24"/>
        </w:rPr>
        <w:t>dapat</w:t>
      </w:r>
      <w:proofErr w:type="spellEnd"/>
      <w:r>
        <w:rPr>
          <w:rFonts w:eastAsia="Arial Unicode MS"/>
          <w:sz w:val="24"/>
          <w:szCs w:val="24"/>
        </w:rPr>
        <w:t xml:space="preserve"> </w:t>
      </w:r>
      <w:proofErr w:type="spellStart"/>
      <w:r>
        <w:rPr>
          <w:rFonts w:eastAsia="Arial Unicode MS"/>
          <w:sz w:val="24"/>
          <w:szCs w:val="24"/>
        </w:rPr>
        <w:t>dilihat</w:t>
      </w:r>
      <w:proofErr w:type="spellEnd"/>
      <w:r>
        <w:rPr>
          <w:rFonts w:eastAsia="Arial Unicode MS"/>
          <w:sz w:val="24"/>
          <w:szCs w:val="24"/>
        </w:rPr>
        <w:t xml:space="preserve"> pada </w:t>
      </w:r>
      <w:proofErr w:type="spellStart"/>
      <w:r w:rsidRPr="00966E0B">
        <w:rPr>
          <w:rFonts w:eastAsia="Arial Unicode MS"/>
          <w:bCs/>
          <w:i/>
          <w:sz w:val="24"/>
          <w:szCs w:val="24"/>
        </w:rPr>
        <w:t>lampiran</w:t>
      </w:r>
      <w:proofErr w:type="spellEnd"/>
      <w:r w:rsidRPr="00966E0B">
        <w:rPr>
          <w:rFonts w:eastAsia="Arial Unicode MS"/>
          <w:bCs/>
          <w:i/>
          <w:sz w:val="24"/>
          <w:szCs w:val="24"/>
        </w:rPr>
        <w:t xml:space="preserve"> 10.</w:t>
      </w:r>
    </w:p>
    <w:p w14:paraId="431758F1" w14:textId="77777777" w:rsidR="00615CB2" w:rsidRDefault="00615CB2">
      <w:pPr>
        <w:spacing w:line="360" w:lineRule="auto"/>
        <w:ind w:left="1418"/>
        <w:jc w:val="both"/>
        <w:rPr>
          <w:rFonts w:eastAsia="Arial Unicode MS"/>
          <w:b/>
          <w:sz w:val="24"/>
          <w:szCs w:val="24"/>
        </w:rPr>
      </w:pPr>
    </w:p>
    <w:p w14:paraId="71BBFBAD" w14:textId="77777777" w:rsidR="00615CB2" w:rsidRDefault="00C11D7E">
      <w:pPr>
        <w:spacing w:line="360" w:lineRule="auto"/>
        <w:ind w:left="1418"/>
        <w:jc w:val="center"/>
        <w:rPr>
          <w:rFonts w:eastAsia="Arial Unicode MS"/>
          <w:b/>
          <w:sz w:val="24"/>
          <w:szCs w:val="24"/>
        </w:rPr>
      </w:pPr>
      <w:r>
        <w:rPr>
          <w:rFonts w:eastAsia="Arial Unicode MS"/>
          <w:b/>
          <w:sz w:val="24"/>
          <w:szCs w:val="24"/>
        </w:rPr>
        <w:t xml:space="preserve">Tabel 1.3 </w:t>
      </w:r>
    </w:p>
    <w:p w14:paraId="53B30BCA" w14:textId="77777777" w:rsidR="00615CB2" w:rsidRDefault="00C11D7E">
      <w:pPr>
        <w:ind w:left="1417"/>
        <w:jc w:val="center"/>
        <w:rPr>
          <w:rFonts w:eastAsia="Arial Unicode MS"/>
          <w:b/>
          <w:sz w:val="24"/>
          <w:szCs w:val="24"/>
        </w:rPr>
      </w:pPr>
      <w:proofErr w:type="spellStart"/>
      <w:r>
        <w:rPr>
          <w:rFonts w:eastAsia="Arial Unicode MS"/>
          <w:b/>
          <w:sz w:val="24"/>
          <w:szCs w:val="24"/>
        </w:rPr>
        <w:t>Jumlah</w:t>
      </w:r>
      <w:proofErr w:type="spellEnd"/>
      <w:r>
        <w:rPr>
          <w:rFonts w:eastAsia="Arial Unicode MS"/>
          <w:b/>
          <w:sz w:val="24"/>
          <w:szCs w:val="24"/>
        </w:rPr>
        <w:t xml:space="preserve"> Tenaga </w:t>
      </w:r>
      <w:proofErr w:type="spellStart"/>
      <w:r>
        <w:rPr>
          <w:rFonts w:eastAsia="Arial Unicode MS"/>
          <w:b/>
          <w:sz w:val="24"/>
          <w:szCs w:val="24"/>
        </w:rPr>
        <w:t>Pendidik</w:t>
      </w:r>
      <w:proofErr w:type="spellEnd"/>
      <w:r>
        <w:rPr>
          <w:rFonts w:eastAsia="Arial Unicode MS"/>
          <w:b/>
          <w:sz w:val="24"/>
          <w:szCs w:val="24"/>
        </w:rPr>
        <w:t xml:space="preserve"> </w:t>
      </w:r>
      <w:proofErr w:type="gramStart"/>
      <w:r>
        <w:rPr>
          <w:rFonts w:eastAsia="Arial Unicode MS"/>
          <w:b/>
          <w:sz w:val="24"/>
          <w:szCs w:val="24"/>
        </w:rPr>
        <w:t>dan  Tenaga</w:t>
      </w:r>
      <w:proofErr w:type="gramEnd"/>
      <w:r>
        <w:rPr>
          <w:rFonts w:eastAsia="Arial Unicode MS"/>
          <w:b/>
          <w:sz w:val="24"/>
          <w:szCs w:val="24"/>
        </w:rPr>
        <w:t xml:space="preserve"> </w:t>
      </w:r>
      <w:proofErr w:type="spellStart"/>
      <w:r>
        <w:rPr>
          <w:rFonts w:eastAsia="Arial Unicode MS"/>
          <w:b/>
          <w:sz w:val="24"/>
          <w:szCs w:val="24"/>
        </w:rPr>
        <w:t>Kependidikan</w:t>
      </w:r>
      <w:proofErr w:type="spellEnd"/>
      <w:r>
        <w:rPr>
          <w:rFonts w:eastAsia="Arial Unicode MS"/>
          <w:b/>
          <w:sz w:val="24"/>
          <w:szCs w:val="24"/>
        </w:rPr>
        <w:t xml:space="preserve"> </w:t>
      </w:r>
    </w:p>
    <w:p w14:paraId="16D82C9C" w14:textId="77777777" w:rsidR="00615CB2" w:rsidRDefault="00C11D7E">
      <w:pPr>
        <w:spacing w:line="360" w:lineRule="auto"/>
        <w:ind w:left="1418"/>
        <w:jc w:val="center"/>
        <w:rPr>
          <w:rFonts w:eastAsia="Arial Unicode MS"/>
          <w:b/>
          <w:sz w:val="24"/>
          <w:szCs w:val="24"/>
        </w:rPr>
      </w:pPr>
      <w:r>
        <w:rPr>
          <w:rFonts w:eastAsia="Arial Unicode MS"/>
          <w:b/>
          <w:sz w:val="24"/>
          <w:szCs w:val="24"/>
        </w:rPr>
        <w:t xml:space="preserve">(ASN dan Non ASN) </w:t>
      </w:r>
      <w:proofErr w:type="spellStart"/>
      <w:r>
        <w:rPr>
          <w:rFonts w:eastAsia="Arial Unicode MS"/>
          <w:b/>
          <w:sz w:val="24"/>
          <w:szCs w:val="24"/>
        </w:rPr>
        <w:t>Tahun</w:t>
      </w:r>
      <w:proofErr w:type="spellEnd"/>
      <w:r>
        <w:rPr>
          <w:rFonts w:eastAsia="Arial Unicode MS"/>
          <w:b/>
          <w:sz w:val="24"/>
          <w:szCs w:val="24"/>
        </w:rPr>
        <w:t xml:space="preserve"> 2023</w:t>
      </w:r>
    </w:p>
    <w:p w14:paraId="7E34298B" w14:textId="77777777" w:rsidR="00615CB2" w:rsidRDefault="00615CB2">
      <w:pPr>
        <w:spacing w:line="360" w:lineRule="auto"/>
        <w:ind w:left="1418"/>
        <w:jc w:val="center"/>
        <w:rPr>
          <w:rFonts w:eastAsia="Arial Unicode MS"/>
          <w:b/>
          <w:sz w:val="24"/>
          <w:szCs w:val="24"/>
        </w:rPr>
      </w:pPr>
    </w:p>
    <w:p w14:paraId="322AC7A3" w14:textId="77777777" w:rsidR="00615CB2" w:rsidRDefault="00615CB2">
      <w:pPr>
        <w:spacing w:line="360" w:lineRule="auto"/>
        <w:ind w:left="1418"/>
        <w:jc w:val="center"/>
        <w:rPr>
          <w:rFonts w:eastAsia="Arial Unicode MS"/>
          <w:b/>
          <w:sz w:val="24"/>
          <w:szCs w:val="24"/>
        </w:rPr>
      </w:pPr>
    </w:p>
    <w:p w14:paraId="2E3981B9" w14:textId="77777777" w:rsidR="00615CB2" w:rsidRDefault="00C11D7E">
      <w:pPr>
        <w:spacing w:line="360" w:lineRule="auto"/>
        <w:ind w:left="284" w:hanging="284"/>
        <w:jc w:val="both"/>
        <w:rPr>
          <w:rFonts w:eastAsia="Arial Unicode MS"/>
          <w:sz w:val="24"/>
          <w:szCs w:val="24"/>
        </w:rPr>
      </w:pPr>
      <w:r>
        <w:rPr>
          <w:rFonts w:eastAsia="Arial Unicode MS"/>
          <w:noProof/>
          <w:sz w:val="24"/>
          <w:szCs w:val="24"/>
        </w:rPr>
        <mc:AlternateContent>
          <mc:Choice Requires="wps">
            <w:drawing>
              <wp:anchor distT="0" distB="0" distL="114300" distR="114300" simplePos="0" relativeHeight="251661312" behindDoc="0" locked="0" layoutInCell="1" allowOverlap="1" wp14:anchorId="408B13AB" wp14:editId="327E7079">
                <wp:simplePos x="0" y="0"/>
                <wp:positionH relativeFrom="column">
                  <wp:posOffset>445770</wp:posOffset>
                </wp:positionH>
                <wp:positionV relativeFrom="paragraph">
                  <wp:posOffset>323215</wp:posOffset>
                </wp:positionV>
                <wp:extent cx="635" cy="2799080"/>
                <wp:effectExtent l="59055" t="21590" r="54610" b="825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99080"/>
                        </a:xfrm>
                        <a:prstGeom prst="straightConnector1">
                          <a:avLst/>
                        </a:prstGeom>
                        <a:noFill/>
                        <a:ln w="9525">
                          <a:solidFill>
                            <a:srgbClr val="000000"/>
                          </a:solidFill>
                          <a:round/>
                          <a:tailEnd type="triangle" w="med" len="med"/>
                        </a:ln>
                      </wps:spPr>
                      <wps:bodyPr/>
                    </wps:wsp>
                  </a:graphicData>
                </a:graphic>
              </wp:anchor>
            </w:drawing>
          </mc:Choice>
          <mc:Fallback>
            <w:pict>
              <v:shapetype w14:anchorId="3684B1E2" id="_x0000_t32" coordsize="21600,21600" o:spt="32" o:oned="t" path="m,l21600,21600e" filled="f">
                <v:path arrowok="t" fillok="f" o:connecttype="none"/>
                <o:lock v:ext="edit" shapetype="t"/>
              </v:shapetype>
              <v:shape id="AutoShape 5" o:spid="_x0000_s1026" type="#_x0000_t32" style="position:absolute;margin-left:35.1pt;margin-top:25.45pt;width:.05pt;height:220.4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">
                <v:stroke endarrow="block"/>
              </v:shape>
            </w:pict>
          </mc:Fallback>
        </mc:AlternateContent>
      </w:r>
      <w:proofErr w:type="spellStart"/>
      <w:r>
        <w:rPr>
          <w:rFonts w:eastAsia="Arial Unicode MS"/>
          <w:sz w:val="24"/>
          <w:szCs w:val="24"/>
        </w:rPr>
        <w:t>Jumlah</w:t>
      </w:r>
      <w:proofErr w:type="spellEnd"/>
      <w:r>
        <w:rPr>
          <w:rFonts w:eastAsia="Arial Unicode MS"/>
          <w:sz w:val="24"/>
          <w:szCs w:val="24"/>
        </w:rPr>
        <w:t xml:space="preserve">    </w:t>
      </w:r>
    </w:p>
    <w:p w14:paraId="6F3250F3" w14:textId="77777777" w:rsidR="00615CB2" w:rsidRDefault="00C11D7E">
      <w:pPr>
        <w:spacing w:line="360" w:lineRule="auto"/>
        <w:ind w:left="284" w:hanging="284"/>
        <w:jc w:val="both"/>
        <w:rPr>
          <w:rFonts w:eastAsia="Arial Unicode MS"/>
          <w:sz w:val="24"/>
          <w:szCs w:val="24"/>
        </w:rPr>
      </w:pPr>
      <w:r>
        <w:rPr>
          <w:rFonts w:eastAsia="Arial Unicode MS"/>
          <w:sz w:val="24"/>
          <w:szCs w:val="24"/>
        </w:rPr>
        <w:t xml:space="preserve">                                                                                    </w:t>
      </w:r>
    </w:p>
    <w:p w14:paraId="785863B3" w14:textId="77777777" w:rsidR="00615CB2" w:rsidRDefault="00C11D7E">
      <w:pPr>
        <w:spacing w:line="360" w:lineRule="auto"/>
        <w:ind w:left="284" w:hanging="284"/>
        <w:jc w:val="both"/>
        <w:rPr>
          <w:rFonts w:eastAsia="Arial Unicode MS"/>
          <w:sz w:val="24"/>
          <w:szCs w:val="24"/>
        </w:rPr>
      </w:pPr>
      <w:r>
        <w:rPr>
          <w:rFonts w:eastAsia="Arial Unicode MS"/>
          <w:sz w:val="24"/>
          <w:szCs w:val="24"/>
        </w:rPr>
        <w:t xml:space="preserve">     200                                                                 </w:t>
      </w:r>
    </w:p>
    <w:p w14:paraId="71F5B9BE" w14:textId="77777777" w:rsidR="00615CB2" w:rsidRDefault="00C11D7E">
      <w:pPr>
        <w:spacing w:line="360" w:lineRule="auto"/>
        <w:ind w:left="284" w:hanging="284"/>
        <w:jc w:val="both"/>
        <w:rPr>
          <w:rFonts w:eastAsia="Arial Unicode MS"/>
          <w:sz w:val="24"/>
          <w:szCs w:val="24"/>
        </w:rPr>
      </w:pPr>
      <w:r>
        <w:rPr>
          <w:rFonts w:eastAsia="Arial Unicode MS"/>
          <w:sz w:val="24"/>
          <w:szCs w:val="24"/>
        </w:rPr>
        <w:t xml:space="preserve">                                                                                                        </w:t>
      </w:r>
    </w:p>
    <w:p w14:paraId="7AE3A7A1" w14:textId="77777777" w:rsidR="00615CB2" w:rsidRDefault="00C11D7E">
      <w:pPr>
        <w:spacing w:line="360" w:lineRule="auto"/>
        <w:ind w:left="284" w:hanging="284"/>
        <w:jc w:val="both"/>
        <w:rPr>
          <w:rFonts w:eastAsia="Arial Unicode MS"/>
          <w:sz w:val="24"/>
          <w:szCs w:val="24"/>
        </w:rPr>
      </w:pPr>
      <w:r>
        <w:rPr>
          <w:rFonts w:eastAsia="Arial Unicode MS"/>
          <w:sz w:val="24"/>
          <w:szCs w:val="24"/>
        </w:rPr>
        <w:t xml:space="preserve">                                                                                   </w:t>
      </w:r>
    </w:p>
    <w:p w14:paraId="0AA2C434" w14:textId="77777777" w:rsidR="00615CB2" w:rsidRDefault="00C11D7E">
      <w:pPr>
        <w:spacing w:line="360" w:lineRule="auto"/>
        <w:ind w:left="284" w:hanging="284"/>
        <w:jc w:val="both"/>
        <w:rPr>
          <w:rFonts w:eastAsia="Arial Unicode MS"/>
          <w:sz w:val="24"/>
          <w:szCs w:val="24"/>
        </w:rPr>
      </w:pPr>
      <w:r>
        <w:rPr>
          <w:rFonts w:eastAsia="Arial Unicode MS"/>
          <w:sz w:val="24"/>
          <w:szCs w:val="24"/>
        </w:rPr>
        <w:t xml:space="preserve">     150                                                                                                           </w:t>
      </w:r>
    </w:p>
    <w:p w14:paraId="214DA3FB" w14:textId="77777777" w:rsidR="00615CB2" w:rsidRDefault="00C11D7E">
      <w:pPr>
        <w:spacing w:line="360" w:lineRule="auto"/>
        <w:ind w:left="284" w:hanging="284"/>
        <w:jc w:val="both"/>
        <w:rPr>
          <w:rFonts w:eastAsia="Arial Unicode MS"/>
          <w:sz w:val="24"/>
          <w:szCs w:val="24"/>
        </w:rPr>
      </w:pPr>
      <w:r>
        <w:rPr>
          <w:rFonts w:eastAsia="Arial Unicode MS"/>
          <w:sz w:val="24"/>
          <w:szCs w:val="24"/>
        </w:rPr>
        <w:t xml:space="preserve">                     107                   </w:t>
      </w:r>
    </w:p>
    <w:p w14:paraId="3A98AAA7" w14:textId="77777777" w:rsidR="00615CB2" w:rsidRDefault="00C11D7E">
      <w:pPr>
        <w:spacing w:line="360" w:lineRule="auto"/>
        <w:rPr>
          <w:rFonts w:eastAsia="Arial Unicode MS"/>
        </w:rPr>
      </w:pPr>
      <w:r>
        <w:rPr>
          <w:rFonts w:eastAsia="Arial Unicode MS"/>
          <w:noProof/>
        </w:rPr>
        <mc:AlternateContent>
          <mc:Choice Requires="wps">
            <w:drawing>
              <wp:anchor distT="0" distB="0" distL="114300" distR="114300" simplePos="0" relativeHeight="251660288" behindDoc="0" locked="0" layoutInCell="1" allowOverlap="1" wp14:anchorId="37AD9445" wp14:editId="191DEB64">
                <wp:simplePos x="0" y="0"/>
                <wp:positionH relativeFrom="column">
                  <wp:posOffset>790575</wp:posOffset>
                </wp:positionH>
                <wp:positionV relativeFrom="paragraph">
                  <wp:posOffset>13970</wp:posOffset>
                </wp:positionV>
                <wp:extent cx="247650" cy="1212850"/>
                <wp:effectExtent l="0" t="0" r="19050" b="254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212850"/>
                        </a:xfrm>
                        <a:prstGeom prst="can">
                          <a:avLst>
                            <a:gd name="adj" fmla="val 28455"/>
                          </a:avLst>
                        </a:prstGeom>
                        <a:solidFill>
                          <a:srgbClr val="92D050"/>
                        </a:solidFill>
                        <a:ln w="9525">
                          <a:solidFill>
                            <a:srgbClr val="000000"/>
                          </a:solidFill>
                          <a:round/>
                        </a:ln>
                      </wps:spPr>
                      <wps:txbx>
                        <w:txbxContent>
                          <w:p w14:paraId="34150D98" w14:textId="77777777" w:rsidR="00C11D7E" w:rsidRDefault="00C11D7E">
                            <w:pPr>
                              <w:jc w:val="center"/>
                            </w:pPr>
                          </w:p>
                        </w:txbxContent>
                      </wps:txbx>
                      <wps:bodyPr rot="0" vert="horz" wrap="square" lIns="91440" tIns="45720" rIns="91440" bIns="45720" anchor="t" anchorCtr="0" upright="1">
                        <a:noAutofit/>
                      </wps:bodyPr>
                    </wps:wsp>
                  </a:graphicData>
                </a:graphic>
              </wp:anchor>
            </w:drawing>
          </mc:Choice>
          <mc:Fallback>
            <w:pict>
              <v:shapetype w14:anchorId="37AD9445"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 o:spid="_x0000_s1026" type="#_x0000_t22" style="position:absolute;margin-left:62.25pt;margin-top:1.1pt;width:19.5pt;height:9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" adj="1255" fillcolor="#92d050">
                <v:textbox>
                  <w:txbxContent>
                    <w:p w14:paraId="34150D98" w14:textId="77777777" w:rsidR="00C11D7E" w:rsidRDefault="00C11D7E">
                      <w:pPr>
                        <w:jc w:val="center"/>
                      </w:pPr>
                    </w:p>
                  </w:txbxContent>
                </v:textbox>
              </v:shape>
            </w:pict>
          </mc:Fallback>
        </mc:AlternateContent>
      </w:r>
      <w:r>
        <w:rPr>
          <w:rFonts w:eastAsia="Arial Unicode MS"/>
        </w:rPr>
        <w:t xml:space="preserve">                                                       </w:t>
      </w:r>
      <w:r>
        <w:rPr>
          <w:rFonts w:eastAsia="Arial Unicode MS"/>
          <w:sz w:val="24"/>
        </w:rPr>
        <w:t xml:space="preserve">103 </w:t>
      </w:r>
      <w:r>
        <w:rPr>
          <w:rFonts w:eastAsia="Arial Unicode MS"/>
        </w:rPr>
        <w:t xml:space="preserve">                  </w:t>
      </w:r>
    </w:p>
    <w:p w14:paraId="0DD793AD" w14:textId="77777777" w:rsidR="00615CB2" w:rsidRDefault="00C11D7E">
      <w:pPr>
        <w:spacing w:line="360" w:lineRule="auto"/>
        <w:ind w:left="284" w:hanging="284"/>
        <w:jc w:val="both"/>
        <w:rPr>
          <w:rFonts w:eastAsia="Arial Unicode MS"/>
          <w:sz w:val="24"/>
          <w:szCs w:val="24"/>
        </w:rPr>
      </w:pPr>
      <w:r>
        <w:rPr>
          <w:rFonts w:eastAsia="Arial Unicode MS"/>
          <w:noProof/>
        </w:rPr>
        <mc:AlternateContent>
          <mc:Choice Requires="wps">
            <w:drawing>
              <wp:anchor distT="0" distB="0" distL="114300" distR="114300" simplePos="0" relativeHeight="251667456" behindDoc="0" locked="0" layoutInCell="1" allowOverlap="1" wp14:anchorId="2BDC2A61" wp14:editId="385296EB">
                <wp:simplePos x="0" y="0"/>
                <wp:positionH relativeFrom="column">
                  <wp:posOffset>1720215</wp:posOffset>
                </wp:positionH>
                <wp:positionV relativeFrom="paragraph">
                  <wp:posOffset>14605</wp:posOffset>
                </wp:positionV>
                <wp:extent cx="247650" cy="1098550"/>
                <wp:effectExtent l="0" t="0" r="19050" b="2540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098550"/>
                        </a:xfrm>
                        <a:prstGeom prst="can">
                          <a:avLst>
                            <a:gd name="adj" fmla="val 28455"/>
                          </a:avLst>
                        </a:prstGeom>
                        <a:solidFill>
                          <a:srgbClr val="FF0000"/>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w14:anchorId="09AE3E93" id="AutoShape 4" o:spid="_x0000_s1026" type="#_x0000_t22" style="position:absolute;margin-left:135.45pt;margin-top:1.15pt;width:19.5pt;height:8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" adj="1386" fillcolor="red"/>
            </w:pict>
          </mc:Fallback>
        </mc:AlternateContent>
      </w:r>
      <w:r>
        <w:rPr>
          <w:rFonts w:eastAsia="Arial Unicode MS"/>
          <w:sz w:val="24"/>
          <w:szCs w:val="24"/>
        </w:rPr>
        <w:t xml:space="preserve">     100                                                 </w:t>
      </w:r>
    </w:p>
    <w:p w14:paraId="22490082" w14:textId="77777777" w:rsidR="00615CB2" w:rsidRDefault="00C11D7E">
      <w:pPr>
        <w:spacing w:line="360" w:lineRule="auto"/>
        <w:ind w:left="284" w:hanging="284"/>
        <w:jc w:val="both"/>
        <w:rPr>
          <w:rFonts w:eastAsia="Arial Unicode MS"/>
          <w:sz w:val="24"/>
          <w:szCs w:val="24"/>
        </w:rPr>
      </w:pPr>
      <w:r>
        <w:rPr>
          <w:rFonts w:eastAsia="Arial Unicode MS"/>
          <w:sz w:val="24"/>
          <w:szCs w:val="24"/>
        </w:rPr>
        <w:t xml:space="preserve">                                                                </w:t>
      </w:r>
    </w:p>
    <w:p w14:paraId="65A53897" w14:textId="77777777" w:rsidR="00615CB2" w:rsidRDefault="00C11D7E">
      <w:pPr>
        <w:spacing w:line="360" w:lineRule="auto"/>
        <w:ind w:left="284" w:hanging="284"/>
        <w:jc w:val="both"/>
        <w:rPr>
          <w:rFonts w:eastAsia="Arial Unicode MS"/>
          <w:sz w:val="24"/>
          <w:szCs w:val="24"/>
        </w:rPr>
      </w:pPr>
      <w:r>
        <w:rPr>
          <w:rFonts w:eastAsia="Arial Unicode MS"/>
          <w:sz w:val="24"/>
          <w:szCs w:val="24"/>
        </w:rPr>
        <w:t xml:space="preserve">                                                       </w:t>
      </w:r>
    </w:p>
    <w:p w14:paraId="0E78EFFF" w14:textId="77777777" w:rsidR="00615CB2" w:rsidRDefault="00C11D7E">
      <w:pPr>
        <w:spacing w:line="360" w:lineRule="auto"/>
        <w:ind w:left="284" w:hanging="284"/>
        <w:jc w:val="both"/>
        <w:rPr>
          <w:rFonts w:eastAsia="Arial Unicode MS"/>
          <w:sz w:val="24"/>
          <w:szCs w:val="24"/>
        </w:rPr>
      </w:pPr>
      <w:r>
        <w:rPr>
          <w:rFonts w:eastAsia="Arial Unicode MS"/>
          <w:noProof/>
          <w:sz w:val="24"/>
          <w:szCs w:val="24"/>
        </w:rPr>
        <mc:AlternateContent>
          <mc:Choice Requires="wps">
            <w:drawing>
              <wp:anchor distT="0" distB="0" distL="114300" distR="114300" simplePos="0" relativeHeight="251659264" behindDoc="0" locked="0" layoutInCell="1" allowOverlap="1" wp14:anchorId="53747A61" wp14:editId="3687C03E">
                <wp:simplePos x="0" y="0"/>
                <wp:positionH relativeFrom="margin">
                  <wp:posOffset>2120900</wp:posOffset>
                </wp:positionH>
                <wp:positionV relativeFrom="paragraph">
                  <wp:posOffset>193675</wp:posOffset>
                </wp:positionV>
                <wp:extent cx="238125" cy="474980"/>
                <wp:effectExtent l="0" t="0" r="28575" b="203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474980"/>
                        </a:xfrm>
                        <a:prstGeom prst="can">
                          <a:avLst>
                            <a:gd name="adj" fmla="val 24001"/>
                          </a:avLst>
                        </a:prstGeom>
                        <a:solidFill>
                          <a:schemeClr val="accent1">
                            <a:lumMod val="40000"/>
                            <a:lumOff val="60000"/>
                          </a:schemeClr>
                        </a:solidFill>
                        <a:ln w="9525">
                          <a:solidFill>
                            <a:srgbClr val="000000"/>
                          </a:solidFill>
                          <a:round/>
                        </a:ln>
                      </wps:spPr>
                      <wps:txbx>
                        <w:txbxContent>
                          <w:p w14:paraId="63C47A95" w14:textId="77777777" w:rsidR="00C11D7E" w:rsidRDefault="00C11D7E">
                            <w:pPr>
                              <w:jc w:val="center"/>
                            </w:pPr>
                          </w:p>
                        </w:txbxContent>
                      </wps:txbx>
                      <wps:bodyPr rot="0" vert="horz" wrap="square" lIns="91440" tIns="45720" rIns="91440" bIns="45720" anchor="t" anchorCtr="0" upright="1">
                        <a:noAutofit/>
                      </wps:bodyPr>
                    </wps:wsp>
                  </a:graphicData>
                </a:graphic>
              </wp:anchor>
            </w:drawing>
          </mc:Choice>
          <mc:Fallback>
            <w:pict>
              <v:shape w14:anchorId="53747A61" id="AutoShape 3" o:spid="_x0000_s1027" type="#_x0000_t22" style="position:absolute;left:0;text-align:left;margin-left:167pt;margin-top:15.25pt;width:18.75pt;height:37.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" adj="2599" fillcolor="#b8cce4 [1300]">
                <v:textbox>
                  <w:txbxContent>
                    <w:p w14:paraId="63C47A95" w14:textId="77777777" w:rsidR="00C11D7E" w:rsidRDefault="00C11D7E">
                      <w:pPr>
                        <w:jc w:val="center"/>
                      </w:pPr>
                    </w:p>
                  </w:txbxContent>
                </v:textbox>
                <w10:wrap anchorx="margin"/>
              </v:shape>
            </w:pict>
          </mc:Fallback>
        </mc:AlternateContent>
      </w:r>
      <w:r>
        <w:rPr>
          <w:rFonts w:eastAsia="Arial Unicode MS"/>
          <w:noProof/>
          <w:sz w:val="24"/>
          <w:szCs w:val="24"/>
        </w:rPr>
        <mc:AlternateContent>
          <mc:Choice Requires="wps">
            <w:drawing>
              <wp:anchor distT="0" distB="0" distL="114300" distR="114300" simplePos="0" relativeHeight="251662336" behindDoc="0" locked="0" layoutInCell="1" allowOverlap="1" wp14:anchorId="10E6DEAC" wp14:editId="03F91F4A">
                <wp:simplePos x="0" y="0"/>
                <wp:positionH relativeFrom="column">
                  <wp:posOffset>1245870</wp:posOffset>
                </wp:positionH>
                <wp:positionV relativeFrom="paragraph">
                  <wp:posOffset>243840</wp:posOffset>
                </wp:positionV>
                <wp:extent cx="228600" cy="429895"/>
                <wp:effectExtent l="0" t="0" r="19050" b="2730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9895"/>
                        </a:xfrm>
                        <a:prstGeom prst="can">
                          <a:avLst>
                            <a:gd name="adj" fmla="val 44480"/>
                          </a:avLst>
                        </a:prstGeom>
                        <a:solidFill>
                          <a:srgbClr val="FFC000"/>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w14:anchorId="60E60733" id="AutoShape 8" o:spid="_x0000_s1026" type="#_x0000_t22" style="position:absolute;margin-left:98.1pt;margin-top:19.2pt;width:18pt;height:33.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" adj="5109" fillcolor="#ffc000"/>
            </w:pict>
          </mc:Fallback>
        </mc:AlternateContent>
      </w:r>
      <w:r>
        <w:rPr>
          <w:rFonts w:eastAsia="Arial Unicode MS"/>
          <w:sz w:val="24"/>
          <w:szCs w:val="24"/>
        </w:rPr>
        <w:t xml:space="preserve">       50                       23                    21                          </w:t>
      </w:r>
    </w:p>
    <w:p w14:paraId="509BB5C5" w14:textId="77777777" w:rsidR="00615CB2" w:rsidRDefault="00C11D7E">
      <w:pPr>
        <w:spacing w:line="360" w:lineRule="auto"/>
        <w:ind w:left="284" w:hanging="284"/>
        <w:jc w:val="both"/>
        <w:rPr>
          <w:rFonts w:eastAsia="Arial Unicode MS"/>
          <w:sz w:val="24"/>
          <w:szCs w:val="24"/>
        </w:rPr>
      </w:pPr>
      <w:r>
        <w:rPr>
          <w:rFonts w:eastAsia="Arial Unicode MS"/>
          <w:noProof/>
          <w:sz w:val="24"/>
          <w:szCs w:val="24"/>
        </w:rPr>
        <mc:AlternateContent>
          <mc:Choice Requires="wps">
            <w:drawing>
              <wp:anchor distT="0" distB="0" distL="114300" distR="114300" simplePos="0" relativeHeight="251664384" behindDoc="0" locked="0" layoutInCell="1" allowOverlap="1" wp14:anchorId="07321335" wp14:editId="27178A02">
                <wp:simplePos x="0" y="0"/>
                <wp:positionH relativeFrom="column">
                  <wp:posOffset>1423035</wp:posOffset>
                </wp:positionH>
                <wp:positionV relativeFrom="paragraph">
                  <wp:posOffset>524510</wp:posOffset>
                </wp:positionV>
                <wp:extent cx="1536065" cy="719455"/>
                <wp:effectExtent l="53975" t="19685" r="7620" b="34925"/>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536065" cy="719455"/>
                        </a:xfrm>
                        <a:prstGeom prst="bentConnector3">
                          <a:avLst>
                            <a:gd name="adj1" fmla="val -1366"/>
                          </a:avLst>
                        </a:prstGeom>
                        <a:noFill/>
                        <a:ln w="9525">
                          <a:solidFill>
                            <a:srgbClr val="000000"/>
                          </a:solidFill>
                          <a:miter lim="800000"/>
                          <a:tailEnd type="triangle" w="med" len="med"/>
                        </a:ln>
                      </wps:spPr>
                      <wps:bodyPr/>
                    </wps:wsp>
                  </a:graphicData>
                </a:graphic>
              </wp:anchor>
            </w:drawing>
          </mc:Choice>
          <mc:Fallback>
            <w:pict>
              <v:shapetype w14:anchorId="06CE5A6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3" o:spid="_x0000_s1026" type="#_x0000_t34" style="position:absolute;margin-left:112.05pt;margin-top:41.3pt;width:120.95pt;height:56.65pt;rotation:-9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" adj="-295">
                <v:stroke endarrow="block"/>
              </v:shape>
            </w:pict>
          </mc:Fallback>
        </mc:AlternateContent>
      </w:r>
      <w:r>
        <w:rPr>
          <w:rFonts w:eastAsia="Arial Unicode MS"/>
          <w:noProof/>
          <w:sz w:val="24"/>
          <w:szCs w:val="24"/>
        </w:rPr>
        <mc:AlternateContent>
          <mc:Choice Requires="wps">
            <w:drawing>
              <wp:anchor distT="0" distB="0" distL="114300" distR="114300" simplePos="0" relativeHeight="251663360" behindDoc="0" locked="0" layoutInCell="1" allowOverlap="1" wp14:anchorId="4D163994" wp14:editId="68ABCE36">
                <wp:simplePos x="0" y="0"/>
                <wp:positionH relativeFrom="column">
                  <wp:posOffset>109220</wp:posOffset>
                </wp:positionH>
                <wp:positionV relativeFrom="paragraph">
                  <wp:posOffset>612140</wp:posOffset>
                </wp:positionV>
                <wp:extent cx="1357630" cy="272415"/>
                <wp:effectExtent l="7620" t="20955" r="53340" b="1206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57630" cy="272415"/>
                        </a:xfrm>
                        <a:prstGeom prst="bentConnector3">
                          <a:avLst>
                            <a:gd name="adj1" fmla="val 11222"/>
                          </a:avLst>
                        </a:prstGeom>
                        <a:noFill/>
                        <a:ln w="9525">
                          <a:solidFill>
                            <a:srgbClr val="000000"/>
                          </a:solidFill>
                          <a:miter lim="800000"/>
                          <a:tailEnd type="triangle" w="med" len="med"/>
                        </a:ln>
                      </wps:spPr>
                      <wps:bodyPr/>
                    </wps:wsp>
                  </a:graphicData>
                </a:graphic>
              </wp:anchor>
            </w:drawing>
          </mc:Choice>
          <mc:Fallback>
            <w:pict>
              <v:shape w14:anchorId="1CB9244E" id="AutoShape 31" o:spid="_x0000_s1026" type="#_x0000_t34" style="position:absolute;margin-left:8.6pt;margin-top:48.2pt;width:106.9pt;height:21.45pt;rotation:-9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" adj="2424">
                <v:stroke endarrow="block"/>
              </v:shape>
            </w:pict>
          </mc:Fallback>
        </mc:AlternateContent>
      </w:r>
    </w:p>
    <w:p w14:paraId="00991FE3" w14:textId="77777777" w:rsidR="00615CB2" w:rsidRDefault="00C11D7E">
      <w:pPr>
        <w:spacing w:line="360" w:lineRule="auto"/>
        <w:ind w:left="284" w:hanging="284"/>
        <w:jc w:val="both"/>
        <w:rPr>
          <w:rFonts w:eastAsia="Arial Unicode MS"/>
          <w:sz w:val="24"/>
          <w:szCs w:val="24"/>
        </w:rPr>
      </w:pPr>
      <w:r>
        <w:rPr>
          <w:rFonts w:eastAsia="Arial Unicode MS"/>
          <w:noProof/>
          <w:sz w:val="24"/>
          <w:szCs w:val="24"/>
        </w:rPr>
        <mc:AlternateContent>
          <mc:Choice Requires="wps">
            <w:drawing>
              <wp:anchor distT="0" distB="0" distL="114300" distR="114300" simplePos="0" relativeHeight="251666432" behindDoc="0" locked="0" layoutInCell="1" allowOverlap="1" wp14:anchorId="2212D997" wp14:editId="483245E1">
                <wp:simplePos x="0" y="0"/>
                <wp:positionH relativeFrom="column">
                  <wp:posOffset>1864995</wp:posOffset>
                </wp:positionH>
                <wp:positionV relativeFrom="paragraph">
                  <wp:posOffset>588645</wp:posOffset>
                </wp:positionV>
                <wp:extent cx="930275" cy="186690"/>
                <wp:effectExtent l="59690" t="20955" r="10795" b="2032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930275" cy="186690"/>
                        </a:xfrm>
                        <a:prstGeom prst="bentConnector3">
                          <a:avLst>
                            <a:gd name="adj1" fmla="val -1231"/>
                          </a:avLst>
                        </a:prstGeom>
                        <a:noFill/>
                        <a:ln w="9525">
                          <a:solidFill>
                            <a:srgbClr val="000000"/>
                          </a:solidFill>
                          <a:miter lim="800000"/>
                          <a:tailEnd type="triangle" w="med" len="med"/>
                        </a:ln>
                      </wps:spPr>
                      <wps:bodyPr/>
                    </wps:wsp>
                  </a:graphicData>
                </a:graphic>
              </wp:anchor>
            </w:drawing>
          </mc:Choice>
          <mc:Fallback>
            <w:pict>
              <v:shape w14:anchorId="6A011DFE" id="AutoShape 37" o:spid="_x0000_s1026" type="#_x0000_t34" style="position:absolute;margin-left:146.85pt;margin-top:46.35pt;width:73.25pt;height:14.7pt;rotation:-9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" adj="-266">
                <v:stroke endarrow="block"/>
              </v:shape>
            </w:pict>
          </mc:Fallback>
        </mc:AlternateContent>
      </w:r>
      <w:r>
        <w:rPr>
          <w:rFonts w:eastAsia="Arial Unicode MS"/>
          <w:b/>
          <w:noProof/>
          <w:sz w:val="24"/>
          <w:szCs w:val="24"/>
        </w:rPr>
        <mc:AlternateContent>
          <mc:Choice Requires="wps">
            <w:drawing>
              <wp:anchor distT="0" distB="0" distL="114300" distR="114300" simplePos="0" relativeHeight="251665408" behindDoc="0" locked="0" layoutInCell="1" allowOverlap="1" wp14:anchorId="4BAFA247" wp14:editId="2BF159F5">
                <wp:simplePos x="0" y="0"/>
                <wp:positionH relativeFrom="column">
                  <wp:posOffset>658495</wp:posOffset>
                </wp:positionH>
                <wp:positionV relativeFrom="paragraph">
                  <wp:posOffset>735965</wp:posOffset>
                </wp:positionV>
                <wp:extent cx="1212215" cy="173990"/>
                <wp:effectExtent l="10160" t="20955" r="53975" b="508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212215" cy="173990"/>
                        </a:xfrm>
                        <a:prstGeom prst="bentConnector3">
                          <a:avLst>
                            <a:gd name="adj1" fmla="val 153"/>
                          </a:avLst>
                        </a:prstGeom>
                        <a:noFill/>
                        <a:ln w="9525">
                          <a:solidFill>
                            <a:srgbClr val="000000"/>
                          </a:solidFill>
                          <a:miter lim="800000"/>
                          <a:tailEnd type="triangle" w="med" len="med"/>
                        </a:ln>
                      </wps:spPr>
                      <wps:bodyPr/>
                    </wps:wsp>
                  </a:graphicData>
                </a:graphic>
              </wp:anchor>
            </w:drawing>
          </mc:Choice>
          <mc:Fallback>
            <w:pict>
              <v:shape w14:anchorId="05C51119" id="AutoShape 35" o:spid="_x0000_s1026" type="#_x0000_t34" style="position:absolute;margin-left:51.85pt;margin-top:57.95pt;width:95.45pt;height:13.7pt;rotation:-9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" adj="33">
                <v:stroke endarrow="block"/>
              </v:shape>
            </w:pict>
          </mc:Fallback>
        </mc:AlternateContent>
      </w:r>
    </w:p>
    <w:p w14:paraId="0D68E85D" w14:textId="77777777" w:rsidR="00615CB2" w:rsidRDefault="00C11D7E">
      <w:pPr>
        <w:spacing w:line="360" w:lineRule="auto"/>
        <w:ind w:left="284" w:hanging="284"/>
        <w:jc w:val="both"/>
        <w:rPr>
          <w:rFonts w:eastAsia="Arial Unicode MS"/>
          <w:sz w:val="24"/>
          <w:szCs w:val="24"/>
        </w:rPr>
      </w:pPr>
      <w:r>
        <w:rPr>
          <w:rFonts w:eastAsia="Arial Unicode MS"/>
          <w:sz w:val="24"/>
          <w:szCs w:val="24"/>
        </w:rPr>
        <w:t xml:space="preserve">         0                                                              </w:t>
      </w:r>
    </w:p>
    <w:p w14:paraId="0CA6E14D" w14:textId="77777777" w:rsidR="00615CB2" w:rsidRDefault="00C11D7E">
      <w:pPr>
        <w:spacing w:line="360" w:lineRule="auto"/>
        <w:ind w:left="284" w:hanging="284"/>
        <w:jc w:val="both"/>
        <w:rPr>
          <w:rFonts w:eastAsia="Arial Unicode MS"/>
          <w:sz w:val="24"/>
          <w:szCs w:val="24"/>
        </w:rPr>
      </w:pPr>
      <w:r>
        <w:rPr>
          <w:rFonts w:eastAsia="Arial Unicode MS"/>
          <w:sz w:val="24"/>
          <w:szCs w:val="24"/>
        </w:rPr>
        <w:t xml:space="preserve">                       </w:t>
      </w:r>
    </w:p>
    <w:p w14:paraId="791DF7B6" w14:textId="1B506D13" w:rsidR="00615CB2" w:rsidRDefault="00C11D7E">
      <w:pPr>
        <w:spacing w:line="360" w:lineRule="auto"/>
        <w:ind w:left="284" w:hanging="284"/>
        <w:jc w:val="both"/>
        <w:rPr>
          <w:rFonts w:eastAsia="Arial Unicode MS"/>
          <w:sz w:val="24"/>
          <w:szCs w:val="24"/>
        </w:rPr>
      </w:pPr>
      <w:proofErr w:type="spellStart"/>
      <w:r>
        <w:rPr>
          <w:rFonts w:eastAsia="Arial Unicode MS"/>
          <w:sz w:val="24"/>
          <w:szCs w:val="24"/>
        </w:rPr>
        <w:t>Tahun</w:t>
      </w:r>
      <w:proofErr w:type="spellEnd"/>
      <w:r>
        <w:rPr>
          <w:rFonts w:eastAsia="Arial Unicode MS"/>
          <w:sz w:val="24"/>
          <w:szCs w:val="24"/>
        </w:rPr>
        <w:t xml:space="preserve"> </w:t>
      </w:r>
      <w:r w:rsidR="00D56767">
        <w:rPr>
          <w:rFonts w:eastAsia="Arial Unicode MS"/>
          <w:sz w:val="24"/>
          <w:szCs w:val="24"/>
        </w:rPr>
        <w:t>2023</w:t>
      </w:r>
      <w:r>
        <w:rPr>
          <w:rFonts w:eastAsia="Arial Unicode MS"/>
          <w:sz w:val="24"/>
          <w:szCs w:val="24"/>
        </w:rPr>
        <w:t xml:space="preserve">                                              </w:t>
      </w:r>
      <w:proofErr w:type="spellStart"/>
      <w:r>
        <w:rPr>
          <w:rFonts w:eastAsia="Arial Unicode MS"/>
          <w:sz w:val="24"/>
          <w:szCs w:val="24"/>
        </w:rPr>
        <w:t>Tahun</w:t>
      </w:r>
      <w:proofErr w:type="spellEnd"/>
      <w:r>
        <w:rPr>
          <w:rFonts w:eastAsia="Arial Unicode MS"/>
          <w:sz w:val="24"/>
          <w:szCs w:val="24"/>
        </w:rPr>
        <w:t xml:space="preserve"> 2023                          </w:t>
      </w:r>
    </w:p>
    <w:p w14:paraId="0DB4F42C" w14:textId="77777777" w:rsidR="00615CB2" w:rsidRDefault="00C11D7E">
      <w:pPr>
        <w:spacing w:line="360" w:lineRule="auto"/>
        <w:ind w:left="284" w:hanging="284"/>
        <w:jc w:val="both"/>
        <w:rPr>
          <w:rFonts w:eastAsia="Arial Unicode MS"/>
          <w:b/>
          <w:sz w:val="24"/>
          <w:szCs w:val="24"/>
        </w:rPr>
      </w:pPr>
      <w:r>
        <w:rPr>
          <w:rFonts w:eastAsia="Arial Unicode MS"/>
          <w:b/>
          <w:sz w:val="24"/>
          <w:szCs w:val="24"/>
        </w:rPr>
        <w:t xml:space="preserve">T. </w:t>
      </w:r>
      <w:r>
        <w:rPr>
          <w:b/>
          <w:w w:val="105"/>
          <w:sz w:val="24"/>
          <w:szCs w:val="24"/>
        </w:rPr>
        <w:t>Dosen</w:t>
      </w:r>
      <w:r>
        <w:rPr>
          <w:rFonts w:eastAsia="Arial Unicode MS"/>
          <w:b/>
          <w:sz w:val="24"/>
          <w:szCs w:val="24"/>
        </w:rPr>
        <w:t xml:space="preserve">                                                  T. </w:t>
      </w:r>
      <w:proofErr w:type="spellStart"/>
      <w:r>
        <w:rPr>
          <w:rFonts w:eastAsia="Arial Unicode MS"/>
          <w:b/>
          <w:sz w:val="24"/>
          <w:szCs w:val="24"/>
        </w:rPr>
        <w:t>Kependidikan</w:t>
      </w:r>
      <w:proofErr w:type="spellEnd"/>
    </w:p>
    <w:p w14:paraId="7207FF31" w14:textId="77777777" w:rsidR="00615CB2" w:rsidRDefault="00C11D7E">
      <w:pPr>
        <w:spacing w:line="360" w:lineRule="auto"/>
        <w:ind w:left="284" w:hanging="284"/>
        <w:jc w:val="both"/>
        <w:rPr>
          <w:rFonts w:eastAsia="Arial Unicode MS"/>
          <w:b/>
          <w:sz w:val="24"/>
          <w:szCs w:val="24"/>
        </w:rPr>
      </w:pPr>
      <w:r>
        <w:rPr>
          <w:rFonts w:eastAsia="Arial Unicode MS"/>
          <w:b/>
          <w:sz w:val="24"/>
          <w:szCs w:val="24"/>
        </w:rPr>
        <w:t xml:space="preserve">T. </w:t>
      </w:r>
      <w:proofErr w:type="spellStart"/>
      <w:r>
        <w:rPr>
          <w:rFonts w:eastAsia="Arial Unicode MS"/>
          <w:b/>
          <w:sz w:val="24"/>
          <w:szCs w:val="24"/>
        </w:rPr>
        <w:t>Kependidikan</w:t>
      </w:r>
      <w:proofErr w:type="spellEnd"/>
      <w:r>
        <w:rPr>
          <w:rFonts w:eastAsia="Arial Unicode MS"/>
          <w:b/>
          <w:sz w:val="24"/>
          <w:szCs w:val="24"/>
        </w:rPr>
        <w:t xml:space="preserve">                                         T. Dosen</w:t>
      </w:r>
    </w:p>
    <w:p w14:paraId="37D5F862" w14:textId="77777777" w:rsidR="00615CB2" w:rsidRDefault="00C11D7E">
      <w:pPr>
        <w:spacing w:line="360" w:lineRule="auto"/>
        <w:ind w:left="284" w:hanging="284"/>
        <w:jc w:val="both"/>
        <w:rPr>
          <w:rFonts w:eastAsia="Arial Unicode MS"/>
          <w:b/>
          <w:sz w:val="24"/>
          <w:szCs w:val="24"/>
        </w:rPr>
      </w:pPr>
      <w:r>
        <w:rPr>
          <w:rFonts w:eastAsia="Arial Unicode MS"/>
          <w:b/>
          <w:sz w:val="24"/>
          <w:szCs w:val="24"/>
        </w:rPr>
        <w:t xml:space="preserve">        (</w:t>
      </w:r>
      <w:proofErr w:type="spellStart"/>
      <w:r>
        <w:rPr>
          <w:rFonts w:eastAsia="Arial Unicode MS"/>
          <w:b/>
          <w:sz w:val="24"/>
          <w:szCs w:val="24"/>
        </w:rPr>
        <w:t>Keadaan</w:t>
      </w:r>
      <w:proofErr w:type="spellEnd"/>
      <w:r>
        <w:rPr>
          <w:rFonts w:eastAsia="Arial Unicode MS"/>
          <w:b/>
          <w:sz w:val="24"/>
          <w:szCs w:val="24"/>
        </w:rPr>
        <w:t xml:space="preserve"> 31 </w:t>
      </w:r>
      <w:proofErr w:type="spellStart"/>
      <w:r>
        <w:rPr>
          <w:rFonts w:eastAsia="Arial Unicode MS"/>
          <w:b/>
          <w:sz w:val="24"/>
          <w:szCs w:val="24"/>
        </w:rPr>
        <w:t>Desember</w:t>
      </w:r>
      <w:proofErr w:type="spellEnd"/>
      <w:r>
        <w:rPr>
          <w:rFonts w:eastAsia="Arial Unicode MS"/>
          <w:b/>
          <w:sz w:val="24"/>
          <w:szCs w:val="24"/>
        </w:rPr>
        <w:t xml:space="preserve"> 2023)</w:t>
      </w:r>
    </w:p>
    <w:p w14:paraId="26A68B90" w14:textId="77777777" w:rsidR="00615CB2" w:rsidRDefault="00C11D7E">
      <w:pPr>
        <w:spacing w:line="360" w:lineRule="auto"/>
        <w:rPr>
          <w:rFonts w:eastAsia="Arial Unicode MS"/>
        </w:rPr>
      </w:pPr>
      <w:r>
        <w:rPr>
          <w:rFonts w:eastAsia="Arial Unicode MS"/>
        </w:rPr>
        <w:br w:type="page"/>
      </w:r>
    </w:p>
    <w:p w14:paraId="5E44E37C" w14:textId="77777777" w:rsidR="00615CB2" w:rsidRDefault="00C11D7E">
      <w:pPr>
        <w:jc w:val="center"/>
        <w:rPr>
          <w:rFonts w:eastAsia="Arial Unicode MS"/>
          <w:b/>
          <w:sz w:val="24"/>
          <w:szCs w:val="24"/>
        </w:rPr>
      </w:pPr>
      <w:r>
        <w:rPr>
          <w:rFonts w:eastAsia="Arial Unicode MS"/>
          <w:b/>
          <w:sz w:val="24"/>
          <w:szCs w:val="24"/>
        </w:rPr>
        <w:lastRenderedPageBreak/>
        <w:t xml:space="preserve">Tabel 1.4 </w:t>
      </w:r>
    </w:p>
    <w:p w14:paraId="13D7F387" w14:textId="77777777" w:rsidR="00615CB2" w:rsidRDefault="00C11D7E">
      <w:pPr>
        <w:jc w:val="center"/>
        <w:rPr>
          <w:rFonts w:eastAsia="Arial Unicode MS"/>
          <w:b/>
          <w:sz w:val="24"/>
          <w:szCs w:val="24"/>
        </w:rPr>
      </w:pPr>
      <w:proofErr w:type="spellStart"/>
      <w:r>
        <w:rPr>
          <w:rFonts w:eastAsia="Arial Unicode MS"/>
          <w:b/>
          <w:sz w:val="24"/>
          <w:szCs w:val="24"/>
        </w:rPr>
        <w:t>Jumlah</w:t>
      </w:r>
      <w:proofErr w:type="spellEnd"/>
      <w:r>
        <w:rPr>
          <w:rFonts w:eastAsia="Arial Unicode MS"/>
          <w:b/>
          <w:sz w:val="24"/>
          <w:szCs w:val="24"/>
        </w:rPr>
        <w:t xml:space="preserve"> T. </w:t>
      </w:r>
      <w:r>
        <w:rPr>
          <w:b/>
          <w:w w:val="105"/>
          <w:sz w:val="24"/>
          <w:szCs w:val="24"/>
        </w:rPr>
        <w:t>Dosen</w:t>
      </w:r>
      <w:r>
        <w:rPr>
          <w:rFonts w:eastAsia="Arial Unicode MS"/>
          <w:b/>
          <w:sz w:val="24"/>
          <w:szCs w:val="24"/>
        </w:rPr>
        <w:t xml:space="preserve"> dan T. </w:t>
      </w:r>
      <w:proofErr w:type="spellStart"/>
      <w:r>
        <w:rPr>
          <w:rFonts w:eastAsia="Arial Unicode MS"/>
          <w:b/>
          <w:sz w:val="24"/>
          <w:szCs w:val="24"/>
        </w:rPr>
        <w:t>Kependidikan</w:t>
      </w:r>
      <w:proofErr w:type="spellEnd"/>
      <w:r>
        <w:rPr>
          <w:rFonts w:eastAsia="Arial Unicode MS"/>
          <w:b/>
          <w:sz w:val="24"/>
          <w:szCs w:val="24"/>
        </w:rPr>
        <w:t xml:space="preserve"> </w:t>
      </w:r>
      <w:proofErr w:type="spellStart"/>
      <w:r>
        <w:rPr>
          <w:rFonts w:eastAsia="Arial Unicode MS"/>
          <w:b/>
          <w:sz w:val="24"/>
          <w:szCs w:val="24"/>
        </w:rPr>
        <w:t>Berdasarkan</w:t>
      </w:r>
      <w:proofErr w:type="spellEnd"/>
      <w:r>
        <w:rPr>
          <w:rFonts w:eastAsia="Arial Unicode MS"/>
          <w:b/>
          <w:sz w:val="24"/>
          <w:szCs w:val="24"/>
        </w:rPr>
        <w:t xml:space="preserve"> </w:t>
      </w:r>
    </w:p>
    <w:p w14:paraId="5EA62F99" w14:textId="77777777" w:rsidR="00615CB2" w:rsidRDefault="00C11D7E">
      <w:pPr>
        <w:jc w:val="center"/>
        <w:rPr>
          <w:rFonts w:eastAsia="Arial Unicode MS"/>
          <w:b/>
          <w:sz w:val="24"/>
          <w:szCs w:val="24"/>
        </w:rPr>
      </w:pPr>
      <w:r>
        <w:rPr>
          <w:rFonts w:eastAsia="Arial Unicode MS"/>
          <w:b/>
          <w:sz w:val="24"/>
          <w:szCs w:val="24"/>
        </w:rPr>
        <w:t>Kualifikasi Pendidikan 2023</w:t>
      </w:r>
    </w:p>
    <w:p w14:paraId="287CEB35" w14:textId="77777777" w:rsidR="00615CB2" w:rsidRDefault="00615CB2">
      <w:pPr>
        <w:spacing w:line="360" w:lineRule="auto"/>
        <w:jc w:val="center"/>
        <w:rPr>
          <w:rFonts w:eastAsia="Arial Unicode MS"/>
          <w:b/>
          <w:sz w:val="24"/>
          <w:szCs w:val="24"/>
        </w:rPr>
      </w:pPr>
    </w:p>
    <w:tbl>
      <w:tblPr>
        <w:tblW w:w="9167" w:type="dxa"/>
        <w:tblInd w:w="108" w:type="dxa"/>
        <w:tblLook w:val="04A0" w:firstRow="1" w:lastRow="0" w:firstColumn="1" w:lastColumn="0" w:noHBand="0" w:noVBand="1"/>
      </w:tblPr>
      <w:tblGrid>
        <w:gridCol w:w="2220"/>
        <w:gridCol w:w="1072"/>
        <w:gridCol w:w="644"/>
        <w:gridCol w:w="835"/>
        <w:gridCol w:w="852"/>
        <w:gridCol w:w="708"/>
        <w:gridCol w:w="595"/>
        <w:gridCol w:w="680"/>
        <w:gridCol w:w="709"/>
        <w:gridCol w:w="852"/>
      </w:tblGrid>
      <w:tr w:rsidR="00615CB2" w14:paraId="790CD006" w14:textId="77777777">
        <w:trPr>
          <w:trHeight w:val="585"/>
        </w:trPr>
        <w:tc>
          <w:tcPr>
            <w:tcW w:w="2220" w:type="dxa"/>
            <w:tcBorders>
              <w:top w:val="single" w:sz="8" w:space="0" w:color="000000"/>
              <w:left w:val="single" w:sz="8" w:space="0" w:color="000000"/>
              <w:bottom w:val="single" w:sz="8" w:space="0" w:color="000000"/>
              <w:right w:val="single" w:sz="8" w:space="0" w:color="000000"/>
            </w:tcBorders>
            <w:shd w:val="clear" w:color="000000" w:fill="92D050"/>
            <w:vAlign w:val="center"/>
          </w:tcPr>
          <w:p w14:paraId="5B5815F0" w14:textId="77777777" w:rsidR="00615CB2" w:rsidRDefault="00C11D7E">
            <w:pPr>
              <w:jc w:val="center"/>
              <w:rPr>
                <w:b/>
                <w:bCs/>
                <w:sz w:val="22"/>
                <w:szCs w:val="22"/>
              </w:rPr>
            </w:pPr>
            <w:r>
              <w:rPr>
                <w:b/>
                <w:bCs/>
                <w:sz w:val="22"/>
                <w:szCs w:val="22"/>
              </w:rPr>
              <w:t>TENAGA</w:t>
            </w:r>
          </w:p>
        </w:tc>
        <w:tc>
          <w:tcPr>
            <w:tcW w:w="1072" w:type="dxa"/>
            <w:tcBorders>
              <w:top w:val="single" w:sz="8" w:space="0" w:color="000000"/>
              <w:left w:val="nil"/>
              <w:bottom w:val="single" w:sz="8" w:space="0" w:color="000000"/>
              <w:right w:val="single" w:sz="8" w:space="0" w:color="000000"/>
            </w:tcBorders>
            <w:shd w:val="clear" w:color="000000" w:fill="92D050"/>
            <w:vAlign w:val="center"/>
          </w:tcPr>
          <w:p w14:paraId="5D4E6F2E" w14:textId="77777777" w:rsidR="00615CB2" w:rsidRDefault="00C11D7E">
            <w:pPr>
              <w:jc w:val="center"/>
              <w:rPr>
                <w:b/>
                <w:bCs/>
                <w:sz w:val="22"/>
                <w:szCs w:val="22"/>
              </w:rPr>
            </w:pPr>
            <w:r>
              <w:rPr>
                <w:b/>
                <w:bCs/>
                <w:sz w:val="22"/>
                <w:szCs w:val="22"/>
              </w:rPr>
              <w:t>STATUS</w:t>
            </w:r>
          </w:p>
        </w:tc>
        <w:tc>
          <w:tcPr>
            <w:tcW w:w="644" w:type="dxa"/>
            <w:tcBorders>
              <w:top w:val="single" w:sz="8" w:space="0" w:color="000000"/>
              <w:left w:val="nil"/>
              <w:bottom w:val="single" w:sz="8" w:space="0" w:color="000000"/>
              <w:right w:val="single" w:sz="8" w:space="0" w:color="000000"/>
            </w:tcBorders>
            <w:shd w:val="clear" w:color="000000" w:fill="92D050"/>
            <w:vAlign w:val="center"/>
          </w:tcPr>
          <w:p w14:paraId="250C0D22" w14:textId="77777777" w:rsidR="00615CB2" w:rsidRDefault="00C11D7E">
            <w:pPr>
              <w:jc w:val="center"/>
              <w:rPr>
                <w:b/>
                <w:bCs/>
                <w:sz w:val="22"/>
                <w:szCs w:val="22"/>
              </w:rPr>
            </w:pPr>
            <w:r>
              <w:rPr>
                <w:b/>
                <w:bCs/>
                <w:sz w:val="22"/>
                <w:szCs w:val="22"/>
              </w:rPr>
              <w:t>(SD)</w:t>
            </w:r>
          </w:p>
        </w:tc>
        <w:tc>
          <w:tcPr>
            <w:tcW w:w="835" w:type="dxa"/>
            <w:tcBorders>
              <w:top w:val="single" w:sz="8" w:space="0" w:color="000000"/>
              <w:left w:val="nil"/>
              <w:bottom w:val="single" w:sz="8" w:space="0" w:color="000000"/>
              <w:right w:val="single" w:sz="8" w:space="0" w:color="000000"/>
            </w:tcBorders>
            <w:shd w:val="clear" w:color="000000" w:fill="92D050"/>
            <w:vAlign w:val="center"/>
          </w:tcPr>
          <w:p w14:paraId="5A608786" w14:textId="77777777" w:rsidR="00615CB2" w:rsidRDefault="00C11D7E">
            <w:pPr>
              <w:jc w:val="center"/>
              <w:rPr>
                <w:b/>
                <w:bCs/>
                <w:sz w:val="22"/>
                <w:szCs w:val="22"/>
              </w:rPr>
            </w:pPr>
            <w:r>
              <w:rPr>
                <w:b/>
                <w:bCs/>
                <w:sz w:val="22"/>
                <w:szCs w:val="22"/>
              </w:rPr>
              <w:t>(SMP)</w:t>
            </w:r>
          </w:p>
        </w:tc>
        <w:tc>
          <w:tcPr>
            <w:tcW w:w="852" w:type="dxa"/>
            <w:tcBorders>
              <w:top w:val="single" w:sz="8" w:space="0" w:color="000000"/>
              <w:left w:val="nil"/>
              <w:bottom w:val="single" w:sz="8" w:space="0" w:color="000000"/>
              <w:right w:val="single" w:sz="8" w:space="0" w:color="000000"/>
            </w:tcBorders>
            <w:shd w:val="clear" w:color="000000" w:fill="92D050"/>
            <w:vAlign w:val="center"/>
          </w:tcPr>
          <w:p w14:paraId="443C0608" w14:textId="77777777" w:rsidR="00615CB2" w:rsidRDefault="00C11D7E">
            <w:pPr>
              <w:jc w:val="center"/>
              <w:rPr>
                <w:b/>
                <w:bCs/>
                <w:sz w:val="22"/>
                <w:szCs w:val="22"/>
              </w:rPr>
            </w:pPr>
            <w:r>
              <w:rPr>
                <w:b/>
                <w:bCs/>
                <w:sz w:val="22"/>
                <w:szCs w:val="22"/>
              </w:rPr>
              <w:t>(SMA)</w:t>
            </w:r>
          </w:p>
        </w:tc>
        <w:tc>
          <w:tcPr>
            <w:tcW w:w="708" w:type="dxa"/>
            <w:tcBorders>
              <w:top w:val="single" w:sz="8" w:space="0" w:color="000000"/>
              <w:left w:val="nil"/>
              <w:bottom w:val="single" w:sz="8" w:space="0" w:color="000000"/>
              <w:right w:val="single" w:sz="8" w:space="0" w:color="000000"/>
            </w:tcBorders>
            <w:shd w:val="clear" w:color="000000" w:fill="92D050"/>
            <w:vAlign w:val="center"/>
          </w:tcPr>
          <w:p w14:paraId="4DC03F64" w14:textId="77777777" w:rsidR="00615CB2" w:rsidRDefault="00C11D7E">
            <w:pPr>
              <w:jc w:val="center"/>
              <w:rPr>
                <w:b/>
                <w:bCs/>
                <w:sz w:val="22"/>
                <w:szCs w:val="22"/>
              </w:rPr>
            </w:pPr>
            <w:r>
              <w:rPr>
                <w:b/>
                <w:bCs/>
                <w:sz w:val="22"/>
                <w:szCs w:val="22"/>
              </w:rPr>
              <w:t>(D3)</w:t>
            </w:r>
          </w:p>
        </w:tc>
        <w:tc>
          <w:tcPr>
            <w:tcW w:w="595" w:type="dxa"/>
            <w:tcBorders>
              <w:top w:val="single" w:sz="8" w:space="0" w:color="000000"/>
              <w:left w:val="nil"/>
              <w:bottom w:val="single" w:sz="8" w:space="0" w:color="000000"/>
              <w:right w:val="single" w:sz="8" w:space="0" w:color="000000"/>
            </w:tcBorders>
            <w:shd w:val="clear" w:color="000000" w:fill="92D050"/>
            <w:vAlign w:val="center"/>
          </w:tcPr>
          <w:p w14:paraId="634CBB0A" w14:textId="77777777" w:rsidR="00615CB2" w:rsidRDefault="00C11D7E">
            <w:pPr>
              <w:jc w:val="center"/>
              <w:rPr>
                <w:b/>
                <w:bCs/>
                <w:sz w:val="22"/>
                <w:szCs w:val="22"/>
              </w:rPr>
            </w:pPr>
            <w:r>
              <w:rPr>
                <w:b/>
                <w:bCs/>
                <w:sz w:val="22"/>
                <w:szCs w:val="22"/>
              </w:rPr>
              <w:t>(S1)</w:t>
            </w:r>
          </w:p>
        </w:tc>
        <w:tc>
          <w:tcPr>
            <w:tcW w:w="680" w:type="dxa"/>
            <w:tcBorders>
              <w:top w:val="single" w:sz="8" w:space="0" w:color="000000"/>
              <w:left w:val="nil"/>
              <w:bottom w:val="single" w:sz="8" w:space="0" w:color="000000"/>
              <w:right w:val="single" w:sz="8" w:space="0" w:color="000000"/>
            </w:tcBorders>
            <w:shd w:val="clear" w:color="000000" w:fill="92D050"/>
            <w:vAlign w:val="center"/>
          </w:tcPr>
          <w:p w14:paraId="11B05510" w14:textId="77777777" w:rsidR="00615CB2" w:rsidRDefault="00C11D7E">
            <w:pPr>
              <w:jc w:val="center"/>
              <w:rPr>
                <w:b/>
                <w:bCs/>
                <w:sz w:val="22"/>
                <w:szCs w:val="22"/>
              </w:rPr>
            </w:pPr>
            <w:r>
              <w:rPr>
                <w:b/>
                <w:bCs/>
                <w:sz w:val="22"/>
                <w:szCs w:val="22"/>
              </w:rPr>
              <w:t>(S2)</w:t>
            </w:r>
          </w:p>
        </w:tc>
        <w:tc>
          <w:tcPr>
            <w:tcW w:w="709" w:type="dxa"/>
            <w:tcBorders>
              <w:top w:val="single" w:sz="8" w:space="0" w:color="000000"/>
              <w:left w:val="nil"/>
              <w:bottom w:val="single" w:sz="8" w:space="0" w:color="000000"/>
              <w:right w:val="single" w:sz="8" w:space="0" w:color="000000"/>
            </w:tcBorders>
            <w:shd w:val="clear" w:color="000000" w:fill="92D050"/>
            <w:vAlign w:val="center"/>
          </w:tcPr>
          <w:p w14:paraId="34BC05E7" w14:textId="77777777" w:rsidR="00615CB2" w:rsidRDefault="00C11D7E">
            <w:pPr>
              <w:jc w:val="center"/>
              <w:rPr>
                <w:b/>
                <w:bCs/>
                <w:sz w:val="22"/>
                <w:szCs w:val="22"/>
              </w:rPr>
            </w:pPr>
            <w:r>
              <w:rPr>
                <w:b/>
                <w:bCs/>
                <w:sz w:val="22"/>
                <w:szCs w:val="22"/>
              </w:rPr>
              <w:t>(S3)</w:t>
            </w:r>
          </w:p>
        </w:tc>
        <w:tc>
          <w:tcPr>
            <w:tcW w:w="852" w:type="dxa"/>
            <w:tcBorders>
              <w:top w:val="single" w:sz="8" w:space="0" w:color="000000"/>
              <w:left w:val="nil"/>
              <w:bottom w:val="single" w:sz="8" w:space="0" w:color="000000"/>
              <w:right w:val="single" w:sz="8" w:space="0" w:color="000000"/>
            </w:tcBorders>
            <w:shd w:val="clear" w:color="000000" w:fill="92D050"/>
            <w:vAlign w:val="center"/>
          </w:tcPr>
          <w:p w14:paraId="2C3B4683" w14:textId="77777777" w:rsidR="00615CB2" w:rsidRDefault="00C11D7E">
            <w:pPr>
              <w:jc w:val="center"/>
              <w:rPr>
                <w:b/>
                <w:bCs/>
                <w:sz w:val="22"/>
                <w:szCs w:val="22"/>
              </w:rPr>
            </w:pPr>
            <w:r>
              <w:rPr>
                <w:b/>
                <w:bCs/>
                <w:sz w:val="22"/>
                <w:szCs w:val="22"/>
              </w:rPr>
              <w:t>JML</w:t>
            </w:r>
          </w:p>
        </w:tc>
      </w:tr>
      <w:tr w:rsidR="00615CB2" w14:paraId="7373A44C" w14:textId="77777777">
        <w:trPr>
          <w:trHeight w:val="315"/>
        </w:trPr>
        <w:tc>
          <w:tcPr>
            <w:tcW w:w="2220" w:type="dxa"/>
            <w:tcBorders>
              <w:top w:val="nil"/>
              <w:left w:val="single" w:sz="8" w:space="0" w:color="000000"/>
              <w:bottom w:val="single" w:sz="8" w:space="0" w:color="000000"/>
              <w:right w:val="single" w:sz="8" w:space="0" w:color="000000"/>
            </w:tcBorders>
            <w:shd w:val="clear" w:color="000000" w:fill="EEECE1"/>
            <w:vAlign w:val="center"/>
          </w:tcPr>
          <w:p w14:paraId="7B957E79" w14:textId="77777777" w:rsidR="00615CB2" w:rsidRDefault="00C11D7E">
            <w:r>
              <w:rPr>
                <w:rFonts w:eastAsia="Arial Unicode MS"/>
                <w:szCs w:val="22"/>
              </w:rPr>
              <w:t>T. DOSEN</w:t>
            </w:r>
          </w:p>
        </w:tc>
        <w:tc>
          <w:tcPr>
            <w:tcW w:w="1072" w:type="dxa"/>
            <w:tcBorders>
              <w:top w:val="nil"/>
              <w:left w:val="nil"/>
              <w:bottom w:val="single" w:sz="8" w:space="0" w:color="000000"/>
              <w:right w:val="single" w:sz="8" w:space="0" w:color="000000"/>
            </w:tcBorders>
            <w:shd w:val="clear" w:color="000000" w:fill="EEECE1"/>
            <w:vAlign w:val="center"/>
          </w:tcPr>
          <w:p w14:paraId="3121D162" w14:textId="77777777" w:rsidR="00615CB2" w:rsidRDefault="00C11D7E">
            <w:r>
              <w:rPr>
                <w:rFonts w:eastAsia="Arial Unicode MS"/>
                <w:szCs w:val="22"/>
              </w:rPr>
              <w:t>PNS</w:t>
            </w:r>
          </w:p>
        </w:tc>
        <w:tc>
          <w:tcPr>
            <w:tcW w:w="644" w:type="dxa"/>
            <w:tcBorders>
              <w:top w:val="nil"/>
              <w:left w:val="nil"/>
              <w:bottom w:val="single" w:sz="8" w:space="0" w:color="000000"/>
              <w:right w:val="single" w:sz="8" w:space="0" w:color="000000"/>
            </w:tcBorders>
            <w:shd w:val="clear" w:color="000000" w:fill="EEECE1"/>
            <w:vAlign w:val="center"/>
          </w:tcPr>
          <w:p w14:paraId="796A65F4" w14:textId="77777777" w:rsidR="00615CB2" w:rsidRDefault="00C11D7E">
            <w:pPr>
              <w:jc w:val="center"/>
              <w:rPr>
                <w:sz w:val="22"/>
                <w:szCs w:val="22"/>
              </w:rPr>
            </w:pPr>
            <w:r>
              <w:rPr>
                <w:sz w:val="22"/>
                <w:szCs w:val="22"/>
              </w:rPr>
              <w:t>0</w:t>
            </w:r>
          </w:p>
        </w:tc>
        <w:tc>
          <w:tcPr>
            <w:tcW w:w="835" w:type="dxa"/>
            <w:tcBorders>
              <w:top w:val="nil"/>
              <w:left w:val="nil"/>
              <w:bottom w:val="single" w:sz="8" w:space="0" w:color="000000"/>
              <w:right w:val="single" w:sz="8" w:space="0" w:color="000000"/>
            </w:tcBorders>
            <w:shd w:val="clear" w:color="000000" w:fill="EEECE1"/>
            <w:vAlign w:val="center"/>
          </w:tcPr>
          <w:p w14:paraId="01D63B2E" w14:textId="77777777" w:rsidR="00615CB2" w:rsidRDefault="00C11D7E">
            <w:pPr>
              <w:jc w:val="center"/>
              <w:rPr>
                <w:sz w:val="22"/>
                <w:szCs w:val="22"/>
              </w:rPr>
            </w:pPr>
            <w:r>
              <w:rPr>
                <w:sz w:val="22"/>
                <w:szCs w:val="22"/>
              </w:rPr>
              <w:t>0</w:t>
            </w:r>
          </w:p>
        </w:tc>
        <w:tc>
          <w:tcPr>
            <w:tcW w:w="852" w:type="dxa"/>
            <w:tcBorders>
              <w:top w:val="nil"/>
              <w:left w:val="nil"/>
              <w:bottom w:val="single" w:sz="8" w:space="0" w:color="000000"/>
              <w:right w:val="single" w:sz="8" w:space="0" w:color="000000"/>
            </w:tcBorders>
            <w:shd w:val="clear" w:color="000000" w:fill="EEECE1"/>
            <w:vAlign w:val="center"/>
          </w:tcPr>
          <w:p w14:paraId="12A8F8CE" w14:textId="77777777" w:rsidR="00615CB2" w:rsidRDefault="00C11D7E">
            <w:pPr>
              <w:jc w:val="center"/>
              <w:rPr>
                <w:sz w:val="22"/>
                <w:szCs w:val="22"/>
              </w:rPr>
            </w:pPr>
            <w:r>
              <w:rPr>
                <w:sz w:val="22"/>
                <w:szCs w:val="22"/>
              </w:rPr>
              <w:t>0</w:t>
            </w:r>
          </w:p>
        </w:tc>
        <w:tc>
          <w:tcPr>
            <w:tcW w:w="708" w:type="dxa"/>
            <w:tcBorders>
              <w:top w:val="nil"/>
              <w:left w:val="nil"/>
              <w:bottom w:val="single" w:sz="8" w:space="0" w:color="000000"/>
              <w:right w:val="single" w:sz="8" w:space="0" w:color="000000"/>
            </w:tcBorders>
            <w:shd w:val="clear" w:color="000000" w:fill="EEECE1"/>
            <w:vAlign w:val="center"/>
          </w:tcPr>
          <w:p w14:paraId="775DA6F0" w14:textId="77777777" w:rsidR="00615CB2" w:rsidRDefault="00C11D7E">
            <w:pPr>
              <w:jc w:val="center"/>
              <w:rPr>
                <w:sz w:val="22"/>
                <w:szCs w:val="22"/>
              </w:rPr>
            </w:pPr>
            <w:r>
              <w:rPr>
                <w:sz w:val="22"/>
                <w:szCs w:val="22"/>
              </w:rPr>
              <w:t>0</w:t>
            </w:r>
          </w:p>
        </w:tc>
        <w:tc>
          <w:tcPr>
            <w:tcW w:w="595" w:type="dxa"/>
            <w:tcBorders>
              <w:top w:val="nil"/>
              <w:left w:val="nil"/>
              <w:bottom w:val="single" w:sz="8" w:space="0" w:color="000000"/>
              <w:right w:val="single" w:sz="8" w:space="0" w:color="000000"/>
            </w:tcBorders>
            <w:shd w:val="clear" w:color="000000" w:fill="EEECE1"/>
            <w:vAlign w:val="center"/>
          </w:tcPr>
          <w:p w14:paraId="5EDA4D8E" w14:textId="77777777" w:rsidR="00615CB2" w:rsidRDefault="00C11D7E">
            <w:pPr>
              <w:jc w:val="center"/>
              <w:rPr>
                <w:sz w:val="22"/>
                <w:szCs w:val="22"/>
              </w:rPr>
            </w:pPr>
            <w:r>
              <w:rPr>
                <w:sz w:val="22"/>
                <w:szCs w:val="22"/>
              </w:rPr>
              <w:t>0</w:t>
            </w:r>
          </w:p>
        </w:tc>
        <w:tc>
          <w:tcPr>
            <w:tcW w:w="680" w:type="dxa"/>
            <w:tcBorders>
              <w:top w:val="nil"/>
              <w:left w:val="nil"/>
              <w:bottom w:val="single" w:sz="8" w:space="0" w:color="000000"/>
              <w:right w:val="single" w:sz="8" w:space="0" w:color="000000"/>
            </w:tcBorders>
            <w:shd w:val="clear" w:color="000000" w:fill="EEECE1"/>
            <w:vAlign w:val="center"/>
          </w:tcPr>
          <w:p w14:paraId="77DE30E6" w14:textId="77777777" w:rsidR="00615CB2" w:rsidRDefault="00C11D7E">
            <w:pPr>
              <w:jc w:val="center"/>
              <w:rPr>
                <w:sz w:val="22"/>
                <w:szCs w:val="22"/>
              </w:rPr>
            </w:pPr>
            <w:r>
              <w:rPr>
                <w:sz w:val="22"/>
                <w:szCs w:val="22"/>
              </w:rPr>
              <w:t>59</w:t>
            </w:r>
          </w:p>
        </w:tc>
        <w:tc>
          <w:tcPr>
            <w:tcW w:w="709" w:type="dxa"/>
            <w:tcBorders>
              <w:top w:val="nil"/>
              <w:left w:val="nil"/>
              <w:bottom w:val="single" w:sz="8" w:space="0" w:color="000000"/>
              <w:right w:val="single" w:sz="8" w:space="0" w:color="000000"/>
            </w:tcBorders>
            <w:shd w:val="clear" w:color="000000" w:fill="EEECE1"/>
            <w:vAlign w:val="center"/>
          </w:tcPr>
          <w:p w14:paraId="2206F279" w14:textId="77777777" w:rsidR="00615CB2" w:rsidRDefault="00C11D7E">
            <w:pPr>
              <w:jc w:val="center"/>
              <w:rPr>
                <w:sz w:val="22"/>
                <w:szCs w:val="22"/>
              </w:rPr>
            </w:pPr>
            <w:r>
              <w:rPr>
                <w:sz w:val="22"/>
                <w:szCs w:val="22"/>
              </w:rPr>
              <w:t>40</w:t>
            </w:r>
          </w:p>
        </w:tc>
        <w:tc>
          <w:tcPr>
            <w:tcW w:w="852" w:type="dxa"/>
            <w:tcBorders>
              <w:top w:val="nil"/>
              <w:left w:val="nil"/>
              <w:bottom w:val="single" w:sz="8" w:space="0" w:color="000000"/>
              <w:right w:val="single" w:sz="8" w:space="0" w:color="000000"/>
            </w:tcBorders>
            <w:shd w:val="clear" w:color="000000" w:fill="92D050"/>
            <w:vAlign w:val="center"/>
          </w:tcPr>
          <w:p w14:paraId="7F90DCCD" w14:textId="77777777" w:rsidR="00615CB2" w:rsidRDefault="00C11D7E">
            <w:pPr>
              <w:jc w:val="center"/>
              <w:rPr>
                <w:sz w:val="22"/>
                <w:szCs w:val="22"/>
              </w:rPr>
            </w:pPr>
            <w:r>
              <w:rPr>
                <w:rFonts w:eastAsia="Arial Unicode MS"/>
                <w:sz w:val="22"/>
                <w:szCs w:val="22"/>
              </w:rPr>
              <w:t>99</w:t>
            </w:r>
          </w:p>
        </w:tc>
      </w:tr>
      <w:tr w:rsidR="00615CB2" w14:paraId="307D68D8" w14:textId="77777777">
        <w:trPr>
          <w:trHeight w:val="315"/>
        </w:trPr>
        <w:tc>
          <w:tcPr>
            <w:tcW w:w="2220" w:type="dxa"/>
            <w:tcBorders>
              <w:top w:val="nil"/>
              <w:left w:val="single" w:sz="8" w:space="0" w:color="000000"/>
              <w:bottom w:val="single" w:sz="8" w:space="0" w:color="000000"/>
              <w:right w:val="single" w:sz="8" w:space="0" w:color="000000"/>
            </w:tcBorders>
            <w:shd w:val="clear" w:color="000000" w:fill="EEECE1"/>
            <w:vAlign w:val="center"/>
          </w:tcPr>
          <w:p w14:paraId="3672F351" w14:textId="77777777" w:rsidR="00615CB2" w:rsidRDefault="00C11D7E">
            <w:pPr>
              <w:rPr>
                <w:rFonts w:eastAsia="Arial Unicode MS"/>
                <w:szCs w:val="22"/>
              </w:rPr>
            </w:pPr>
            <w:r>
              <w:rPr>
                <w:rFonts w:eastAsia="Arial Unicode MS"/>
                <w:szCs w:val="22"/>
              </w:rPr>
              <w:t xml:space="preserve">T. DOSEN </w:t>
            </w:r>
          </w:p>
        </w:tc>
        <w:tc>
          <w:tcPr>
            <w:tcW w:w="1072" w:type="dxa"/>
            <w:tcBorders>
              <w:top w:val="nil"/>
              <w:left w:val="nil"/>
              <w:bottom w:val="single" w:sz="8" w:space="0" w:color="000000"/>
              <w:right w:val="single" w:sz="8" w:space="0" w:color="000000"/>
            </w:tcBorders>
            <w:shd w:val="clear" w:color="000000" w:fill="EEECE1"/>
            <w:vAlign w:val="center"/>
          </w:tcPr>
          <w:p w14:paraId="72ED4011" w14:textId="77777777" w:rsidR="00615CB2" w:rsidRDefault="00C11D7E">
            <w:pPr>
              <w:rPr>
                <w:rFonts w:eastAsia="Arial Unicode MS"/>
                <w:szCs w:val="22"/>
              </w:rPr>
            </w:pPr>
            <w:r>
              <w:rPr>
                <w:rFonts w:eastAsia="Arial Unicode MS"/>
                <w:szCs w:val="22"/>
              </w:rPr>
              <w:t>PPPK</w:t>
            </w:r>
          </w:p>
        </w:tc>
        <w:tc>
          <w:tcPr>
            <w:tcW w:w="644" w:type="dxa"/>
            <w:tcBorders>
              <w:top w:val="nil"/>
              <w:left w:val="nil"/>
              <w:bottom w:val="single" w:sz="8" w:space="0" w:color="000000"/>
              <w:right w:val="single" w:sz="8" w:space="0" w:color="000000"/>
            </w:tcBorders>
            <w:shd w:val="clear" w:color="000000" w:fill="EEECE1"/>
            <w:vAlign w:val="center"/>
          </w:tcPr>
          <w:p w14:paraId="12BFBD9F" w14:textId="77777777" w:rsidR="00615CB2" w:rsidRDefault="00C11D7E">
            <w:pPr>
              <w:jc w:val="center"/>
              <w:rPr>
                <w:sz w:val="22"/>
                <w:szCs w:val="22"/>
              </w:rPr>
            </w:pPr>
            <w:r>
              <w:rPr>
                <w:sz w:val="22"/>
                <w:szCs w:val="22"/>
              </w:rPr>
              <w:t>0</w:t>
            </w:r>
          </w:p>
        </w:tc>
        <w:tc>
          <w:tcPr>
            <w:tcW w:w="835" w:type="dxa"/>
            <w:tcBorders>
              <w:top w:val="nil"/>
              <w:left w:val="nil"/>
              <w:bottom w:val="single" w:sz="8" w:space="0" w:color="000000"/>
              <w:right w:val="single" w:sz="8" w:space="0" w:color="000000"/>
            </w:tcBorders>
            <w:shd w:val="clear" w:color="000000" w:fill="EEECE1"/>
            <w:vAlign w:val="center"/>
          </w:tcPr>
          <w:p w14:paraId="60DA3089" w14:textId="77777777" w:rsidR="00615CB2" w:rsidRDefault="00C11D7E">
            <w:pPr>
              <w:jc w:val="center"/>
              <w:rPr>
                <w:sz w:val="22"/>
                <w:szCs w:val="22"/>
              </w:rPr>
            </w:pPr>
            <w:r>
              <w:rPr>
                <w:sz w:val="22"/>
                <w:szCs w:val="22"/>
              </w:rPr>
              <w:t>0</w:t>
            </w:r>
          </w:p>
        </w:tc>
        <w:tc>
          <w:tcPr>
            <w:tcW w:w="852" w:type="dxa"/>
            <w:tcBorders>
              <w:top w:val="nil"/>
              <w:left w:val="nil"/>
              <w:bottom w:val="single" w:sz="8" w:space="0" w:color="000000"/>
              <w:right w:val="single" w:sz="8" w:space="0" w:color="000000"/>
            </w:tcBorders>
            <w:shd w:val="clear" w:color="000000" w:fill="EEECE1"/>
            <w:vAlign w:val="center"/>
          </w:tcPr>
          <w:p w14:paraId="2D84E551" w14:textId="77777777" w:rsidR="00615CB2" w:rsidRDefault="00C11D7E">
            <w:pPr>
              <w:jc w:val="center"/>
              <w:rPr>
                <w:sz w:val="22"/>
                <w:szCs w:val="22"/>
              </w:rPr>
            </w:pPr>
            <w:r>
              <w:rPr>
                <w:sz w:val="22"/>
                <w:szCs w:val="22"/>
              </w:rPr>
              <w:t>0</w:t>
            </w:r>
          </w:p>
        </w:tc>
        <w:tc>
          <w:tcPr>
            <w:tcW w:w="708" w:type="dxa"/>
            <w:tcBorders>
              <w:top w:val="nil"/>
              <w:left w:val="nil"/>
              <w:bottom w:val="single" w:sz="8" w:space="0" w:color="000000"/>
              <w:right w:val="single" w:sz="8" w:space="0" w:color="000000"/>
            </w:tcBorders>
            <w:shd w:val="clear" w:color="000000" w:fill="EEECE1"/>
            <w:vAlign w:val="center"/>
          </w:tcPr>
          <w:p w14:paraId="5E5E1D54" w14:textId="77777777" w:rsidR="00615CB2" w:rsidRDefault="00C11D7E">
            <w:pPr>
              <w:jc w:val="center"/>
              <w:rPr>
                <w:sz w:val="22"/>
                <w:szCs w:val="22"/>
              </w:rPr>
            </w:pPr>
            <w:r>
              <w:rPr>
                <w:sz w:val="22"/>
                <w:szCs w:val="22"/>
              </w:rPr>
              <w:t>0</w:t>
            </w:r>
          </w:p>
        </w:tc>
        <w:tc>
          <w:tcPr>
            <w:tcW w:w="595" w:type="dxa"/>
            <w:tcBorders>
              <w:top w:val="nil"/>
              <w:left w:val="nil"/>
              <w:bottom w:val="single" w:sz="8" w:space="0" w:color="000000"/>
              <w:right w:val="single" w:sz="8" w:space="0" w:color="000000"/>
            </w:tcBorders>
            <w:shd w:val="clear" w:color="000000" w:fill="EEECE1"/>
            <w:vAlign w:val="center"/>
          </w:tcPr>
          <w:p w14:paraId="5B98159A" w14:textId="77777777" w:rsidR="00615CB2" w:rsidRDefault="00C11D7E">
            <w:pPr>
              <w:jc w:val="center"/>
              <w:rPr>
                <w:sz w:val="22"/>
                <w:szCs w:val="22"/>
              </w:rPr>
            </w:pPr>
            <w:r>
              <w:rPr>
                <w:sz w:val="22"/>
                <w:szCs w:val="22"/>
              </w:rPr>
              <w:t>0</w:t>
            </w:r>
          </w:p>
        </w:tc>
        <w:tc>
          <w:tcPr>
            <w:tcW w:w="680" w:type="dxa"/>
            <w:tcBorders>
              <w:top w:val="nil"/>
              <w:left w:val="nil"/>
              <w:bottom w:val="single" w:sz="8" w:space="0" w:color="000000"/>
              <w:right w:val="single" w:sz="8" w:space="0" w:color="000000"/>
            </w:tcBorders>
            <w:shd w:val="clear" w:color="000000" w:fill="EEECE1"/>
            <w:vAlign w:val="center"/>
          </w:tcPr>
          <w:p w14:paraId="748198F9" w14:textId="77777777" w:rsidR="00615CB2" w:rsidRDefault="00C11D7E">
            <w:pPr>
              <w:jc w:val="center"/>
              <w:rPr>
                <w:sz w:val="22"/>
                <w:szCs w:val="22"/>
              </w:rPr>
            </w:pPr>
            <w:r>
              <w:rPr>
                <w:sz w:val="22"/>
                <w:szCs w:val="22"/>
              </w:rPr>
              <w:t>4</w:t>
            </w:r>
          </w:p>
        </w:tc>
        <w:tc>
          <w:tcPr>
            <w:tcW w:w="709" w:type="dxa"/>
            <w:tcBorders>
              <w:top w:val="nil"/>
              <w:left w:val="nil"/>
              <w:bottom w:val="single" w:sz="8" w:space="0" w:color="000000"/>
              <w:right w:val="single" w:sz="8" w:space="0" w:color="000000"/>
            </w:tcBorders>
            <w:shd w:val="clear" w:color="000000" w:fill="EEECE1"/>
            <w:vAlign w:val="center"/>
          </w:tcPr>
          <w:p w14:paraId="2AD6751B" w14:textId="77777777" w:rsidR="00615CB2" w:rsidRDefault="00C11D7E">
            <w:pPr>
              <w:jc w:val="center"/>
              <w:rPr>
                <w:sz w:val="22"/>
                <w:szCs w:val="22"/>
              </w:rPr>
            </w:pPr>
            <w:r>
              <w:rPr>
                <w:sz w:val="22"/>
                <w:szCs w:val="22"/>
              </w:rPr>
              <w:t>0</w:t>
            </w:r>
          </w:p>
        </w:tc>
        <w:tc>
          <w:tcPr>
            <w:tcW w:w="852" w:type="dxa"/>
            <w:tcBorders>
              <w:top w:val="nil"/>
              <w:left w:val="nil"/>
              <w:bottom w:val="single" w:sz="8" w:space="0" w:color="000000"/>
              <w:right w:val="single" w:sz="8" w:space="0" w:color="000000"/>
            </w:tcBorders>
            <w:shd w:val="clear" w:color="000000" w:fill="92D050"/>
            <w:vAlign w:val="center"/>
          </w:tcPr>
          <w:p w14:paraId="00574EF9" w14:textId="77777777" w:rsidR="00615CB2" w:rsidRDefault="00C11D7E">
            <w:pPr>
              <w:jc w:val="center"/>
              <w:rPr>
                <w:rFonts w:eastAsia="Arial Unicode MS"/>
                <w:sz w:val="22"/>
                <w:szCs w:val="22"/>
              </w:rPr>
            </w:pPr>
            <w:r>
              <w:rPr>
                <w:rFonts w:eastAsia="Arial Unicode MS"/>
                <w:sz w:val="22"/>
                <w:szCs w:val="22"/>
              </w:rPr>
              <w:t>4</w:t>
            </w:r>
          </w:p>
        </w:tc>
      </w:tr>
      <w:tr w:rsidR="00615CB2" w14:paraId="5A6A9AAA" w14:textId="77777777">
        <w:trPr>
          <w:trHeight w:val="351"/>
        </w:trPr>
        <w:tc>
          <w:tcPr>
            <w:tcW w:w="2220" w:type="dxa"/>
            <w:tcBorders>
              <w:top w:val="nil"/>
              <w:left w:val="single" w:sz="8" w:space="0" w:color="000000"/>
              <w:bottom w:val="single" w:sz="8" w:space="0" w:color="000000"/>
              <w:right w:val="single" w:sz="8" w:space="0" w:color="000000"/>
            </w:tcBorders>
            <w:shd w:val="clear" w:color="000000" w:fill="EEECE1"/>
            <w:vAlign w:val="center"/>
          </w:tcPr>
          <w:p w14:paraId="562BFDC3" w14:textId="77777777" w:rsidR="00615CB2" w:rsidRDefault="00C11D7E">
            <w:r>
              <w:rPr>
                <w:rFonts w:eastAsia="Arial Unicode MS"/>
                <w:szCs w:val="22"/>
              </w:rPr>
              <w:t>T.  DOSEN</w:t>
            </w:r>
          </w:p>
        </w:tc>
        <w:tc>
          <w:tcPr>
            <w:tcW w:w="1072" w:type="dxa"/>
            <w:tcBorders>
              <w:top w:val="nil"/>
              <w:left w:val="nil"/>
              <w:bottom w:val="single" w:sz="8" w:space="0" w:color="000000"/>
              <w:right w:val="single" w:sz="8" w:space="0" w:color="000000"/>
            </w:tcBorders>
            <w:shd w:val="clear" w:color="000000" w:fill="EEECE1"/>
            <w:vAlign w:val="center"/>
          </w:tcPr>
          <w:p w14:paraId="70B2FB27" w14:textId="77777777" w:rsidR="00615CB2" w:rsidRDefault="00C11D7E">
            <w:r>
              <w:rPr>
                <w:rFonts w:eastAsia="Arial Unicode MS"/>
                <w:szCs w:val="22"/>
              </w:rPr>
              <w:t>NON PNS</w:t>
            </w:r>
          </w:p>
        </w:tc>
        <w:tc>
          <w:tcPr>
            <w:tcW w:w="644" w:type="dxa"/>
            <w:tcBorders>
              <w:top w:val="nil"/>
              <w:left w:val="nil"/>
              <w:bottom w:val="single" w:sz="8" w:space="0" w:color="000000"/>
              <w:right w:val="single" w:sz="8" w:space="0" w:color="000000"/>
            </w:tcBorders>
            <w:shd w:val="clear" w:color="000000" w:fill="EEECE1"/>
            <w:vAlign w:val="center"/>
          </w:tcPr>
          <w:p w14:paraId="1D59F4CA" w14:textId="77777777" w:rsidR="00615CB2" w:rsidRDefault="00C11D7E">
            <w:pPr>
              <w:jc w:val="center"/>
              <w:rPr>
                <w:sz w:val="22"/>
                <w:szCs w:val="22"/>
              </w:rPr>
            </w:pPr>
            <w:r>
              <w:rPr>
                <w:rFonts w:eastAsia="Arial Unicode MS"/>
                <w:sz w:val="22"/>
                <w:szCs w:val="22"/>
              </w:rPr>
              <w:t>0</w:t>
            </w:r>
          </w:p>
        </w:tc>
        <w:tc>
          <w:tcPr>
            <w:tcW w:w="835" w:type="dxa"/>
            <w:tcBorders>
              <w:top w:val="nil"/>
              <w:left w:val="nil"/>
              <w:bottom w:val="single" w:sz="8" w:space="0" w:color="000000"/>
              <w:right w:val="single" w:sz="8" w:space="0" w:color="000000"/>
            </w:tcBorders>
            <w:shd w:val="clear" w:color="000000" w:fill="EEECE1"/>
            <w:vAlign w:val="center"/>
          </w:tcPr>
          <w:p w14:paraId="1F10B955" w14:textId="77777777" w:rsidR="00615CB2" w:rsidRDefault="00C11D7E">
            <w:pPr>
              <w:jc w:val="center"/>
              <w:rPr>
                <w:sz w:val="22"/>
                <w:szCs w:val="22"/>
              </w:rPr>
            </w:pPr>
            <w:r>
              <w:rPr>
                <w:rFonts w:eastAsia="Arial Unicode MS"/>
                <w:sz w:val="22"/>
                <w:szCs w:val="22"/>
              </w:rPr>
              <w:t>0</w:t>
            </w:r>
          </w:p>
        </w:tc>
        <w:tc>
          <w:tcPr>
            <w:tcW w:w="852" w:type="dxa"/>
            <w:tcBorders>
              <w:top w:val="nil"/>
              <w:left w:val="nil"/>
              <w:bottom w:val="single" w:sz="8" w:space="0" w:color="000000"/>
              <w:right w:val="single" w:sz="8" w:space="0" w:color="000000"/>
            </w:tcBorders>
            <w:shd w:val="clear" w:color="000000" w:fill="EEECE1"/>
            <w:vAlign w:val="center"/>
          </w:tcPr>
          <w:p w14:paraId="5FA2C473" w14:textId="77777777" w:rsidR="00615CB2" w:rsidRDefault="00C11D7E">
            <w:pPr>
              <w:jc w:val="center"/>
              <w:rPr>
                <w:sz w:val="22"/>
                <w:szCs w:val="22"/>
              </w:rPr>
            </w:pPr>
            <w:r>
              <w:rPr>
                <w:rFonts w:eastAsia="Arial Unicode MS"/>
                <w:sz w:val="22"/>
                <w:szCs w:val="22"/>
              </w:rPr>
              <w:t>0</w:t>
            </w:r>
          </w:p>
        </w:tc>
        <w:tc>
          <w:tcPr>
            <w:tcW w:w="708" w:type="dxa"/>
            <w:tcBorders>
              <w:top w:val="nil"/>
              <w:left w:val="nil"/>
              <w:bottom w:val="single" w:sz="8" w:space="0" w:color="000000"/>
              <w:right w:val="single" w:sz="8" w:space="0" w:color="000000"/>
            </w:tcBorders>
            <w:shd w:val="clear" w:color="000000" w:fill="EEECE1"/>
            <w:vAlign w:val="center"/>
          </w:tcPr>
          <w:p w14:paraId="02575010" w14:textId="77777777" w:rsidR="00615CB2" w:rsidRDefault="00C11D7E">
            <w:pPr>
              <w:jc w:val="center"/>
              <w:rPr>
                <w:sz w:val="22"/>
                <w:szCs w:val="22"/>
              </w:rPr>
            </w:pPr>
            <w:r>
              <w:rPr>
                <w:rFonts w:eastAsia="Arial Unicode MS"/>
                <w:sz w:val="22"/>
                <w:szCs w:val="22"/>
              </w:rPr>
              <w:t>0</w:t>
            </w:r>
          </w:p>
        </w:tc>
        <w:tc>
          <w:tcPr>
            <w:tcW w:w="595" w:type="dxa"/>
            <w:tcBorders>
              <w:top w:val="nil"/>
              <w:left w:val="nil"/>
              <w:bottom w:val="single" w:sz="8" w:space="0" w:color="000000"/>
              <w:right w:val="single" w:sz="8" w:space="0" w:color="000000"/>
            </w:tcBorders>
            <w:shd w:val="clear" w:color="000000" w:fill="EEECE1"/>
            <w:vAlign w:val="center"/>
          </w:tcPr>
          <w:p w14:paraId="6AA738F2" w14:textId="77777777" w:rsidR="00615CB2" w:rsidRDefault="00C11D7E">
            <w:pPr>
              <w:jc w:val="center"/>
              <w:rPr>
                <w:sz w:val="22"/>
                <w:szCs w:val="22"/>
              </w:rPr>
            </w:pPr>
            <w:r>
              <w:rPr>
                <w:rFonts w:eastAsia="Arial Unicode MS"/>
                <w:sz w:val="22"/>
                <w:szCs w:val="22"/>
              </w:rPr>
              <w:t>0</w:t>
            </w:r>
          </w:p>
        </w:tc>
        <w:tc>
          <w:tcPr>
            <w:tcW w:w="680" w:type="dxa"/>
            <w:tcBorders>
              <w:top w:val="nil"/>
              <w:left w:val="nil"/>
              <w:bottom w:val="single" w:sz="8" w:space="0" w:color="000000"/>
              <w:right w:val="single" w:sz="8" w:space="0" w:color="000000"/>
            </w:tcBorders>
            <w:shd w:val="clear" w:color="000000" w:fill="EEECE1"/>
            <w:vAlign w:val="center"/>
          </w:tcPr>
          <w:p w14:paraId="2C409288" w14:textId="77777777" w:rsidR="00615CB2" w:rsidRDefault="00C11D7E">
            <w:pPr>
              <w:jc w:val="center"/>
              <w:rPr>
                <w:sz w:val="22"/>
                <w:szCs w:val="22"/>
              </w:rPr>
            </w:pPr>
            <w:r>
              <w:rPr>
                <w:sz w:val="22"/>
                <w:szCs w:val="22"/>
              </w:rPr>
              <w:t>3</w:t>
            </w:r>
          </w:p>
        </w:tc>
        <w:tc>
          <w:tcPr>
            <w:tcW w:w="709" w:type="dxa"/>
            <w:tcBorders>
              <w:top w:val="nil"/>
              <w:left w:val="nil"/>
              <w:bottom w:val="single" w:sz="8" w:space="0" w:color="000000"/>
              <w:right w:val="single" w:sz="8" w:space="0" w:color="000000"/>
            </w:tcBorders>
            <w:shd w:val="clear" w:color="000000" w:fill="EEECE1"/>
            <w:vAlign w:val="center"/>
          </w:tcPr>
          <w:p w14:paraId="44422421" w14:textId="77777777" w:rsidR="00615CB2" w:rsidRDefault="00C11D7E">
            <w:pPr>
              <w:jc w:val="center"/>
              <w:rPr>
                <w:sz w:val="22"/>
                <w:szCs w:val="22"/>
              </w:rPr>
            </w:pPr>
            <w:r>
              <w:rPr>
                <w:sz w:val="22"/>
                <w:szCs w:val="22"/>
              </w:rPr>
              <w:t>2</w:t>
            </w:r>
          </w:p>
        </w:tc>
        <w:tc>
          <w:tcPr>
            <w:tcW w:w="852" w:type="dxa"/>
            <w:tcBorders>
              <w:top w:val="nil"/>
              <w:left w:val="nil"/>
              <w:bottom w:val="single" w:sz="8" w:space="0" w:color="000000"/>
              <w:right w:val="single" w:sz="8" w:space="0" w:color="000000"/>
            </w:tcBorders>
            <w:shd w:val="clear" w:color="000000" w:fill="92D050"/>
            <w:vAlign w:val="center"/>
          </w:tcPr>
          <w:p w14:paraId="3870CCB9" w14:textId="77777777" w:rsidR="00615CB2" w:rsidRDefault="00C11D7E">
            <w:pPr>
              <w:jc w:val="center"/>
              <w:rPr>
                <w:sz w:val="22"/>
                <w:szCs w:val="22"/>
              </w:rPr>
            </w:pPr>
            <w:r>
              <w:rPr>
                <w:sz w:val="22"/>
                <w:szCs w:val="22"/>
              </w:rPr>
              <w:t>5</w:t>
            </w:r>
          </w:p>
        </w:tc>
      </w:tr>
      <w:tr w:rsidR="00615CB2" w14:paraId="23E0DDCA" w14:textId="77777777">
        <w:trPr>
          <w:trHeight w:val="426"/>
        </w:trPr>
        <w:tc>
          <w:tcPr>
            <w:tcW w:w="2220" w:type="dxa"/>
            <w:tcBorders>
              <w:top w:val="nil"/>
              <w:left w:val="single" w:sz="8" w:space="0" w:color="000000"/>
              <w:bottom w:val="single" w:sz="8" w:space="0" w:color="000000"/>
              <w:right w:val="single" w:sz="8" w:space="0" w:color="000000"/>
            </w:tcBorders>
            <w:shd w:val="clear" w:color="000000" w:fill="EEECE1"/>
            <w:vAlign w:val="center"/>
          </w:tcPr>
          <w:p w14:paraId="46BC5435" w14:textId="77777777" w:rsidR="00615CB2" w:rsidRDefault="00C11D7E">
            <w:r>
              <w:rPr>
                <w:rFonts w:eastAsia="Arial Unicode MS"/>
                <w:szCs w:val="22"/>
              </w:rPr>
              <w:t>T. KEPENDIDIKAN</w:t>
            </w:r>
          </w:p>
        </w:tc>
        <w:tc>
          <w:tcPr>
            <w:tcW w:w="1072" w:type="dxa"/>
            <w:tcBorders>
              <w:top w:val="nil"/>
              <w:left w:val="nil"/>
              <w:bottom w:val="single" w:sz="8" w:space="0" w:color="000000"/>
              <w:right w:val="single" w:sz="8" w:space="0" w:color="000000"/>
            </w:tcBorders>
            <w:shd w:val="clear" w:color="000000" w:fill="EEECE1"/>
            <w:vAlign w:val="center"/>
          </w:tcPr>
          <w:p w14:paraId="41F75709" w14:textId="77777777" w:rsidR="00615CB2" w:rsidRDefault="00C11D7E">
            <w:r>
              <w:rPr>
                <w:rFonts w:eastAsia="Arial Unicode MS"/>
                <w:szCs w:val="22"/>
              </w:rPr>
              <w:t>PNS</w:t>
            </w:r>
          </w:p>
        </w:tc>
        <w:tc>
          <w:tcPr>
            <w:tcW w:w="644" w:type="dxa"/>
            <w:tcBorders>
              <w:top w:val="nil"/>
              <w:left w:val="nil"/>
              <w:bottom w:val="single" w:sz="8" w:space="0" w:color="000000"/>
              <w:right w:val="single" w:sz="8" w:space="0" w:color="000000"/>
            </w:tcBorders>
            <w:shd w:val="clear" w:color="000000" w:fill="EEECE1"/>
            <w:vAlign w:val="center"/>
          </w:tcPr>
          <w:p w14:paraId="48D2CFAF" w14:textId="77777777" w:rsidR="00615CB2" w:rsidRDefault="00C11D7E">
            <w:pPr>
              <w:jc w:val="center"/>
              <w:rPr>
                <w:sz w:val="22"/>
                <w:szCs w:val="22"/>
              </w:rPr>
            </w:pPr>
            <w:r>
              <w:rPr>
                <w:sz w:val="22"/>
                <w:szCs w:val="22"/>
              </w:rPr>
              <w:t>1</w:t>
            </w:r>
          </w:p>
        </w:tc>
        <w:tc>
          <w:tcPr>
            <w:tcW w:w="835" w:type="dxa"/>
            <w:tcBorders>
              <w:top w:val="nil"/>
              <w:left w:val="nil"/>
              <w:bottom w:val="single" w:sz="8" w:space="0" w:color="000000"/>
              <w:right w:val="single" w:sz="8" w:space="0" w:color="000000"/>
            </w:tcBorders>
            <w:shd w:val="clear" w:color="000000" w:fill="EEECE1"/>
            <w:vAlign w:val="center"/>
          </w:tcPr>
          <w:p w14:paraId="5A763720" w14:textId="77777777" w:rsidR="00615CB2" w:rsidRDefault="00C11D7E">
            <w:pPr>
              <w:jc w:val="center"/>
              <w:rPr>
                <w:sz w:val="22"/>
                <w:szCs w:val="22"/>
              </w:rPr>
            </w:pPr>
            <w:r>
              <w:rPr>
                <w:sz w:val="22"/>
                <w:szCs w:val="22"/>
              </w:rPr>
              <w:t>0</w:t>
            </w:r>
          </w:p>
        </w:tc>
        <w:tc>
          <w:tcPr>
            <w:tcW w:w="852" w:type="dxa"/>
            <w:tcBorders>
              <w:top w:val="nil"/>
              <w:left w:val="nil"/>
              <w:bottom w:val="single" w:sz="8" w:space="0" w:color="000000"/>
              <w:right w:val="single" w:sz="8" w:space="0" w:color="000000"/>
            </w:tcBorders>
            <w:shd w:val="clear" w:color="000000" w:fill="EEECE1"/>
            <w:vAlign w:val="center"/>
          </w:tcPr>
          <w:p w14:paraId="042DBC91" w14:textId="77777777" w:rsidR="00615CB2" w:rsidRDefault="00C11D7E">
            <w:pPr>
              <w:jc w:val="center"/>
              <w:rPr>
                <w:sz w:val="22"/>
                <w:szCs w:val="22"/>
              </w:rPr>
            </w:pPr>
            <w:r>
              <w:rPr>
                <w:sz w:val="22"/>
                <w:szCs w:val="22"/>
              </w:rPr>
              <w:t>6</w:t>
            </w:r>
          </w:p>
        </w:tc>
        <w:tc>
          <w:tcPr>
            <w:tcW w:w="708" w:type="dxa"/>
            <w:tcBorders>
              <w:top w:val="nil"/>
              <w:left w:val="nil"/>
              <w:bottom w:val="single" w:sz="8" w:space="0" w:color="000000"/>
              <w:right w:val="single" w:sz="8" w:space="0" w:color="000000"/>
            </w:tcBorders>
            <w:shd w:val="clear" w:color="000000" w:fill="EEECE1"/>
            <w:vAlign w:val="center"/>
          </w:tcPr>
          <w:p w14:paraId="69A7B667" w14:textId="77777777" w:rsidR="00615CB2" w:rsidRDefault="00C11D7E">
            <w:pPr>
              <w:jc w:val="center"/>
              <w:rPr>
                <w:sz w:val="22"/>
                <w:szCs w:val="22"/>
              </w:rPr>
            </w:pPr>
            <w:r>
              <w:rPr>
                <w:sz w:val="22"/>
                <w:szCs w:val="22"/>
              </w:rPr>
              <w:t>2</w:t>
            </w:r>
          </w:p>
        </w:tc>
        <w:tc>
          <w:tcPr>
            <w:tcW w:w="595" w:type="dxa"/>
            <w:tcBorders>
              <w:top w:val="nil"/>
              <w:left w:val="nil"/>
              <w:bottom w:val="single" w:sz="8" w:space="0" w:color="000000"/>
              <w:right w:val="single" w:sz="8" w:space="0" w:color="000000"/>
            </w:tcBorders>
            <w:shd w:val="clear" w:color="000000" w:fill="EEECE1"/>
            <w:vAlign w:val="center"/>
          </w:tcPr>
          <w:p w14:paraId="620D824E" w14:textId="77777777" w:rsidR="00615CB2" w:rsidRDefault="00C11D7E">
            <w:pPr>
              <w:jc w:val="center"/>
              <w:rPr>
                <w:sz w:val="22"/>
                <w:szCs w:val="22"/>
              </w:rPr>
            </w:pPr>
            <w:r>
              <w:rPr>
                <w:sz w:val="22"/>
                <w:szCs w:val="22"/>
              </w:rPr>
              <w:t>9</w:t>
            </w:r>
          </w:p>
        </w:tc>
        <w:tc>
          <w:tcPr>
            <w:tcW w:w="680" w:type="dxa"/>
            <w:tcBorders>
              <w:top w:val="nil"/>
              <w:left w:val="nil"/>
              <w:bottom w:val="single" w:sz="8" w:space="0" w:color="000000"/>
              <w:right w:val="single" w:sz="8" w:space="0" w:color="000000"/>
            </w:tcBorders>
            <w:shd w:val="clear" w:color="000000" w:fill="EEECE1"/>
            <w:vAlign w:val="center"/>
          </w:tcPr>
          <w:p w14:paraId="3B4CD1F6" w14:textId="77777777" w:rsidR="00615CB2" w:rsidRDefault="00C11D7E">
            <w:pPr>
              <w:jc w:val="center"/>
              <w:rPr>
                <w:sz w:val="22"/>
                <w:szCs w:val="22"/>
              </w:rPr>
            </w:pPr>
            <w:r>
              <w:rPr>
                <w:sz w:val="22"/>
                <w:szCs w:val="22"/>
              </w:rPr>
              <w:t>3</w:t>
            </w:r>
          </w:p>
        </w:tc>
        <w:tc>
          <w:tcPr>
            <w:tcW w:w="709" w:type="dxa"/>
            <w:tcBorders>
              <w:top w:val="nil"/>
              <w:left w:val="nil"/>
              <w:bottom w:val="single" w:sz="8" w:space="0" w:color="000000"/>
              <w:right w:val="single" w:sz="8" w:space="0" w:color="000000"/>
            </w:tcBorders>
            <w:shd w:val="clear" w:color="000000" w:fill="EEECE1"/>
            <w:vAlign w:val="center"/>
          </w:tcPr>
          <w:p w14:paraId="0D1FAC3A" w14:textId="77777777" w:rsidR="00615CB2" w:rsidRDefault="00C11D7E">
            <w:pPr>
              <w:jc w:val="center"/>
              <w:rPr>
                <w:sz w:val="22"/>
                <w:szCs w:val="22"/>
              </w:rPr>
            </w:pPr>
            <w:r>
              <w:rPr>
                <w:sz w:val="22"/>
                <w:szCs w:val="22"/>
              </w:rPr>
              <w:t>0</w:t>
            </w:r>
          </w:p>
        </w:tc>
        <w:tc>
          <w:tcPr>
            <w:tcW w:w="852" w:type="dxa"/>
            <w:tcBorders>
              <w:top w:val="nil"/>
              <w:left w:val="nil"/>
              <w:bottom w:val="single" w:sz="8" w:space="0" w:color="000000"/>
              <w:right w:val="single" w:sz="8" w:space="0" w:color="000000"/>
            </w:tcBorders>
            <w:shd w:val="clear" w:color="000000" w:fill="92D050"/>
            <w:vAlign w:val="center"/>
          </w:tcPr>
          <w:p w14:paraId="131EE917" w14:textId="77777777" w:rsidR="00615CB2" w:rsidRDefault="00C11D7E">
            <w:pPr>
              <w:jc w:val="center"/>
              <w:rPr>
                <w:sz w:val="22"/>
                <w:szCs w:val="22"/>
              </w:rPr>
            </w:pPr>
            <w:r>
              <w:rPr>
                <w:rFonts w:eastAsia="Arial Unicode MS"/>
                <w:sz w:val="22"/>
                <w:szCs w:val="22"/>
              </w:rPr>
              <w:t>21</w:t>
            </w:r>
          </w:p>
        </w:tc>
      </w:tr>
      <w:tr w:rsidR="00615CB2" w14:paraId="7A5D7319" w14:textId="77777777">
        <w:trPr>
          <w:trHeight w:val="391"/>
        </w:trPr>
        <w:tc>
          <w:tcPr>
            <w:tcW w:w="2220" w:type="dxa"/>
            <w:tcBorders>
              <w:top w:val="nil"/>
              <w:left w:val="single" w:sz="8" w:space="0" w:color="000000"/>
              <w:bottom w:val="single" w:sz="8" w:space="0" w:color="000000"/>
              <w:right w:val="single" w:sz="8" w:space="0" w:color="000000"/>
            </w:tcBorders>
            <w:shd w:val="clear" w:color="000000" w:fill="EEECE1"/>
            <w:vAlign w:val="center"/>
          </w:tcPr>
          <w:p w14:paraId="04A95E56" w14:textId="77777777" w:rsidR="00615CB2" w:rsidRDefault="00C11D7E">
            <w:r>
              <w:rPr>
                <w:szCs w:val="22"/>
              </w:rPr>
              <w:t>T. KEPENDIDIKAN</w:t>
            </w:r>
          </w:p>
        </w:tc>
        <w:tc>
          <w:tcPr>
            <w:tcW w:w="1072" w:type="dxa"/>
            <w:tcBorders>
              <w:top w:val="nil"/>
              <w:left w:val="nil"/>
              <w:bottom w:val="single" w:sz="8" w:space="0" w:color="000000"/>
              <w:right w:val="single" w:sz="8" w:space="0" w:color="000000"/>
            </w:tcBorders>
            <w:shd w:val="clear" w:color="000000" w:fill="EEECE1"/>
            <w:vAlign w:val="center"/>
          </w:tcPr>
          <w:p w14:paraId="7094B572" w14:textId="77777777" w:rsidR="00615CB2" w:rsidRDefault="00C11D7E">
            <w:r>
              <w:rPr>
                <w:rFonts w:eastAsia="Arial Unicode MS"/>
                <w:szCs w:val="22"/>
              </w:rPr>
              <w:t>NON PNS</w:t>
            </w:r>
          </w:p>
        </w:tc>
        <w:tc>
          <w:tcPr>
            <w:tcW w:w="644" w:type="dxa"/>
            <w:tcBorders>
              <w:top w:val="nil"/>
              <w:left w:val="nil"/>
              <w:bottom w:val="single" w:sz="8" w:space="0" w:color="000000"/>
              <w:right w:val="single" w:sz="8" w:space="0" w:color="000000"/>
            </w:tcBorders>
            <w:shd w:val="clear" w:color="000000" w:fill="EEECE1"/>
            <w:vAlign w:val="center"/>
          </w:tcPr>
          <w:p w14:paraId="1401DD10" w14:textId="77777777" w:rsidR="00615CB2" w:rsidRDefault="00C11D7E">
            <w:pPr>
              <w:jc w:val="center"/>
              <w:rPr>
                <w:sz w:val="22"/>
                <w:szCs w:val="22"/>
              </w:rPr>
            </w:pPr>
            <w:r>
              <w:rPr>
                <w:rFonts w:eastAsia="Arial Unicode MS"/>
                <w:sz w:val="22"/>
                <w:szCs w:val="22"/>
              </w:rPr>
              <w:t>0</w:t>
            </w:r>
          </w:p>
        </w:tc>
        <w:tc>
          <w:tcPr>
            <w:tcW w:w="835" w:type="dxa"/>
            <w:tcBorders>
              <w:top w:val="nil"/>
              <w:left w:val="nil"/>
              <w:bottom w:val="single" w:sz="8" w:space="0" w:color="000000"/>
              <w:right w:val="single" w:sz="8" w:space="0" w:color="000000"/>
            </w:tcBorders>
            <w:shd w:val="clear" w:color="000000" w:fill="EEECE1"/>
            <w:vAlign w:val="center"/>
          </w:tcPr>
          <w:p w14:paraId="268A7206" w14:textId="77777777" w:rsidR="00615CB2" w:rsidRDefault="00C11D7E">
            <w:pPr>
              <w:jc w:val="center"/>
              <w:rPr>
                <w:sz w:val="22"/>
                <w:szCs w:val="22"/>
              </w:rPr>
            </w:pPr>
            <w:r>
              <w:rPr>
                <w:sz w:val="22"/>
                <w:szCs w:val="22"/>
              </w:rPr>
              <w:t>3</w:t>
            </w:r>
          </w:p>
        </w:tc>
        <w:tc>
          <w:tcPr>
            <w:tcW w:w="852" w:type="dxa"/>
            <w:tcBorders>
              <w:top w:val="nil"/>
              <w:left w:val="nil"/>
              <w:bottom w:val="single" w:sz="8" w:space="0" w:color="000000"/>
              <w:right w:val="single" w:sz="8" w:space="0" w:color="000000"/>
            </w:tcBorders>
            <w:shd w:val="clear" w:color="000000" w:fill="EEECE1"/>
            <w:vAlign w:val="center"/>
          </w:tcPr>
          <w:p w14:paraId="28452766" w14:textId="77777777" w:rsidR="00615CB2" w:rsidRDefault="00C11D7E">
            <w:pPr>
              <w:jc w:val="center"/>
              <w:rPr>
                <w:sz w:val="22"/>
                <w:szCs w:val="22"/>
              </w:rPr>
            </w:pPr>
            <w:r>
              <w:rPr>
                <w:rFonts w:eastAsia="Arial Unicode MS"/>
                <w:sz w:val="22"/>
                <w:szCs w:val="22"/>
              </w:rPr>
              <w:t>11</w:t>
            </w:r>
          </w:p>
        </w:tc>
        <w:tc>
          <w:tcPr>
            <w:tcW w:w="708" w:type="dxa"/>
            <w:tcBorders>
              <w:top w:val="nil"/>
              <w:left w:val="nil"/>
              <w:bottom w:val="single" w:sz="8" w:space="0" w:color="000000"/>
              <w:right w:val="single" w:sz="8" w:space="0" w:color="000000"/>
            </w:tcBorders>
            <w:shd w:val="clear" w:color="000000" w:fill="EEECE1"/>
            <w:vAlign w:val="center"/>
          </w:tcPr>
          <w:p w14:paraId="00053805" w14:textId="77777777" w:rsidR="00615CB2" w:rsidRDefault="00C11D7E">
            <w:pPr>
              <w:jc w:val="center"/>
              <w:rPr>
                <w:sz w:val="22"/>
                <w:szCs w:val="22"/>
              </w:rPr>
            </w:pPr>
            <w:r>
              <w:rPr>
                <w:sz w:val="22"/>
                <w:szCs w:val="22"/>
              </w:rPr>
              <w:t>1</w:t>
            </w:r>
          </w:p>
        </w:tc>
        <w:tc>
          <w:tcPr>
            <w:tcW w:w="595" w:type="dxa"/>
            <w:tcBorders>
              <w:top w:val="nil"/>
              <w:left w:val="nil"/>
              <w:bottom w:val="single" w:sz="8" w:space="0" w:color="000000"/>
              <w:right w:val="single" w:sz="8" w:space="0" w:color="000000"/>
            </w:tcBorders>
            <w:shd w:val="clear" w:color="000000" w:fill="EEECE1"/>
            <w:vAlign w:val="center"/>
          </w:tcPr>
          <w:p w14:paraId="6342C1A0" w14:textId="77777777" w:rsidR="00615CB2" w:rsidRDefault="00C11D7E">
            <w:pPr>
              <w:jc w:val="center"/>
              <w:rPr>
                <w:sz w:val="22"/>
                <w:szCs w:val="22"/>
              </w:rPr>
            </w:pPr>
            <w:r>
              <w:rPr>
                <w:rFonts w:eastAsia="Arial Unicode MS"/>
                <w:sz w:val="22"/>
                <w:szCs w:val="22"/>
              </w:rPr>
              <w:t>27</w:t>
            </w:r>
          </w:p>
        </w:tc>
        <w:tc>
          <w:tcPr>
            <w:tcW w:w="680" w:type="dxa"/>
            <w:tcBorders>
              <w:top w:val="nil"/>
              <w:left w:val="nil"/>
              <w:bottom w:val="single" w:sz="8" w:space="0" w:color="000000"/>
              <w:right w:val="single" w:sz="8" w:space="0" w:color="000000"/>
            </w:tcBorders>
            <w:shd w:val="clear" w:color="000000" w:fill="EEECE1"/>
            <w:vAlign w:val="center"/>
          </w:tcPr>
          <w:p w14:paraId="130AFE9B" w14:textId="77777777" w:rsidR="00615CB2" w:rsidRDefault="00C11D7E">
            <w:pPr>
              <w:jc w:val="center"/>
              <w:rPr>
                <w:sz w:val="22"/>
                <w:szCs w:val="22"/>
              </w:rPr>
            </w:pPr>
            <w:r>
              <w:rPr>
                <w:rFonts w:eastAsia="Arial Unicode MS"/>
                <w:sz w:val="22"/>
                <w:szCs w:val="22"/>
              </w:rPr>
              <w:t>0</w:t>
            </w:r>
          </w:p>
        </w:tc>
        <w:tc>
          <w:tcPr>
            <w:tcW w:w="709" w:type="dxa"/>
            <w:tcBorders>
              <w:top w:val="nil"/>
              <w:left w:val="nil"/>
              <w:bottom w:val="single" w:sz="8" w:space="0" w:color="000000"/>
              <w:right w:val="single" w:sz="8" w:space="0" w:color="000000"/>
            </w:tcBorders>
            <w:shd w:val="clear" w:color="000000" w:fill="EEECE1"/>
            <w:vAlign w:val="center"/>
          </w:tcPr>
          <w:p w14:paraId="27D63BBB" w14:textId="77777777" w:rsidR="00615CB2" w:rsidRDefault="00C11D7E">
            <w:pPr>
              <w:jc w:val="center"/>
              <w:rPr>
                <w:sz w:val="22"/>
                <w:szCs w:val="22"/>
              </w:rPr>
            </w:pPr>
            <w:r>
              <w:rPr>
                <w:rFonts w:eastAsia="Arial Unicode MS"/>
                <w:sz w:val="22"/>
                <w:szCs w:val="22"/>
              </w:rPr>
              <w:t>0</w:t>
            </w:r>
          </w:p>
        </w:tc>
        <w:tc>
          <w:tcPr>
            <w:tcW w:w="852" w:type="dxa"/>
            <w:tcBorders>
              <w:top w:val="nil"/>
              <w:left w:val="nil"/>
              <w:bottom w:val="single" w:sz="8" w:space="0" w:color="000000"/>
              <w:right w:val="single" w:sz="8" w:space="0" w:color="000000"/>
            </w:tcBorders>
            <w:shd w:val="clear" w:color="000000" w:fill="92D050"/>
            <w:vAlign w:val="center"/>
          </w:tcPr>
          <w:p w14:paraId="60BE29FB" w14:textId="77777777" w:rsidR="00615CB2" w:rsidRDefault="00C11D7E">
            <w:pPr>
              <w:jc w:val="center"/>
              <w:rPr>
                <w:sz w:val="22"/>
                <w:szCs w:val="22"/>
              </w:rPr>
            </w:pPr>
            <w:r>
              <w:rPr>
                <w:rFonts w:eastAsia="Arial Unicode MS"/>
                <w:sz w:val="22"/>
                <w:szCs w:val="22"/>
              </w:rPr>
              <w:t>42</w:t>
            </w:r>
          </w:p>
        </w:tc>
      </w:tr>
      <w:tr w:rsidR="00615CB2" w14:paraId="3A84ED67" w14:textId="77777777">
        <w:trPr>
          <w:trHeight w:val="315"/>
        </w:trPr>
        <w:tc>
          <w:tcPr>
            <w:tcW w:w="2220" w:type="dxa"/>
            <w:tcBorders>
              <w:top w:val="nil"/>
              <w:left w:val="single" w:sz="8" w:space="0" w:color="000000"/>
              <w:bottom w:val="single" w:sz="8" w:space="0" w:color="000000"/>
              <w:right w:val="single" w:sz="8" w:space="0" w:color="000000"/>
            </w:tcBorders>
            <w:shd w:val="clear" w:color="000000" w:fill="92D050"/>
            <w:vAlign w:val="center"/>
          </w:tcPr>
          <w:p w14:paraId="6E157C04" w14:textId="77777777" w:rsidR="00615CB2" w:rsidRDefault="00C11D7E">
            <w:pPr>
              <w:rPr>
                <w:b/>
                <w:bCs/>
                <w:sz w:val="22"/>
                <w:szCs w:val="22"/>
              </w:rPr>
            </w:pPr>
            <w:r>
              <w:rPr>
                <w:rFonts w:eastAsia="Arial Unicode MS"/>
                <w:b/>
                <w:bCs/>
                <w:sz w:val="22"/>
                <w:szCs w:val="22"/>
              </w:rPr>
              <w:t>TOTAL</w:t>
            </w:r>
          </w:p>
        </w:tc>
        <w:tc>
          <w:tcPr>
            <w:tcW w:w="1072" w:type="dxa"/>
            <w:tcBorders>
              <w:top w:val="nil"/>
              <w:left w:val="nil"/>
              <w:bottom w:val="single" w:sz="8" w:space="0" w:color="000000"/>
              <w:right w:val="single" w:sz="8" w:space="0" w:color="000000"/>
            </w:tcBorders>
            <w:shd w:val="clear" w:color="000000" w:fill="92D050"/>
            <w:vAlign w:val="center"/>
          </w:tcPr>
          <w:p w14:paraId="4943A20F" w14:textId="77777777" w:rsidR="00615CB2" w:rsidRDefault="00C11D7E">
            <w:pPr>
              <w:rPr>
                <w:b/>
                <w:bCs/>
                <w:sz w:val="22"/>
                <w:szCs w:val="22"/>
              </w:rPr>
            </w:pPr>
            <w:r>
              <w:rPr>
                <w:rFonts w:eastAsia="Arial Unicode MS"/>
                <w:b/>
                <w:bCs/>
                <w:sz w:val="22"/>
                <w:szCs w:val="22"/>
              </w:rPr>
              <w:t> </w:t>
            </w:r>
          </w:p>
        </w:tc>
        <w:tc>
          <w:tcPr>
            <w:tcW w:w="644" w:type="dxa"/>
            <w:tcBorders>
              <w:top w:val="nil"/>
              <w:left w:val="nil"/>
              <w:bottom w:val="single" w:sz="8" w:space="0" w:color="000000"/>
              <w:right w:val="single" w:sz="8" w:space="0" w:color="000000"/>
            </w:tcBorders>
            <w:shd w:val="clear" w:color="000000" w:fill="92D050"/>
            <w:vAlign w:val="center"/>
          </w:tcPr>
          <w:p w14:paraId="42ACF5FC" w14:textId="77777777" w:rsidR="00615CB2" w:rsidRDefault="00C11D7E">
            <w:pPr>
              <w:jc w:val="center"/>
              <w:rPr>
                <w:b/>
                <w:bCs/>
                <w:sz w:val="22"/>
                <w:szCs w:val="22"/>
              </w:rPr>
            </w:pPr>
            <w:r>
              <w:rPr>
                <w:b/>
                <w:bCs/>
                <w:sz w:val="22"/>
                <w:szCs w:val="22"/>
              </w:rPr>
              <w:t>1</w:t>
            </w:r>
          </w:p>
        </w:tc>
        <w:tc>
          <w:tcPr>
            <w:tcW w:w="835" w:type="dxa"/>
            <w:tcBorders>
              <w:top w:val="nil"/>
              <w:left w:val="nil"/>
              <w:bottom w:val="single" w:sz="8" w:space="0" w:color="000000"/>
              <w:right w:val="single" w:sz="8" w:space="0" w:color="000000"/>
            </w:tcBorders>
            <w:shd w:val="clear" w:color="000000" w:fill="92D050"/>
            <w:vAlign w:val="center"/>
          </w:tcPr>
          <w:p w14:paraId="0065AAE7" w14:textId="77777777" w:rsidR="00615CB2" w:rsidRDefault="00C11D7E">
            <w:pPr>
              <w:jc w:val="center"/>
              <w:rPr>
                <w:b/>
                <w:bCs/>
                <w:sz w:val="22"/>
                <w:szCs w:val="22"/>
              </w:rPr>
            </w:pPr>
            <w:r>
              <w:rPr>
                <w:b/>
                <w:bCs/>
                <w:sz w:val="22"/>
                <w:szCs w:val="22"/>
              </w:rPr>
              <w:t>3</w:t>
            </w:r>
          </w:p>
        </w:tc>
        <w:tc>
          <w:tcPr>
            <w:tcW w:w="852" w:type="dxa"/>
            <w:tcBorders>
              <w:top w:val="nil"/>
              <w:left w:val="nil"/>
              <w:bottom w:val="single" w:sz="8" w:space="0" w:color="000000"/>
              <w:right w:val="single" w:sz="8" w:space="0" w:color="000000"/>
            </w:tcBorders>
            <w:shd w:val="clear" w:color="000000" w:fill="92D050"/>
            <w:vAlign w:val="center"/>
          </w:tcPr>
          <w:p w14:paraId="575A180A" w14:textId="77777777" w:rsidR="00615CB2" w:rsidRDefault="00C11D7E">
            <w:pPr>
              <w:jc w:val="center"/>
              <w:rPr>
                <w:b/>
                <w:bCs/>
                <w:sz w:val="22"/>
                <w:szCs w:val="22"/>
              </w:rPr>
            </w:pPr>
            <w:r>
              <w:rPr>
                <w:rFonts w:eastAsia="Arial Unicode MS"/>
                <w:b/>
                <w:bCs/>
                <w:sz w:val="22"/>
                <w:szCs w:val="22"/>
              </w:rPr>
              <w:t>17</w:t>
            </w:r>
          </w:p>
        </w:tc>
        <w:tc>
          <w:tcPr>
            <w:tcW w:w="708" w:type="dxa"/>
            <w:tcBorders>
              <w:top w:val="nil"/>
              <w:left w:val="nil"/>
              <w:bottom w:val="single" w:sz="8" w:space="0" w:color="000000"/>
              <w:right w:val="single" w:sz="8" w:space="0" w:color="000000"/>
            </w:tcBorders>
            <w:shd w:val="clear" w:color="000000" w:fill="92D050"/>
            <w:vAlign w:val="center"/>
          </w:tcPr>
          <w:p w14:paraId="36591359" w14:textId="77777777" w:rsidR="00615CB2" w:rsidRDefault="00C11D7E">
            <w:pPr>
              <w:jc w:val="center"/>
              <w:rPr>
                <w:b/>
                <w:bCs/>
                <w:sz w:val="22"/>
                <w:szCs w:val="22"/>
              </w:rPr>
            </w:pPr>
            <w:r>
              <w:rPr>
                <w:b/>
                <w:bCs/>
                <w:sz w:val="22"/>
                <w:szCs w:val="22"/>
              </w:rPr>
              <w:t>3</w:t>
            </w:r>
          </w:p>
        </w:tc>
        <w:tc>
          <w:tcPr>
            <w:tcW w:w="595" w:type="dxa"/>
            <w:tcBorders>
              <w:top w:val="nil"/>
              <w:left w:val="nil"/>
              <w:bottom w:val="single" w:sz="8" w:space="0" w:color="000000"/>
              <w:right w:val="single" w:sz="8" w:space="0" w:color="000000"/>
            </w:tcBorders>
            <w:shd w:val="clear" w:color="000000" w:fill="92D050"/>
            <w:vAlign w:val="center"/>
          </w:tcPr>
          <w:p w14:paraId="12480BC9" w14:textId="77777777" w:rsidR="00615CB2" w:rsidRDefault="00C11D7E">
            <w:pPr>
              <w:jc w:val="center"/>
              <w:rPr>
                <w:b/>
                <w:bCs/>
                <w:sz w:val="22"/>
                <w:szCs w:val="22"/>
              </w:rPr>
            </w:pPr>
            <w:r>
              <w:rPr>
                <w:rFonts w:eastAsia="Arial Unicode MS"/>
                <w:b/>
                <w:bCs/>
                <w:sz w:val="22"/>
                <w:szCs w:val="22"/>
              </w:rPr>
              <w:t>36</w:t>
            </w:r>
          </w:p>
        </w:tc>
        <w:tc>
          <w:tcPr>
            <w:tcW w:w="680" w:type="dxa"/>
            <w:tcBorders>
              <w:top w:val="nil"/>
              <w:left w:val="nil"/>
              <w:bottom w:val="single" w:sz="8" w:space="0" w:color="000000"/>
              <w:right w:val="single" w:sz="8" w:space="0" w:color="000000"/>
            </w:tcBorders>
            <w:shd w:val="clear" w:color="000000" w:fill="92D050"/>
            <w:vAlign w:val="center"/>
          </w:tcPr>
          <w:p w14:paraId="70F8D850" w14:textId="77777777" w:rsidR="00615CB2" w:rsidRDefault="00C11D7E">
            <w:pPr>
              <w:jc w:val="center"/>
              <w:rPr>
                <w:b/>
                <w:bCs/>
                <w:sz w:val="22"/>
                <w:szCs w:val="22"/>
              </w:rPr>
            </w:pPr>
            <w:r>
              <w:rPr>
                <w:b/>
                <w:bCs/>
                <w:sz w:val="22"/>
                <w:szCs w:val="22"/>
              </w:rPr>
              <w:t>69</w:t>
            </w:r>
          </w:p>
        </w:tc>
        <w:tc>
          <w:tcPr>
            <w:tcW w:w="709" w:type="dxa"/>
            <w:tcBorders>
              <w:top w:val="nil"/>
              <w:left w:val="nil"/>
              <w:bottom w:val="single" w:sz="8" w:space="0" w:color="000000"/>
              <w:right w:val="single" w:sz="8" w:space="0" w:color="000000"/>
            </w:tcBorders>
            <w:shd w:val="clear" w:color="000000" w:fill="92D050"/>
            <w:vAlign w:val="center"/>
          </w:tcPr>
          <w:p w14:paraId="158F5B0B" w14:textId="77777777" w:rsidR="00615CB2" w:rsidRDefault="00C11D7E">
            <w:pPr>
              <w:jc w:val="center"/>
              <w:rPr>
                <w:b/>
                <w:bCs/>
                <w:sz w:val="22"/>
                <w:szCs w:val="22"/>
              </w:rPr>
            </w:pPr>
            <w:r>
              <w:rPr>
                <w:b/>
                <w:bCs/>
                <w:sz w:val="22"/>
                <w:szCs w:val="22"/>
              </w:rPr>
              <w:t>42</w:t>
            </w:r>
          </w:p>
        </w:tc>
        <w:tc>
          <w:tcPr>
            <w:tcW w:w="852" w:type="dxa"/>
            <w:tcBorders>
              <w:top w:val="nil"/>
              <w:left w:val="nil"/>
              <w:bottom w:val="single" w:sz="8" w:space="0" w:color="000000"/>
              <w:right w:val="single" w:sz="8" w:space="0" w:color="000000"/>
            </w:tcBorders>
            <w:shd w:val="clear" w:color="000000" w:fill="92D050"/>
            <w:vAlign w:val="center"/>
          </w:tcPr>
          <w:p w14:paraId="37A470B7" w14:textId="77777777" w:rsidR="00615CB2" w:rsidRDefault="00C11D7E">
            <w:pPr>
              <w:jc w:val="center"/>
              <w:rPr>
                <w:b/>
                <w:bCs/>
                <w:sz w:val="22"/>
                <w:szCs w:val="22"/>
              </w:rPr>
            </w:pPr>
            <w:r>
              <w:rPr>
                <w:rFonts w:eastAsia="Arial Unicode MS"/>
                <w:b/>
                <w:bCs/>
                <w:sz w:val="22"/>
                <w:szCs w:val="22"/>
              </w:rPr>
              <w:t>171</w:t>
            </w:r>
          </w:p>
        </w:tc>
      </w:tr>
    </w:tbl>
    <w:p w14:paraId="189468DA" w14:textId="77777777" w:rsidR="00615CB2" w:rsidRDefault="00615CB2">
      <w:pPr>
        <w:spacing w:line="360" w:lineRule="auto"/>
        <w:jc w:val="center"/>
        <w:rPr>
          <w:rFonts w:eastAsia="Arial Unicode MS"/>
          <w:b/>
          <w:sz w:val="24"/>
          <w:szCs w:val="24"/>
        </w:rPr>
      </w:pPr>
    </w:p>
    <w:p w14:paraId="10874445" w14:textId="77777777" w:rsidR="00615CB2" w:rsidRDefault="00C11D7E">
      <w:pPr>
        <w:ind w:right="782" w:firstLine="600"/>
        <w:jc w:val="both"/>
        <w:rPr>
          <w:rFonts w:eastAsia="Arial Unicode MS"/>
          <w:sz w:val="24"/>
          <w:szCs w:val="24"/>
        </w:rPr>
      </w:pPr>
      <w:r>
        <w:rPr>
          <w:rFonts w:eastAsia="Arial Unicode MS"/>
          <w:sz w:val="24"/>
          <w:szCs w:val="24"/>
        </w:rPr>
        <w:t xml:space="preserve">Tabel 1. 4 </w:t>
      </w:r>
      <w:proofErr w:type="spellStart"/>
      <w:r>
        <w:rPr>
          <w:rFonts w:eastAsia="Arial Unicode MS"/>
          <w:sz w:val="24"/>
          <w:szCs w:val="24"/>
        </w:rPr>
        <w:t>memperlihatkan</w:t>
      </w:r>
      <w:proofErr w:type="spellEnd"/>
      <w:r>
        <w:rPr>
          <w:rFonts w:eastAsia="Arial Unicode MS"/>
          <w:sz w:val="24"/>
          <w:szCs w:val="24"/>
        </w:rPr>
        <w:t xml:space="preserve"> </w:t>
      </w:r>
      <w:proofErr w:type="spellStart"/>
      <w:r>
        <w:rPr>
          <w:rFonts w:eastAsia="Arial Unicode MS"/>
          <w:sz w:val="24"/>
          <w:szCs w:val="24"/>
        </w:rPr>
        <w:t>jumlah</w:t>
      </w:r>
      <w:proofErr w:type="spellEnd"/>
      <w:r>
        <w:rPr>
          <w:rFonts w:eastAsia="Arial Unicode MS"/>
          <w:sz w:val="24"/>
          <w:szCs w:val="24"/>
        </w:rPr>
        <w:t xml:space="preserve"> T. </w:t>
      </w:r>
      <w:proofErr w:type="spellStart"/>
      <w:r>
        <w:rPr>
          <w:rFonts w:eastAsia="Arial Unicode MS"/>
          <w:sz w:val="24"/>
          <w:szCs w:val="24"/>
        </w:rPr>
        <w:t>dosen</w:t>
      </w:r>
      <w:proofErr w:type="spellEnd"/>
      <w:r>
        <w:rPr>
          <w:rFonts w:eastAsia="Arial Unicode MS"/>
          <w:sz w:val="24"/>
          <w:szCs w:val="24"/>
        </w:rPr>
        <w:t xml:space="preserve"> dan T. </w:t>
      </w:r>
      <w:proofErr w:type="spellStart"/>
      <w:r>
        <w:rPr>
          <w:rFonts w:eastAsia="Arial Unicode MS"/>
          <w:sz w:val="24"/>
          <w:szCs w:val="24"/>
        </w:rPr>
        <w:t>Kependidikan</w:t>
      </w:r>
      <w:proofErr w:type="spellEnd"/>
      <w:r>
        <w:rPr>
          <w:rFonts w:eastAsia="Arial Unicode MS"/>
          <w:sz w:val="24"/>
          <w:szCs w:val="24"/>
        </w:rPr>
        <w:t xml:space="preserve"> </w:t>
      </w:r>
      <w:proofErr w:type="spellStart"/>
      <w:r>
        <w:rPr>
          <w:rFonts w:eastAsia="Arial Unicode MS"/>
          <w:sz w:val="24"/>
          <w:szCs w:val="24"/>
        </w:rPr>
        <w:t>berdasarkan</w:t>
      </w:r>
      <w:proofErr w:type="spellEnd"/>
      <w:r>
        <w:rPr>
          <w:rFonts w:eastAsia="Arial Unicode MS"/>
          <w:sz w:val="24"/>
          <w:szCs w:val="24"/>
        </w:rPr>
        <w:t xml:space="preserve"> </w:t>
      </w:r>
      <w:proofErr w:type="spellStart"/>
      <w:r>
        <w:rPr>
          <w:rFonts w:eastAsia="Arial Unicode MS"/>
          <w:sz w:val="24"/>
          <w:szCs w:val="24"/>
        </w:rPr>
        <w:t>kualifikasi</w:t>
      </w:r>
      <w:proofErr w:type="spellEnd"/>
      <w:r>
        <w:rPr>
          <w:rFonts w:eastAsia="Arial Unicode MS"/>
          <w:sz w:val="24"/>
          <w:szCs w:val="24"/>
        </w:rPr>
        <w:t xml:space="preserve"> </w:t>
      </w:r>
      <w:proofErr w:type="spellStart"/>
      <w:r>
        <w:rPr>
          <w:rFonts w:eastAsia="Arial Unicode MS"/>
          <w:sz w:val="24"/>
          <w:szCs w:val="24"/>
        </w:rPr>
        <w:t>pendidikan</w:t>
      </w:r>
      <w:proofErr w:type="spellEnd"/>
      <w:r>
        <w:rPr>
          <w:rFonts w:eastAsia="Arial Unicode MS"/>
          <w:sz w:val="24"/>
          <w:szCs w:val="24"/>
        </w:rPr>
        <w:t xml:space="preserve"> yang </w:t>
      </w:r>
      <w:proofErr w:type="spellStart"/>
      <w:r>
        <w:rPr>
          <w:rFonts w:eastAsia="Arial Unicode MS"/>
          <w:sz w:val="24"/>
          <w:szCs w:val="24"/>
        </w:rPr>
        <w:t>tertinggi</w:t>
      </w:r>
      <w:proofErr w:type="spellEnd"/>
      <w:r>
        <w:rPr>
          <w:rFonts w:eastAsia="Arial Unicode MS"/>
          <w:sz w:val="24"/>
          <w:szCs w:val="24"/>
        </w:rPr>
        <w:t xml:space="preserve"> </w:t>
      </w:r>
      <w:proofErr w:type="spellStart"/>
      <w:r>
        <w:rPr>
          <w:rFonts w:eastAsia="Arial Unicode MS"/>
          <w:sz w:val="24"/>
          <w:szCs w:val="24"/>
        </w:rPr>
        <w:t>untuk</w:t>
      </w:r>
      <w:proofErr w:type="spellEnd"/>
      <w:r>
        <w:rPr>
          <w:rFonts w:eastAsia="Arial Unicode MS"/>
          <w:sz w:val="24"/>
          <w:szCs w:val="24"/>
        </w:rPr>
        <w:t xml:space="preserve"> </w:t>
      </w:r>
      <w:proofErr w:type="spellStart"/>
      <w:r>
        <w:rPr>
          <w:rFonts w:eastAsia="Arial Unicode MS"/>
          <w:sz w:val="24"/>
          <w:szCs w:val="24"/>
        </w:rPr>
        <w:t>tenaga</w:t>
      </w:r>
      <w:proofErr w:type="spellEnd"/>
      <w:r>
        <w:rPr>
          <w:rFonts w:eastAsia="Arial Unicode MS"/>
          <w:sz w:val="24"/>
          <w:szCs w:val="24"/>
        </w:rPr>
        <w:t xml:space="preserve"> </w:t>
      </w:r>
      <w:proofErr w:type="spellStart"/>
      <w:r>
        <w:rPr>
          <w:rFonts w:eastAsia="Arial Unicode MS"/>
          <w:sz w:val="24"/>
          <w:szCs w:val="24"/>
        </w:rPr>
        <w:t>dosen</w:t>
      </w:r>
      <w:proofErr w:type="spellEnd"/>
      <w:r>
        <w:rPr>
          <w:rFonts w:eastAsia="Arial Unicode MS"/>
          <w:sz w:val="24"/>
          <w:szCs w:val="24"/>
        </w:rPr>
        <w:t xml:space="preserve"> </w:t>
      </w:r>
      <w:proofErr w:type="spellStart"/>
      <w:r>
        <w:rPr>
          <w:rFonts w:eastAsia="Arial Unicode MS"/>
          <w:sz w:val="24"/>
          <w:szCs w:val="24"/>
        </w:rPr>
        <w:t>adalah</w:t>
      </w:r>
      <w:proofErr w:type="spellEnd"/>
      <w:r>
        <w:rPr>
          <w:rFonts w:eastAsia="Arial Unicode MS"/>
          <w:sz w:val="24"/>
          <w:szCs w:val="24"/>
        </w:rPr>
        <w:t xml:space="preserve"> pada </w:t>
      </w:r>
      <w:proofErr w:type="spellStart"/>
      <w:r>
        <w:rPr>
          <w:rFonts w:eastAsia="Arial Unicode MS"/>
          <w:sz w:val="24"/>
          <w:szCs w:val="24"/>
        </w:rPr>
        <w:t>jenjang</w:t>
      </w:r>
      <w:proofErr w:type="spellEnd"/>
      <w:r>
        <w:rPr>
          <w:rFonts w:eastAsia="Arial Unicode MS"/>
          <w:sz w:val="24"/>
          <w:szCs w:val="24"/>
        </w:rPr>
        <w:t xml:space="preserve"> (S3) </w:t>
      </w:r>
      <w:proofErr w:type="spellStart"/>
      <w:r>
        <w:rPr>
          <w:rFonts w:eastAsia="Arial Unicode MS"/>
          <w:sz w:val="24"/>
          <w:szCs w:val="24"/>
        </w:rPr>
        <w:t>sebanyak</w:t>
      </w:r>
      <w:proofErr w:type="spellEnd"/>
      <w:r>
        <w:rPr>
          <w:rFonts w:eastAsia="Arial Unicode MS"/>
          <w:sz w:val="24"/>
          <w:szCs w:val="24"/>
        </w:rPr>
        <w:t xml:space="preserve"> 42 orang, </w:t>
      </w:r>
      <w:proofErr w:type="spellStart"/>
      <w:r>
        <w:rPr>
          <w:rFonts w:eastAsia="Arial Unicode MS"/>
          <w:sz w:val="24"/>
          <w:szCs w:val="24"/>
        </w:rPr>
        <w:t>jenjang</w:t>
      </w:r>
      <w:proofErr w:type="spellEnd"/>
      <w:r>
        <w:rPr>
          <w:rFonts w:eastAsia="Arial Unicode MS"/>
          <w:sz w:val="24"/>
          <w:szCs w:val="24"/>
        </w:rPr>
        <w:t xml:space="preserve"> S2 </w:t>
      </w:r>
      <w:proofErr w:type="spellStart"/>
      <w:r>
        <w:rPr>
          <w:rFonts w:eastAsia="Arial Unicode MS"/>
          <w:sz w:val="24"/>
          <w:szCs w:val="24"/>
        </w:rPr>
        <w:t>sebayak</w:t>
      </w:r>
      <w:proofErr w:type="spellEnd"/>
      <w:r>
        <w:rPr>
          <w:rFonts w:eastAsia="Arial Unicode MS"/>
          <w:sz w:val="24"/>
          <w:szCs w:val="24"/>
        </w:rPr>
        <w:t xml:space="preserve"> 63 </w:t>
      </w:r>
      <w:proofErr w:type="spellStart"/>
      <w:r>
        <w:rPr>
          <w:rFonts w:eastAsia="Arial Unicode MS"/>
          <w:sz w:val="24"/>
          <w:szCs w:val="24"/>
        </w:rPr>
        <w:t>sedangkan</w:t>
      </w:r>
      <w:proofErr w:type="spellEnd"/>
      <w:r>
        <w:rPr>
          <w:rFonts w:eastAsia="Arial Unicode MS"/>
          <w:sz w:val="24"/>
          <w:szCs w:val="24"/>
        </w:rPr>
        <w:t xml:space="preserve"> </w:t>
      </w:r>
      <w:proofErr w:type="spellStart"/>
      <w:r>
        <w:rPr>
          <w:rFonts w:eastAsia="Arial Unicode MS"/>
          <w:sz w:val="24"/>
          <w:szCs w:val="24"/>
        </w:rPr>
        <w:t>tenaga</w:t>
      </w:r>
      <w:proofErr w:type="spellEnd"/>
      <w:r>
        <w:rPr>
          <w:rFonts w:eastAsia="Arial Unicode MS"/>
          <w:sz w:val="24"/>
          <w:szCs w:val="24"/>
        </w:rPr>
        <w:t xml:space="preserve"> </w:t>
      </w:r>
      <w:proofErr w:type="spellStart"/>
      <w:r>
        <w:rPr>
          <w:rFonts w:eastAsia="Arial Unicode MS"/>
          <w:sz w:val="24"/>
          <w:szCs w:val="24"/>
        </w:rPr>
        <w:t>kependidikan</w:t>
      </w:r>
      <w:proofErr w:type="spellEnd"/>
      <w:r>
        <w:rPr>
          <w:rFonts w:eastAsia="Arial Unicode MS"/>
          <w:sz w:val="24"/>
          <w:szCs w:val="24"/>
        </w:rPr>
        <w:t xml:space="preserve"> (</w:t>
      </w:r>
      <w:proofErr w:type="spellStart"/>
      <w:r>
        <w:rPr>
          <w:rFonts w:eastAsia="Arial Unicode MS"/>
          <w:sz w:val="24"/>
          <w:szCs w:val="24"/>
        </w:rPr>
        <w:t>administrasi</w:t>
      </w:r>
      <w:proofErr w:type="spellEnd"/>
      <w:r>
        <w:rPr>
          <w:rFonts w:eastAsia="Arial Unicode MS"/>
          <w:sz w:val="24"/>
          <w:szCs w:val="24"/>
        </w:rPr>
        <w:t xml:space="preserve">)  </w:t>
      </w:r>
      <w:proofErr w:type="spellStart"/>
      <w:r>
        <w:rPr>
          <w:rFonts w:eastAsia="Arial Unicode MS"/>
          <w:sz w:val="24"/>
          <w:szCs w:val="24"/>
        </w:rPr>
        <w:t>kualifikasi</w:t>
      </w:r>
      <w:proofErr w:type="spellEnd"/>
      <w:r>
        <w:rPr>
          <w:rFonts w:eastAsia="Arial Unicode MS"/>
          <w:sz w:val="24"/>
          <w:szCs w:val="24"/>
        </w:rPr>
        <w:t xml:space="preserve"> (S1) </w:t>
      </w:r>
      <w:proofErr w:type="spellStart"/>
      <w:r>
        <w:rPr>
          <w:rFonts w:eastAsia="Arial Unicode MS"/>
          <w:sz w:val="24"/>
          <w:szCs w:val="24"/>
        </w:rPr>
        <w:t>sebanyak</w:t>
      </w:r>
      <w:proofErr w:type="spellEnd"/>
      <w:r>
        <w:rPr>
          <w:rFonts w:eastAsia="Arial Unicode MS"/>
          <w:sz w:val="24"/>
          <w:szCs w:val="24"/>
        </w:rPr>
        <w:t xml:space="preserve"> 36 orang dan </w:t>
      </w:r>
      <w:proofErr w:type="spellStart"/>
      <w:r>
        <w:rPr>
          <w:rFonts w:eastAsia="Arial Unicode MS"/>
          <w:sz w:val="24"/>
          <w:szCs w:val="24"/>
        </w:rPr>
        <w:t>kualifikasi</w:t>
      </w:r>
      <w:proofErr w:type="spellEnd"/>
      <w:r>
        <w:rPr>
          <w:rFonts w:eastAsia="Arial Unicode MS"/>
          <w:sz w:val="24"/>
          <w:szCs w:val="24"/>
        </w:rPr>
        <w:t xml:space="preserve"> (S2) </w:t>
      </w:r>
      <w:proofErr w:type="spellStart"/>
      <w:r>
        <w:rPr>
          <w:rFonts w:eastAsia="Arial Unicode MS"/>
          <w:sz w:val="24"/>
          <w:szCs w:val="24"/>
        </w:rPr>
        <w:t>sebanyak</w:t>
      </w:r>
      <w:proofErr w:type="spellEnd"/>
      <w:r>
        <w:rPr>
          <w:rFonts w:eastAsia="Arial Unicode MS"/>
          <w:sz w:val="24"/>
          <w:szCs w:val="24"/>
        </w:rPr>
        <w:t xml:space="preserve"> 3 orang.</w:t>
      </w:r>
    </w:p>
    <w:p w14:paraId="3052D313" w14:textId="77777777" w:rsidR="00615CB2" w:rsidRDefault="00615CB2">
      <w:pPr>
        <w:spacing w:line="360" w:lineRule="auto"/>
        <w:jc w:val="center"/>
        <w:rPr>
          <w:rFonts w:eastAsia="Arial Unicode MS"/>
          <w:b/>
          <w:sz w:val="24"/>
          <w:szCs w:val="24"/>
        </w:rPr>
      </w:pPr>
    </w:p>
    <w:p w14:paraId="747848BB" w14:textId="77777777" w:rsidR="00615CB2" w:rsidRDefault="00C11D7E">
      <w:pPr>
        <w:jc w:val="center"/>
        <w:rPr>
          <w:rFonts w:eastAsia="Arial Unicode MS"/>
          <w:b/>
          <w:sz w:val="24"/>
          <w:szCs w:val="24"/>
        </w:rPr>
      </w:pPr>
      <w:r>
        <w:rPr>
          <w:rFonts w:eastAsia="Arial Unicode MS"/>
          <w:b/>
          <w:sz w:val="24"/>
          <w:szCs w:val="24"/>
        </w:rPr>
        <w:t xml:space="preserve">Tabel 1.5 </w:t>
      </w:r>
    </w:p>
    <w:p w14:paraId="458B1D0D" w14:textId="77777777" w:rsidR="00615CB2" w:rsidRDefault="00C11D7E">
      <w:pPr>
        <w:jc w:val="center"/>
        <w:rPr>
          <w:rFonts w:eastAsia="Arial Unicode MS"/>
          <w:b/>
          <w:sz w:val="24"/>
          <w:szCs w:val="24"/>
        </w:rPr>
      </w:pPr>
      <w:proofErr w:type="spellStart"/>
      <w:r>
        <w:rPr>
          <w:rFonts w:eastAsia="Arial Unicode MS"/>
          <w:b/>
          <w:sz w:val="24"/>
          <w:szCs w:val="24"/>
        </w:rPr>
        <w:t>Jumlah</w:t>
      </w:r>
      <w:proofErr w:type="spellEnd"/>
      <w:r>
        <w:rPr>
          <w:rFonts w:eastAsia="Arial Unicode MS"/>
          <w:b/>
          <w:sz w:val="24"/>
          <w:szCs w:val="24"/>
        </w:rPr>
        <w:t xml:space="preserve"> T. Dosen dan T. </w:t>
      </w:r>
      <w:proofErr w:type="spellStart"/>
      <w:r>
        <w:rPr>
          <w:rFonts w:eastAsia="Arial Unicode MS"/>
          <w:b/>
          <w:sz w:val="24"/>
          <w:szCs w:val="24"/>
        </w:rPr>
        <w:t>Kependidikan</w:t>
      </w:r>
      <w:proofErr w:type="spellEnd"/>
      <w:r>
        <w:rPr>
          <w:rFonts w:eastAsia="Arial Unicode MS"/>
          <w:b/>
          <w:sz w:val="24"/>
          <w:szCs w:val="24"/>
        </w:rPr>
        <w:t xml:space="preserve"> </w:t>
      </w:r>
      <w:proofErr w:type="spellStart"/>
      <w:r>
        <w:rPr>
          <w:rFonts w:eastAsia="Arial Unicode MS"/>
          <w:b/>
          <w:sz w:val="24"/>
          <w:szCs w:val="24"/>
        </w:rPr>
        <w:t>Berdasarkan</w:t>
      </w:r>
      <w:proofErr w:type="spellEnd"/>
      <w:r>
        <w:rPr>
          <w:rFonts w:eastAsia="Arial Unicode MS"/>
          <w:b/>
          <w:sz w:val="24"/>
          <w:szCs w:val="24"/>
        </w:rPr>
        <w:t xml:space="preserve"> </w:t>
      </w:r>
    </w:p>
    <w:p w14:paraId="04E663F4" w14:textId="77777777" w:rsidR="00615CB2" w:rsidRDefault="00C11D7E">
      <w:pPr>
        <w:jc w:val="center"/>
        <w:rPr>
          <w:rFonts w:eastAsia="Arial Unicode MS"/>
          <w:b/>
          <w:sz w:val="24"/>
          <w:szCs w:val="24"/>
        </w:rPr>
      </w:pPr>
      <w:proofErr w:type="spellStart"/>
      <w:r>
        <w:rPr>
          <w:rFonts w:eastAsia="Arial Unicode MS"/>
          <w:b/>
          <w:sz w:val="24"/>
          <w:szCs w:val="24"/>
        </w:rPr>
        <w:t>Golongan</w:t>
      </w:r>
      <w:proofErr w:type="spellEnd"/>
      <w:r>
        <w:rPr>
          <w:rFonts w:eastAsia="Arial Unicode MS"/>
          <w:b/>
          <w:sz w:val="24"/>
          <w:szCs w:val="24"/>
        </w:rPr>
        <w:t xml:space="preserve"> </w:t>
      </w:r>
      <w:proofErr w:type="spellStart"/>
      <w:r>
        <w:rPr>
          <w:rFonts w:eastAsia="Arial Unicode MS"/>
          <w:b/>
          <w:sz w:val="24"/>
          <w:szCs w:val="24"/>
        </w:rPr>
        <w:t>Tahun</w:t>
      </w:r>
      <w:proofErr w:type="spellEnd"/>
      <w:r>
        <w:rPr>
          <w:rFonts w:eastAsia="Arial Unicode MS"/>
          <w:b/>
          <w:sz w:val="24"/>
          <w:szCs w:val="24"/>
        </w:rPr>
        <w:t xml:space="preserve"> 2023</w:t>
      </w:r>
    </w:p>
    <w:p w14:paraId="15952E28" w14:textId="77777777" w:rsidR="00615CB2" w:rsidRDefault="00615CB2">
      <w:pPr>
        <w:jc w:val="center"/>
        <w:rPr>
          <w:rFonts w:eastAsia="Arial Unicode MS"/>
          <w:b/>
          <w:sz w:val="24"/>
          <w:szCs w:val="24"/>
        </w:rPr>
      </w:pPr>
    </w:p>
    <w:tbl>
      <w:tblPr>
        <w:tblW w:w="10491" w:type="dxa"/>
        <w:tblInd w:w="-743" w:type="dxa"/>
        <w:tblLook w:val="04A0" w:firstRow="1" w:lastRow="0" w:firstColumn="1" w:lastColumn="0" w:noHBand="0" w:noVBand="1"/>
      </w:tblPr>
      <w:tblGrid>
        <w:gridCol w:w="1419"/>
        <w:gridCol w:w="987"/>
        <w:gridCol w:w="567"/>
        <w:gridCol w:w="567"/>
        <w:gridCol w:w="567"/>
        <w:gridCol w:w="572"/>
        <w:gridCol w:w="567"/>
        <w:gridCol w:w="708"/>
        <w:gridCol w:w="568"/>
        <w:gridCol w:w="567"/>
        <w:gridCol w:w="567"/>
        <w:gridCol w:w="567"/>
        <w:gridCol w:w="567"/>
        <w:gridCol w:w="567"/>
        <w:gridCol w:w="567"/>
        <w:gridCol w:w="567"/>
      </w:tblGrid>
      <w:tr w:rsidR="00615CB2" w14:paraId="5DDF3A18" w14:textId="77777777">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92D050"/>
            <w:vAlign w:val="center"/>
          </w:tcPr>
          <w:p w14:paraId="171875F2" w14:textId="77777777" w:rsidR="00615CB2" w:rsidRDefault="00C11D7E">
            <w:pPr>
              <w:jc w:val="center"/>
              <w:rPr>
                <w:b/>
                <w:bCs/>
              </w:rPr>
            </w:pPr>
            <w:r>
              <w:rPr>
                <w:rFonts w:eastAsia="Arial Unicode MS"/>
                <w:b/>
                <w:bCs/>
              </w:rPr>
              <w:t>TENAGA</w:t>
            </w:r>
          </w:p>
        </w:tc>
        <w:tc>
          <w:tcPr>
            <w:tcW w:w="987" w:type="dxa"/>
            <w:tcBorders>
              <w:top w:val="single" w:sz="8" w:space="0" w:color="auto"/>
              <w:left w:val="nil"/>
              <w:bottom w:val="single" w:sz="8" w:space="0" w:color="auto"/>
              <w:right w:val="single" w:sz="8" w:space="0" w:color="auto"/>
            </w:tcBorders>
            <w:shd w:val="clear" w:color="000000" w:fill="92D050"/>
            <w:vAlign w:val="center"/>
          </w:tcPr>
          <w:p w14:paraId="20718E59" w14:textId="77777777" w:rsidR="00615CB2" w:rsidRDefault="00C11D7E">
            <w:pPr>
              <w:jc w:val="center"/>
              <w:rPr>
                <w:b/>
                <w:bCs/>
                <w:sz w:val="18"/>
                <w:szCs w:val="18"/>
              </w:rPr>
            </w:pPr>
            <w:r>
              <w:rPr>
                <w:rFonts w:eastAsia="Arial Unicode MS"/>
                <w:b/>
                <w:bCs/>
                <w:sz w:val="18"/>
                <w:szCs w:val="18"/>
              </w:rPr>
              <w:t>STATUS</w:t>
            </w:r>
          </w:p>
        </w:tc>
        <w:tc>
          <w:tcPr>
            <w:tcW w:w="567" w:type="dxa"/>
            <w:tcBorders>
              <w:top w:val="single" w:sz="8" w:space="0" w:color="auto"/>
              <w:left w:val="nil"/>
              <w:bottom w:val="single" w:sz="8" w:space="0" w:color="auto"/>
              <w:right w:val="single" w:sz="8" w:space="0" w:color="auto"/>
            </w:tcBorders>
            <w:shd w:val="clear" w:color="000000" w:fill="92D050"/>
            <w:vAlign w:val="center"/>
          </w:tcPr>
          <w:p w14:paraId="3F6EA01C" w14:textId="77777777" w:rsidR="00615CB2" w:rsidRDefault="00C11D7E">
            <w:pPr>
              <w:jc w:val="center"/>
              <w:rPr>
                <w:b/>
                <w:bCs/>
              </w:rPr>
            </w:pPr>
            <w:proofErr w:type="spellStart"/>
            <w:r>
              <w:rPr>
                <w:rFonts w:eastAsia="Arial Unicode MS"/>
                <w:b/>
                <w:bCs/>
              </w:rPr>
              <w:t>IIa</w:t>
            </w:r>
            <w:proofErr w:type="spellEnd"/>
          </w:p>
        </w:tc>
        <w:tc>
          <w:tcPr>
            <w:tcW w:w="567" w:type="dxa"/>
            <w:tcBorders>
              <w:top w:val="single" w:sz="8" w:space="0" w:color="auto"/>
              <w:left w:val="nil"/>
              <w:bottom w:val="single" w:sz="8" w:space="0" w:color="auto"/>
              <w:right w:val="single" w:sz="8" w:space="0" w:color="auto"/>
            </w:tcBorders>
            <w:shd w:val="clear" w:color="000000" w:fill="92D050"/>
            <w:vAlign w:val="center"/>
          </w:tcPr>
          <w:p w14:paraId="1201195B" w14:textId="77777777" w:rsidR="00615CB2" w:rsidRDefault="00C11D7E">
            <w:pPr>
              <w:jc w:val="center"/>
              <w:rPr>
                <w:b/>
                <w:bCs/>
              </w:rPr>
            </w:pPr>
            <w:r>
              <w:rPr>
                <w:rFonts w:eastAsia="Arial Unicode MS"/>
                <w:b/>
                <w:bCs/>
              </w:rPr>
              <w:t>IIb</w:t>
            </w:r>
          </w:p>
        </w:tc>
        <w:tc>
          <w:tcPr>
            <w:tcW w:w="567" w:type="dxa"/>
            <w:tcBorders>
              <w:top w:val="single" w:sz="8" w:space="0" w:color="auto"/>
              <w:left w:val="nil"/>
              <w:bottom w:val="single" w:sz="8" w:space="0" w:color="auto"/>
              <w:right w:val="single" w:sz="8" w:space="0" w:color="auto"/>
            </w:tcBorders>
            <w:shd w:val="clear" w:color="000000" w:fill="92D050"/>
            <w:vAlign w:val="center"/>
          </w:tcPr>
          <w:p w14:paraId="4F3680F7" w14:textId="77777777" w:rsidR="00615CB2" w:rsidRDefault="00C11D7E">
            <w:pPr>
              <w:jc w:val="center"/>
              <w:rPr>
                <w:b/>
                <w:bCs/>
              </w:rPr>
            </w:pPr>
            <w:proofErr w:type="spellStart"/>
            <w:r>
              <w:rPr>
                <w:rFonts w:eastAsia="Arial Unicode MS"/>
                <w:b/>
                <w:bCs/>
              </w:rPr>
              <w:t>IIc</w:t>
            </w:r>
            <w:proofErr w:type="spellEnd"/>
          </w:p>
        </w:tc>
        <w:tc>
          <w:tcPr>
            <w:tcW w:w="572" w:type="dxa"/>
            <w:tcBorders>
              <w:top w:val="single" w:sz="8" w:space="0" w:color="auto"/>
              <w:left w:val="nil"/>
              <w:bottom w:val="single" w:sz="8" w:space="0" w:color="auto"/>
              <w:right w:val="single" w:sz="8" w:space="0" w:color="auto"/>
            </w:tcBorders>
            <w:shd w:val="clear" w:color="000000" w:fill="92D050"/>
            <w:vAlign w:val="center"/>
          </w:tcPr>
          <w:p w14:paraId="78FE5373" w14:textId="77777777" w:rsidR="00615CB2" w:rsidRDefault="00C11D7E">
            <w:pPr>
              <w:jc w:val="center"/>
              <w:rPr>
                <w:b/>
                <w:bCs/>
              </w:rPr>
            </w:pPr>
            <w:proofErr w:type="spellStart"/>
            <w:r>
              <w:rPr>
                <w:rFonts w:eastAsia="Arial Unicode MS"/>
                <w:b/>
                <w:bCs/>
              </w:rPr>
              <w:t>IId</w:t>
            </w:r>
            <w:proofErr w:type="spellEnd"/>
          </w:p>
        </w:tc>
        <w:tc>
          <w:tcPr>
            <w:tcW w:w="567" w:type="dxa"/>
            <w:tcBorders>
              <w:top w:val="single" w:sz="8" w:space="0" w:color="auto"/>
              <w:left w:val="nil"/>
              <w:bottom w:val="single" w:sz="8" w:space="0" w:color="auto"/>
              <w:right w:val="single" w:sz="8" w:space="0" w:color="auto"/>
            </w:tcBorders>
            <w:shd w:val="clear" w:color="000000" w:fill="92D050"/>
            <w:vAlign w:val="center"/>
          </w:tcPr>
          <w:p w14:paraId="4FD46D2B" w14:textId="77777777" w:rsidR="00615CB2" w:rsidRDefault="00C11D7E">
            <w:pPr>
              <w:jc w:val="center"/>
              <w:rPr>
                <w:b/>
                <w:bCs/>
              </w:rPr>
            </w:pPr>
            <w:r>
              <w:rPr>
                <w:rFonts w:eastAsia="Arial Unicode MS"/>
                <w:b/>
                <w:bCs/>
              </w:rPr>
              <w:t>IIIa</w:t>
            </w:r>
          </w:p>
        </w:tc>
        <w:tc>
          <w:tcPr>
            <w:tcW w:w="708" w:type="dxa"/>
            <w:tcBorders>
              <w:top w:val="single" w:sz="8" w:space="0" w:color="auto"/>
              <w:left w:val="nil"/>
              <w:bottom w:val="single" w:sz="8" w:space="0" w:color="auto"/>
              <w:right w:val="single" w:sz="8" w:space="0" w:color="auto"/>
            </w:tcBorders>
            <w:shd w:val="clear" w:color="000000" w:fill="92D050"/>
            <w:vAlign w:val="center"/>
          </w:tcPr>
          <w:p w14:paraId="236CF758" w14:textId="77777777" w:rsidR="00615CB2" w:rsidRDefault="00C11D7E">
            <w:pPr>
              <w:jc w:val="center"/>
              <w:rPr>
                <w:b/>
                <w:bCs/>
              </w:rPr>
            </w:pPr>
            <w:proofErr w:type="spellStart"/>
            <w:r>
              <w:rPr>
                <w:rFonts w:eastAsia="Arial Unicode MS"/>
                <w:b/>
                <w:bCs/>
              </w:rPr>
              <w:t>IIIb</w:t>
            </w:r>
            <w:proofErr w:type="spellEnd"/>
          </w:p>
        </w:tc>
        <w:tc>
          <w:tcPr>
            <w:tcW w:w="568" w:type="dxa"/>
            <w:tcBorders>
              <w:top w:val="single" w:sz="8" w:space="0" w:color="auto"/>
              <w:left w:val="nil"/>
              <w:bottom w:val="single" w:sz="8" w:space="0" w:color="auto"/>
              <w:right w:val="single" w:sz="8" w:space="0" w:color="auto"/>
            </w:tcBorders>
            <w:shd w:val="clear" w:color="000000" w:fill="92D050"/>
            <w:vAlign w:val="center"/>
          </w:tcPr>
          <w:p w14:paraId="2659B3F3" w14:textId="77777777" w:rsidR="00615CB2" w:rsidRDefault="00C11D7E">
            <w:pPr>
              <w:jc w:val="center"/>
              <w:rPr>
                <w:b/>
                <w:bCs/>
              </w:rPr>
            </w:pPr>
            <w:r>
              <w:rPr>
                <w:rFonts w:eastAsia="Arial Unicode MS"/>
                <w:b/>
                <w:bCs/>
              </w:rPr>
              <w:t>IIIc</w:t>
            </w:r>
          </w:p>
        </w:tc>
        <w:tc>
          <w:tcPr>
            <w:tcW w:w="567" w:type="dxa"/>
            <w:tcBorders>
              <w:top w:val="single" w:sz="8" w:space="0" w:color="auto"/>
              <w:left w:val="nil"/>
              <w:bottom w:val="single" w:sz="8" w:space="0" w:color="auto"/>
              <w:right w:val="single" w:sz="8" w:space="0" w:color="auto"/>
            </w:tcBorders>
            <w:shd w:val="clear" w:color="000000" w:fill="92D050"/>
            <w:vAlign w:val="center"/>
          </w:tcPr>
          <w:p w14:paraId="5A5947F8" w14:textId="77777777" w:rsidR="00615CB2" w:rsidRDefault="00C11D7E">
            <w:pPr>
              <w:jc w:val="center"/>
              <w:rPr>
                <w:b/>
                <w:bCs/>
              </w:rPr>
            </w:pPr>
            <w:proofErr w:type="spellStart"/>
            <w:r>
              <w:rPr>
                <w:rFonts w:eastAsia="Arial Unicode MS"/>
                <w:b/>
                <w:bCs/>
              </w:rPr>
              <w:t>IIId</w:t>
            </w:r>
            <w:proofErr w:type="spellEnd"/>
          </w:p>
        </w:tc>
        <w:tc>
          <w:tcPr>
            <w:tcW w:w="567" w:type="dxa"/>
            <w:tcBorders>
              <w:top w:val="single" w:sz="8" w:space="0" w:color="auto"/>
              <w:left w:val="nil"/>
              <w:bottom w:val="single" w:sz="8" w:space="0" w:color="auto"/>
              <w:right w:val="single" w:sz="8" w:space="0" w:color="auto"/>
            </w:tcBorders>
            <w:shd w:val="clear" w:color="000000" w:fill="92D050"/>
            <w:vAlign w:val="center"/>
          </w:tcPr>
          <w:p w14:paraId="2E2AD501" w14:textId="77777777" w:rsidR="00615CB2" w:rsidRDefault="00C11D7E">
            <w:pPr>
              <w:jc w:val="center"/>
              <w:rPr>
                <w:b/>
                <w:bCs/>
              </w:rPr>
            </w:pPr>
            <w:proofErr w:type="spellStart"/>
            <w:r>
              <w:rPr>
                <w:rFonts w:eastAsia="Arial Unicode MS"/>
                <w:b/>
                <w:bCs/>
              </w:rPr>
              <w:t>IVa</w:t>
            </w:r>
            <w:proofErr w:type="spellEnd"/>
          </w:p>
        </w:tc>
        <w:tc>
          <w:tcPr>
            <w:tcW w:w="567" w:type="dxa"/>
            <w:tcBorders>
              <w:top w:val="single" w:sz="8" w:space="0" w:color="auto"/>
              <w:left w:val="nil"/>
              <w:bottom w:val="single" w:sz="8" w:space="0" w:color="auto"/>
              <w:right w:val="single" w:sz="8" w:space="0" w:color="auto"/>
            </w:tcBorders>
            <w:shd w:val="clear" w:color="000000" w:fill="92D050"/>
            <w:vAlign w:val="center"/>
          </w:tcPr>
          <w:p w14:paraId="3C3A4E05" w14:textId="77777777" w:rsidR="00615CB2" w:rsidRDefault="00C11D7E">
            <w:pPr>
              <w:jc w:val="center"/>
              <w:rPr>
                <w:b/>
                <w:bCs/>
              </w:rPr>
            </w:pPr>
            <w:proofErr w:type="spellStart"/>
            <w:r>
              <w:rPr>
                <w:rFonts w:eastAsia="Arial Unicode MS"/>
                <w:b/>
                <w:bCs/>
              </w:rPr>
              <w:t>IVb</w:t>
            </w:r>
            <w:proofErr w:type="spellEnd"/>
          </w:p>
        </w:tc>
        <w:tc>
          <w:tcPr>
            <w:tcW w:w="567" w:type="dxa"/>
            <w:tcBorders>
              <w:top w:val="single" w:sz="8" w:space="0" w:color="auto"/>
              <w:left w:val="nil"/>
              <w:bottom w:val="single" w:sz="8" w:space="0" w:color="auto"/>
              <w:right w:val="single" w:sz="8" w:space="0" w:color="auto"/>
            </w:tcBorders>
            <w:shd w:val="clear" w:color="000000" w:fill="92D050"/>
            <w:vAlign w:val="center"/>
          </w:tcPr>
          <w:p w14:paraId="23CFFAAC" w14:textId="77777777" w:rsidR="00615CB2" w:rsidRDefault="00C11D7E">
            <w:pPr>
              <w:jc w:val="center"/>
              <w:rPr>
                <w:b/>
                <w:bCs/>
              </w:rPr>
            </w:pPr>
            <w:proofErr w:type="spellStart"/>
            <w:r>
              <w:rPr>
                <w:rFonts w:eastAsia="Arial Unicode MS"/>
                <w:b/>
                <w:bCs/>
              </w:rPr>
              <w:t>IVc</w:t>
            </w:r>
            <w:proofErr w:type="spellEnd"/>
          </w:p>
        </w:tc>
        <w:tc>
          <w:tcPr>
            <w:tcW w:w="567" w:type="dxa"/>
            <w:tcBorders>
              <w:top w:val="single" w:sz="8" w:space="0" w:color="auto"/>
              <w:left w:val="nil"/>
              <w:bottom w:val="single" w:sz="8" w:space="0" w:color="auto"/>
              <w:right w:val="single" w:sz="8" w:space="0" w:color="auto"/>
            </w:tcBorders>
            <w:shd w:val="clear" w:color="000000" w:fill="92D050"/>
            <w:vAlign w:val="center"/>
          </w:tcPr>
          <w:p w14:paraId="7CD05EB0" w14:textId="77777777" w:rsidR="00615CB2" w:rsidRDefault="00C11D7E">
            <w:pPr>
              <w:jc w:val="center"/>
              <w:rPr>
                <w:b/>
                <w:bCs/>
              </w:rPr>
            </w:pPr>
            <w:proofErr w:type="spellStart"/>
            <w:r>
              <w:rPr>
                <w:rFonts w:eastAsia="Arial Unicode MS"/>
                <w:b/>
                <w:bCs/>
              </w:rPr>
              <w:t>IVd</w:t>
            </w:r>
            <w:proofErr w:type="spellEnd"/>
          </w:p>
        </w:tc>
        <w:tc>
          <w:tcPr>
            <w:tcW w:w="567" w:type="dxa"/>
            <w:tcBorders>
              <w:top w:val="single" w:sz="8" w:space="0" w:color="auto"/>
              <w:left w:val="nil"/>
              <w:bottom w:val="single" w:sz="8" w:space="0" w:color="auto"/>
              <w:right w:val="single" w:sz="8" w:space="0" w:color="auto"/>
            </w:tcBorders>
            <w:shd w:val="clear" w:color="000000" w:fill="92D050"/>
            <w:vAlign w:val="center"/>
          </w:tcPr>
          <w:p w14:paraId="60CD8DB5" w14:textId="77777777" w:rsidR="00615CB2" w:rsidRDefault="00C11D7E">
            <w:pPr>
              <w:jc w:val="center"/>
              <w:rPr>
                <w:b/>
                <w:bCs/>
              </w:rPr>
            </w:pPr>
            <w:proofErr w:type="spellStart"/>
            <w:r>
              <w:rPr>
                <w:rFonts w:eastAsia="Arial Unicode MS"/>
                <w:b/>
                <w:bCs/>
              </w:rPr>
              <w:t>IVe</w:t>
            </w:r>
            <w:proofErr w:type="spellEnd"/>
          </w:p>
        </w:tc>
        <w:tc>
          <w:tcPr>
            <w:tcW w:w="567" w:type="dxa"/>
            <w:tcBorders>
              <w:top w:val="single" w:sz="8" w:space="0" w:color="auto"/>
              <w:left w:val="nil"/>
              <w:bottom w:val="single" w:sz="8" w:space="0" w:color="auto"/>
              <w:right w:val="single" w:sz="8" w:space="0" w:color="auto"/>
            </w:tcBorders>
            <w:shd w:val="clear" w:color="000000" w:fill="92D050"/>
            <w:vAlign w:val="center"/>
          </w:tcPr>
          <w:p w14:paraId="48C237B0" w14:textId="77777777" w:rsidR="00615CB2" w:rsidRDefault="00C11D7E">
            <w:pPr>
              <w:jc w:val="center"/>
              <w:rPr>
                <w:b/>
                <w:bCs/>
              </w:rPr>
            </w:pPr>
            <w:r>
              <w:rPr>
                <w:rFonts w:eastAsia="Arial Unicode MS"/>
                <w:b/>
                <w:bCs/>
              </w:rPr>
              <w:t>∑</w:t>
            </w:r>
          </w:p>
        </w:tc>
      </w:tr>
      <w:tr w:rsidR="00615CB2" w14:paraId="15F2B57E" w14:textId="77777777">
        <w:trPr>
          <w:trHeight w:val="300"/>
        </w:trPr>
        <w:tc>
          <w:tcPr>
            <w:tcW w:w="1419" w:type="dxa"/>
            <w:tcBorders>
              <w:top w:val="nil"/>
              <w:left w:val="single" w:sz="8" w:space="0" w:color="auto"/>
              <w:bottom w:val="nil"/>
              <w:right w:val="single" w:sz="8" w:space="0" w:color="auto"/>
            </w:tcBorders>
            <w:shd w:val="clear" w:color="000000" w:fill="EEECE1"/>
            <w:vAlign w:val="center"/>
          </w:tcPr>
          <w:p w14:paraId="57C49EC8" w14:textId="77777777" w:rsidR="00615CB2" w:rsidRDefault="00C11D7E">
            <w:pPr>
              <w:jc w:val="both"/>
            </w:pPr>
            <w:r>
              <w:rPr>
                <w:rFonts w:eastAsia="Arial Unicode MS"/>
              </w:rPr>
              <w:t>DOSEN</w:t>
            </w:r>
          </w:p>
        </w:tc>
        <w:tc>
          <w:tcPr>
            <w:tcW w:w="987" w:type="dxa"/>
            <w:vMerge w:val="restart"/>
            <w:tcBorders>
              <w:top w:val="nil"/>
              <w:left w:val="single" w:sz="8" w:space="0" w:color="auto"/>
              <w:bottom w:val="single" w:sz="8" w:space="0" w:color="000000"/>
              <w:right w:val="single" w:sz="8" w:space="0" w:color="auto"/>
            </w:tcBorders>
            <w:shd w:val="clear" w:color="000000" w:fill="EEECE1"/>
            <w:vAlign w:val="center"/>
          </w:tcPr>
          <w:p w14:paraId="2D0C465C" w14:textId="77777777" w:rsidR="00615CB2" w:rsidRDefault="00C11D7E">
            <w:pPr>
              <w:jc w:val="center"/>
            </w:pPr>
            <w:r>
              <w:rPr>
                <w:rFonts w:eastAsia="Arial Unicode MS"/>
              </w:rPr>
              <w:t>PNS</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4AF3F9E2" w14:textId="77777777" w:rsidR="00615CB2" w:rsidRDefault="00C11D7E">
            <w:pPr>
              <w:jc w:val="center"/>
              <w:rPr>
                <w:sz w:val="22"/>
                <w:szCs w:val="22"/>
              </w:rPr>
            </w:pPr>
            <w:r>
              <w:rPr>
                <w:sz w:val="22"/>
                <w:szCs w:val="22"/>
              </w:rPr>
              <w:t>0</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0CC6315D" w14:textId="77777777" w:rsidR="00615CB2" w:rsidRDefault="00C11D7E">
            <w:pPr>
              <w:jc w:val="center"/>
              <w:rPr>
                <w:sz w:val="22"/>
                <w:szCs w:val="22"/>
              </w:rPr>
            </w:pPr>
            <w:r>
              <w:rPr>
                <w:sz w:val="22"/>
                <w:szCs w:val="22"/>
              </w:rPr>
              <w:t>0</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2A608398" w14:textId="77777777" w:rsidR="00615CB2" w:rsidRDefault="00C11D7E">
            <w:pPr>
              <w:jc w:val="center"/>
              <w:rPr>
                <w:sz w:val="22"/>
                <w:szCs w:val="22"/>
              </w:rPr>
            </w:pPr>
            <w:r>
              <w:rPr>
                <w:sz w:val="22"/>
                <w:szCs w:val="22"/>
              </w:rPr>
              <w:t>0</w:t>
            </w:r>
          </w:p>
        </w:tc>
        <w:tc>
          <w:tcPr>
            <w:tcW w:w="572" w:type="dxa"/>
            <w:vMerge w:val="restart"/>
            <w:tcBorders>
              <w:top w:val="nil"/>
              <w:left w:val="single" w:sz="8" w:space="0" w:color="auto"/>
              <w:bottom w:val="single" w:sz="8" w:space="0" w:color="000000"/>
              <w:right w:val="single" w:sz="8" w:space="0" w:color="auto"/>
            </w:tcBorders>
            <w:shd w:val="clear" w:color="000000" w:fill="EEECE1"/>
            <w:vAlign w:val="center"/>
          </w:tcPr>
          <w:p w14:paraId="53A52AA5" w14:textId="77777777" w:rsidR="00615CB2" w:rsidRDefault="00C11D7E">
            <w:pPr>
              <w:jc w:val="center"/>
              <w:rPr>
                <w:sz w:val="22"/>
                <w:szCs w:val="22"/>
              </w:rPr>
            </w:pPr>
            <w:r>
              <w:rPr>
                <w:sz w:val="22"/>
                <w:szCs w:val="22"/>
              </w:rPr>
              <w:t>0</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0261E046" w14:textId="77777777" w:rsidR="00615CB2" w:rsidRDefault="00C11D7E">
            <w:pPr>
              <w:jc w:val="center"/>
              <w:rPr>
                <w:sz w:val="22"/>
                <w:szCs w:val="22"/>
              </w:rPr>
            </w:pPr>
            <w:r>
              <w:rPr>
                <w:sz w:val="22"/>
                <w:szCs w:val="22"/>
              </w:rPr>
              <w:t>0</w:t>
            </w:r>
          </w:p>
        </w:tc>
        <w:tc>
          <w:tcPr>
            <w:tcW w:w="708" w:type="dxa"/>
            <w:vMerge w:val="restart"/>
            <w:tcBorders>
              <w:top w:val="nil"/>
              <w:left w:val="single" w:sz="8" w:space="0" w:color="auto"/>
              <w:bottom w:val="single" w:sz="8" w:space="0" w:color="000000"/>
              <w:right w:val="single" w:sz="8" w:space="0" w:color="auto"/>
            </w:tcBorders>
            <w:shd w:val="clear" w:color="000000" w:fill="EEECE1"/>
            <w:vAlign w:val="center"/>
          </w:tcPr>
          <w:p w14:paraId="7FE59938" w14:textId="77777777" w:rsidR="00615CB2" w:rsidRDefault="00C11D7E">
            <w:pPr>
              <w:jc w:val="center"/>
              <w:rPr>
                <w:sz w:val="22"/>
                <w:szCs w:val="22"/>
              </w:rPr>
            </w:pPr>
            <w:r>
              <w:rPr>
                <w:sz w:val="22"/>
                <w:szCs w:val="22"/>
              </w:rPr>
              <w:t>33</w:t>
            </w:r>
          </w:p>
        </w:tc>
        <w:tc>
          <w:tcPr>
            <w:tcW w:w="568" w:type="dxa"/>
            <w:vMerge w:val="restart"/>
            <w:tcBorders>
              <w:top w:val="nil"/>
              <w:left w:val="single" w:sz="8" w:space="0" w:color="auto"/>
              <w:bottom w:val="single" w:sz="8" w:space="0" w:color="000000"/>
              <w:right w:val="single" w:sz="8" w:space="0" w:color="auto"/>
            </w:tcBorders>
            <w:shd w:val="clear" w:color="000000" w:fill="EEECE1"/>
            <w:vAlign w:val="center"/>
          </w:tcPr>
          <w:p w14:paraId="2633F79A" w14:textId="77777777" w:rsidR="00615CB2" w:rsidRDefault="00C11D7E">
            <w:pPr>
              <w:jc w:val="center"/>
              <w:rPr>
                <w:sz w:val="22"/>
                <w:szCs w:val="22"/>
              </w:rPr>
            </w:pPr>
            <w:r>
              <w:rPr>
                <w:sz w:val="22"/>
                <w:szCs w:val="22"/>
              </w:rPr>
              <w:t>15</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32AE9BE6" w14:textId="77777777" w:rsidR="00615CB2" w:rsidRDefault="00C11D7E">
            <w:pPr>
              <w:jc w:val="center"/>
              <w:rPr>
                <w:sz w:val="22"/>
                <w:szCs w:val="22"/>
              </w:rPr>
            </w:pPr>
            <w:r>
              <w:rPr>
                <w:sz w:val="22"/>
                <w:szCs w:val="22"/>
              </w:rPr>
              <w:t>25</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6F9F8EEF" w14:textId="77777777" w:rsidR="00615CB2" w:rsidRDefault="00C11D7E">
            <w:pPr>
              <w:jc w:val="center"/>
              <w:rPr>
                <w:sz w:val="22"/>
                <w:szCs w:val="22"/>
              </w:rPr>
            </w:pPr>
            <w:r>
              <w:rPr>
                <w:sz w:val="22"/>
                <w:szCs w:val="22"/>
              </w:rPr>
              <w:t>17</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573B527F" w14:textId="77777777" w:rsidR="00615CB2" w:rsidRDefault="00C11D7E">
            <w:pPr>
              <w:jc w:val="center"/>
              <w:rPr>
                <w:sz w:val="22"/>
                <w:szCs w:val="22"/>
              </w:rPr>
            </w:pPr>
            <w:r>
              <w:rPr>
                <w:sz w:val="22"/>
                <w:szCs w:val="22"/>
              </w:rPr>
              <w:t>6</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19D8ACBA" w14:textId="77777777" w:rsidR="00615CB2" w:rsidRDefault="00C11D7E">
            <w:pPr>
              <w:jc w:val="center"/>
              <w:rPr>
                <w:sz w:val="22"/>
                <w:szCs w:val="22"/>
              </w:rPr>
            </w:pPr>
            <w:r>
              <w:rPr>
                <w:sz w:val="22"/>
                <w:szCs w:val="22"/>
              </w:rPr>
              <w:t>0</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28672633" w14:textId="77777777" w:rsidR="00615CB2" w:rsidRDefault="00C11D7E">
            <w:pPr>
              <w:jc w:val="center"/>
              <w:rPr>
                <w:sz w:val="22"/>
                <w:szCs w:val="22"/>
              </w:rPr>
            </w:pPr>
            <w:r>
              <w:rPr>
                <w:sz w:val="22"/>
                <w:szCs w:val="22"/>
              </w:rPr>
              <w:t>2</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18314913" w14:textId="77777777" w:rsidR="00615CB2" w:rsidRDefault="00C11D7E">
            <w:pPr>
              <w:jc w:val="center"/>
              <w:rPr>
                <w:sz w:val="22"/>
                <w:szCs w:val="22"/>
              </w:rPr>
            </w:pPr>
            <w:r>
              <w:rPr>
                <w:sz w:val="22"/>
                <w:szCs w:val="22"/>
              </w:rPr>
              <w:t>1</w:t>
            </w:r>
          </w:p>
        </w:tc>
        <w:tc>
          <w:tcPr>
            <w:tcW w:w="567" w:type="dxa"/>
            <w:vMerge w:val="restart"/>
            <w:tcBorders>
              <w:top w:val="nil"/>
              <w:left w:val="single" w:sz="8" w:space="0" w:color="auto"/>
              <w:bottom w:val="single" w:sz="8" w:space="0" w:color="000000"/>
              <w:right w:val="single" w:sz="8" w:space="0" w:color="auto"/>
            </w:tcBorders>
            <w:shd w:val="clear" w:color="000000" w:fill="92D050"/>
            <w:vAlign w:val="center"/>
          </w:tcPr>
          <w:p w14:paraId="35CD0983" w14:textId="77777777" w:rsidR="00615CB2" w:rsidRDefault="00C11D7E">
            <w:pPr>
              <w:jc w:val="center"/>
              <w:rPr>
                <w:sz w:val="22"/>
                <w:szCs w:val="22"/>
              </w:rPr>
            </w:pPr>
            <w:r>
              <w:rPr>
                <w:sz w:val="22"/>
                <w:szCs w:val="22"/>
              </w:rPr>
              <w:t>99</w:t>
            </w:r>
          </w:p>
        </w:tc>
      </w:tr>
      <w:tr w:rsidR="00615CB2" w14:paraId="71E6A4C2" w14:textId="77777777">
        <w:trPr>
          <w:trHeight w:val="525"/>
        </w:trPr>
        <w:tc>
          <w:tcPr>
            <w:tcW w:w="1419" w:type="dxa"/>
            <w:tcBorders>
              <w:top w:val="nil"/>
              <w:left w:val="single" w:sz="8" w:space="0" w:color="auto"/>
              <w:bottom w:val="single" w:sz="8" w:space="0" w:color="auto"/>
              <w:right w:val="single" w:sz="8" w:space="0" w:color="auto"/>
            </w:tcBorders>
            <w:shd w:val="clear" w:color="000000" w:fill="EEECE1"/>
            <w:vAlign w:val="center"/>
          </w:tcPr>
          <w:p w14:paraId="1B296084" w14:textId="77777777" w:rsidR="00615CB2" w:rsidRDefault="00615CB2"/>
        </w:tc>
        <w:tc>
          <w:tcPr>
            <w:tcW w:w="987" w:type="dxa"/>
            <w:vMerge/>
            <w:tcBorders>
              <w:top w:val="nil"/>
              <w:left w:val="single" w:sz="8" w:space="0" w:color="auto"/>
              <w:bottom w:val="single" w:sz="8" w:space="0" w:color="000000"/>
              <w:right w:val="single" w:sz="8" w:space="0" w:color="auto"/>
            </w:tcBorders>
            <w:vAlign w:val="center"/>
          </w:tcPr>
          <w:p w14:paraId="1D687535" w14:textId="77777777" w:rsidR="00615CB2" w:rsidRDefault="00615CB2"/>
        </w:tc>
        <w:tc>
          <w:tcPr>
            <w:tcW w:w="567" w:type="dxa"/>
            <w:vMerge/>
            <w:tcBorders>
              <w:top w:val="nil"/>
              <w:left w:val="single" w:sz="8" w:space="0" w:color="auto"/>
              <w:bottom w:val="single" w:sz="8" w:space="0" w:color="000000"/>
              <w:right w:val="single" w:sz="8" w:space="0" w:color="auto"/>
            </w:tcBorders>
            <w:vAlign w:val="center"/>
          </w:tcPr>
          <w:p w14:paraId="4B653025"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03F4D6A2"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62DABA80" w14:textId="77777777" w:rsidR="00615CB2" w:rsidRDefault="00615CB2">
            <w:pPr>
              <w:rPr>
                <w:sz w:val="22"/>
                <w:szCs w:val="22"/>
              </w:rPr>
            </w:pPr>
          </w:p>
        </w:tc>
        <w:tc>
          <w:tcPr>
            <w:tcW w:w="572" w:type="dxa"/>
            <w:vMerge/>
            <w:tcBorders>
              <w:top w:val="nil"/>
              <w:left w:val="single" w:sz="8" w:space="0" w:color="auto"/>
              <w:bottom w:val="single" w:sz="8" w:space="0" w:color="000000"/>
              <w:right w:val="single" w:sz="8" w:space="0" w:color="auto"/>
            </w:tcBorders>
            <w:vAlign w:val="center"/>
          </w:tcPr>
          <w:p w14:paraId="7C319C6F"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164B49A9" w14:textId="77777777" w:rsidR="00615CB2" w:rsidRDefault="00615CB2">
            <w:pPr>
              <w:rPr>
                <w:sz w:val="22"/>
                <w:szCs w:val="22"/>
              </w:rPr>
            </w:pPr>
          </w:p>
        </w:tc>
        <w:tc>
          <w:tcPr>
            <w:tcW w:w="708" w:type="dxa"/>
            <w:vMerge/>
            <w:tcBorders>
              <w:top w:val="nil"/>
              <w:left w:val="single" w:sz="8" w:space="0" w:color="auto"/>
              <w:bottom w:val="single" w:sz="8" w:space="0" w:color="000000"/>
              <w:right w:val="single" w:sz="8" w:space="0" w:color="auto"/>
            </w:tcBorders>
            <w:vAlign w:val="center"/>
          </w:tcPr>
          <w:p w14:paraId="61558B45" w14:textId="77777777" w:rsidR="00615CB2" w:rsidRDefault="00615CB2">
            <w:pPr>
              <w:rPr>
                <w:sz w:val="22"/>
                <w:szCs w:val="22"/>
              </w:rPr>
            </w:pPr>
          </w:p>
        </w:tc>
        <w:tc>
          <w:tcPr>
            <w:tcW w:w="568" w:type="dxa"/>
            <w:vMerge/>
            <w:tcBorders>
              <w:top w:val="nil"/>
              <w:left w:val="single" w:sz="8" w:space="0" w:color="auto"/>
              <w:bottom w:val="single" w:sz="8" w:space="0" w:color="000000"/>
              <w:right w:val="single" w:sz="8" w:space="0" w:color="auto"/>
            </w:tcBorders>
            <w:vAlign w:val="center"/>
          </w:tcPr>
          <w:p w14:paraId="29CCBCB8"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2E70B2D7"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3489AD56"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20CB7DCF"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39A61F34"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3507DFCA"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0A211051"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317BB54A" w14:textId="77777777" w:rsidR="00615CB2" w:rsidRDefault="00615CB2">
            <w:pPr>
              <w:rPr>
                <w:sz w:val="22"/>
                <w:szCs w:val="22"/>
              </w:rPr>
            </w:pPr>
          </w:p>
        </w:tc>
      </w:tr>
      <w:tr w:rsidR="00615CB2" w14:paraId="04F05EBD" w14:textId="77777777">
        <w:trPr>
          <w:trHeight w:val="750"/>
        </w:trPr>
        <w:tc>
          <w:tcPr>
            <w:tcW w:w="1419" w:type="dxa"/>
            <w:tcBorders>
              <w:top w:val="nil"/>
              <w:left w:val="single" w:sz="8" w:space="0" w:color="auto"/>
              <w:bottom w:val="single" w:sz="8" w:space="0" w:color="auto"/>
              <w:right w:val="single" w:sz="8" w:space="0" w:color="auto"/>
            </w:tcBorders>
            <w:shd w:val="clear" w:color="000000" w:fill="EEECE1"/>
            <w:vAlign w:val="center"/>
          </w:tcPr>
          <w:p w14:paraId="384B8E41" w14:textId="77777777" w:rsidR="00615CB2" w:rsidRDefault="00C11D7E">
            <w:r>
              <w:rPr>
                <w:rFonts w:eastAsia="Arial Unicode MS"/>
              </w:rPr>
              <w:t xml:space="preserve">TENAGA </w:t>
            </w:r>
            <w:r>
              <w:rPr>
                <w:rFonts w:eastAsia="Arial Unicode MS"/>
                <w:sz w:val="18"/>
                <w:szCs w:val="18"/>
              </w:rPr>
              <w:t>ADM</w:t>
            </w:r>
          </w:p>
        </w:tc>
        <w:tc>
          <w:tcPr>
            <w:tcW w:w="987" w:type="dxa"/>
            <w:tcBorders>
              <w:top w:val="nil"/>
              <w:left w:val="nil"/>
              <w:bottom w:val="single" w:sz="8" w:space="0" w:color="auto"/>
              <w:right w:val="single" w:sz="8" w:space="0" w:color="auto"/>
            </w:tcBorders>
            <w:shd w:val="clear" w:color="000000" w:fill="EEECE1"/>
            <w:vAlign w:val="center"/>
          </w:tcPr>
          <w:p w14:paraId="459D1D1E" w14:textId="77777777" w:rsidR="00615CB2" w:rsidRDefault="00C11D7E">
            <w:pPr>
              <w:jc w:val="center"/>
            </w:pPr>
            <w:r>
              <w:rPr>
                <w:rFonts w:eastAsia="Arial Unicode MS"/>
              </w:rPr>
              <w:t>PNS</w:t>
            </w:r>
          </w:p>
        </w:tc>
        <w:tc>
          <w:tcPr>
            <w:tcW w:w="567" w:type="dxa"/>
            <w:tcBorders>
              <w:top w:val="nil"/>
              <w:left w:val="nil"/>
              <w:bottom w:val="single" w:sz="8" w:space="0" w:color="auto"/>
              <w:right w:val="single" w:sz="8" w:space="0" w:color="auto"/>
            </w:tcBorders>
            <w:shd w:val="clear" w:color="000000" w:fill="EEECE1"/>
            <w:vAlign w:val="center"/>
          </w:tcPr>
          <w:p w14:paraId="3772E902" w14:textId="77777777" w:rsidR="00615CB2" w:rsidRDefault="00C11D7E">
            <w:pPr>
              <w:jc w:val="center"/>
              <w:rPr>
                <w:sz w:val="22"/>
                <w:szCs w:val="22"/>
              </w:rPr>
            </w:pPr>
            <w:r>
              <w:rPr>
                <w:sz w:val="22"/>
                <w:szCs w:val="22"/>
              </w:rPr>
              <w:t>1</w:t>
            </w:r>
          </w:p>
        </w:tc>
        <w:tc>
          <w:tcPr>
            <w:tcW w:w="567" w:type="dxa"/>
            <w:tcBorders>
              <w:top w:val="nil"/>
              <w:left w:val="nil"/>
              <w:bottom w:val="single" w:sz="8" w:space="0" w:color="auto"/>
              <w:right w:val="single" w:sz="8" w:space="0" w:color="auto"/>
            </w:tcBorders>
            <w:shd w:val="clear" w:color="000000" w:fill="EEECE1"/>
            <w:vAlign w:val="center"/>
          </w:tcPr>
          <w:p w14:paraId="4E61B4C9" w14:textId="77777777" w:rsidR="00615CB2" w:rsidRDefault="00C11D7E">
            <w:pPr>
              <w:jc w:val="center"/>
              <w:rPr>
                <w:sz w:val="22"/>
                <w:szCs w:val="22"/>
              </w:rPr>
            </w:pPr>
            <w:r>
              <w:rPr>
                <w:sz w:val="22"/>
                <w:szCs w:val="22"/>
              </w:rPr>
              <w:t>0</w:t>
            </w:r>
          </w:p>
        </w:tc>
        <w:tc>
          <w:tcPr>
            <w:tcW w:w="567" w:type="dxa"/>
            <w:tcBorders>
              <w:top w:val="nil"/>
              <w:left w:val="nil"/>
              <w:bottom w:val="single" w:sz="8" w:space="0" w:color="auto"/>
              <w:right w:val="single" w:sz="8" w:space="0" w:color="auto"/>
            </w:tcBorders>
            <w:shd w:val="clear" w:color="000000" w:fill="EEECE1"/>
            <w:vAlign w:val="center"/>
          </w:tcPr>
          <w:p w14:paraId="156172AA" w14:textId="77777777" w:rsidR="00615CB2" w:rsidRDefault="00C11D7E">
            <w:pPr>
              <w:jc w:val="center"/>
              <w:rPr>
                <w:sz w:val="22"/>
                <w:szCs w:val="22"/>
              </w:rPr>
            </w:pPr>
            <w:r>
              <w:rPr>
                <w:sz w:val="22"/>
                <w:szCs w:val="22"/>
              </w:rPr>
              <w:t>0</w:t>
            </w:r>
          </w:p>
        </w:tc>
        <w:tc>
          <w:tcPr>
            <w:tcW w:w="572" w:type="dxa"/>
            <w:tcBorders>
              <w:top w:val="nil"/>
              <w:left w:val="nil"/>
              <w:bottom w:val="single" w:sz="8" w:space="0" w:color="auto"/>
              <w:right w:val="single" w:sz="8" w:space="0" w:color="auto"/>
            </w:tcBorders>
            <w:shd w:val="clear" w:color="000000" w:fill="EEECE1"/>
            <w:vAlign w:val="center"/>
          </w:tcPr>
          <w:p w14:paraId="5678AFF5" w14:textId="77777777" w:rsidR="00615CB2" w:rsidRDefault="00C11D7E">
            <w:pPr>
              <w:jc w:val="center"/>
              <w:rPr>
                <w:sz w:val="22"/>
                <w:szCs w:val="22"/>
              </w:rPr>
            </w:pPr>
            <w:r>
              <w:rPr>
                <w:sz w:val="22"/>
                <w:szCs w:val="22"/>
              </w:rPr>
              <w:t>2</w:t>
            </w:r>
          </w:p>
        </w:tc>
        <w:tc>
          <w:tcPr>
            <w:tcW w:w="567" w:type="dxa"/>
            <w:tcBorders>
              <w:top w:val="nil"/>
              <w:left w:val="nil"/>
              <w:bottom w:val="single" w:sz="8" w:space="0" w:color="auto"/>
              <w:right w:val="single" w:sz="8" w:space="0" w:color="auto"/>
            </w:tcBorders>
            <w:shd w:val="clear" w:color="000000" w:fill="EEECE1"/>
            <w:vAlign w:val="center"/>
          </w:tcPr>
          <w:p w14:paraId="6F033FCA" w14:textId="77777777" w:rsidR="00615CB2" w:rsidRDefault="00C11D7E">
            <w:pPr>
              <w:jc w:val="center"/>
              <w:rPr>
                <w:sz w:val="22"/>
                <w:szCs w:val="22"/>
              </w:rPr>
            </w:pPr>
            <w:r>
              <w:rPr>
                <w:sz w:val="22"/>
                <w:szCs w:val="22"/>
              </w:rPr>
              <w:t>3</w:t>
            </w:r>
          </w:p>
        </w:tc>
        <w:tc>
          <w:tcPr>
            <w:tcW w:w="708" w:type="dxa"/>
            <w:tcBorders>
              <w:top w:val="nil"/>
              <w:left w:val="nil"/>
              <w:bottom w:val="single" w:sz="8" w:space="0" w:color="auto"/>
              <w:right w:val="single" w:sz="8" w:space="0" w:color="auto"/>
            </w:tcBorders>
            <w:shd w:val="clear" w:color="000000" w:fill="EEECE1"/>
            <w:vAlign w:val="center"/>
          </w:tcPr>
          <w:p w14:paraId="6AB316E6" w14:textId="77777777" w:rsidR="00615CB2" w:rsidRDefault="00C11D7E">
            <w:pPr>
              <w:jc w:val="center"/>
              <w:rPr>
                <w:sz w:val="22"/>
                <w:szCs w:val="22"/>
              </w:rPr>
            </w:pPr>
            <w:r>
              <w:rPr>
                <w:sz w:val="22"/>
                <w:szCs w:val="22"/>
              </w:rPr>
              <w:t>6</w:t>
            </w:r>
          </w:p>
        </w:tc>
        <w:tc>
          <w:tcPr>
            <w:tcW w:w="568" w:type="dxa"/>
            <w:tcBorders>
              <w:top w:val="nil"/>
              <w:left w:val="nil"/>
              <w:bottom w:val="single" w:sz="8" w:space="0" w:color="auto"/>
              <w:right w:val="single" w:sz="8" w:space="0" w:color="auto"/>
            </w:tcBorders>
            <w:shd w:val="clear" w:color="000000" w:fill="EEECE1"/>
            <w:vAlign w:val="center"/>
          </w:tcPr>
          <w:p w14:paraId="738272C2" w14:textId="77777777" w:rsidR="00615CB2" w:rsidRDefault="00C11D7E">
            <w:pPr>
              <w:jc w:val="center"/>
              <w:rPr>
                <w:sz w:val="22"/>
                <w:szCs w:val="22"/>
              </w:rPr>
            </w:pPr>
            <w:r>
              <w:rPr>
                <w:sz w:val="22"/>
                <w:szCs w:val="22"/>
              </w:rPr>
              <w:t>5</w:t>
            </w:r>
          </w:p>
        </w:tc>
        <w:tc>
          <w:tcPr>
            <w:tcW w:w="567" w:type="dxa"/>
            <w:tcBorders>
              <w:top w:val="nil"/>
              <w:left w:val="nil"/>
              <w:bottom w:val="single" w:sz="8" w:space="0" w:color="auto"/>
              <w:right w:val="single" w:sz="8" w:space="0" w:color="auto"/>
            </w:tcBorders>
            <w:shd w:val="clear" w:color="000000" w:fill="EEECE1"/>
            <w:vAlign w:val="center"/>
          </w:tcPr>
          <w:p w14:paraId="6E796A52" w14:textId="77777777" w:rsidR="00615CB2" w:rsidRDefault="00C11D7E">
            <w:pPr>
              <w:jc w:val="center"/>
              <w:rPr>
                <w:sz w:val="22"/>
                <w:szCs w:val="22"/>
              </w:rPr>
            </w:pPr>
            <w:r>
              <w:rPr>
                <w:sz w:val="22"/>
                <w:szCs w:val="22"/>
              </w:rPr>
              <w:t>2</w:t>
            </w:r>
          </w:p>
        </w:tc>
        <w:tc>
          <w:tcPr>
            <w:tcW w:w="567" w:type="dxa"/>
            <w:tcBorders>
              <w:top w:val="nil"/>
              <w:left w:val="nil"/>
              <w:bottom w:val="single" w:sz="8" w:space="0" w:color="auto"/>
              <w:right w:val="single" w:sz="8" w:space="0" w:color="auto"/>
            </w:tcBorders>
            <w:shd w:val="clear" w:color="000000" w:fill="EEECE1"/>
            <w:vAlign w:val="center"/>
          </w:tcPr>
          <w:p w14:paraId="42F0B0B8" w14:textId="77777777" w:rsidR="00615CB2" w:rsidRDefault="00C11D7E">
            <w:pPr>
              <w:jc w:val="center"/>
              <w:rPr>
                <w:sz w:val="22"/>
                <w:szCs w:val="22"/>
              </w:rPr>
            </w:pPr>
            <w:r>
              <w:rPr>
                <w:sz w:val="22"/>
                <w:szCs w:val="22"/>
              </w:rPr>
              <w:t>1</w:t>
            </w:r>
          </w:p>
        </w:tc>
        <w:tc>
          <w:tcPr>
            <w:tcW w:w="567" w:type="dxa"/>
            <w:tcBorders>
              <w:top w:val="nil"/>
              <w:left w:val="nil"/>
              <w:bottom w:val="single" w:sz="8" w:space="0" w:color="auto"/>
              <w:right w:val="single" w:sz="8" w:space="0" w:color="auto"/>
            </w:tcBorders>
            <w:shd w:val="clear" w:color="000000" w:fill="EEECE1"/>
            <w:vAlign w:val="center"/>
          </w:tcPr>
          <w:p w14:paraId="26B85019" w14:textId="77777777" w:rsidR="00615CB2" w:rsidRDefault="00C11D7E">
            <w:pPr>
              <w:jc w:val="center"/>
              <w:rPr>
                <w:sz w:val="22"/>
                <w:szCs w:val="22"/>
              </w:rPr>
            </w:pPr>
            <w:r>
              <w:rPr>
                <w:sz w:val="22"/>
                <w:szCs w:val="22"/>
              </w:rPr>
              <w:t>1</w:t>
            </w:r>
          </w:p>
        </w:tc>
        <w:tc>
          <w:tcPr>
            <w:tcW w:w="567" w:type="dxa"/>
            <w:tcBorders>
              <w:top w:val="nil"/>
              <w:left w:val="nil"/>
              <w:bottom w:val="single" w:sz="8" w:space="0" w:color="auto"/>
              <w:right w:val="single" w:sz="8" w:space="0" w:color="auto"/>
            </w:tcBorders>
            <w:shd w:val="clear" w:color="000000" w:fill="EEECE1"/>
            <w:vAlign w:val="center"/>
          </w:tcPr>
          <w:p w14:paraId="07E58CFA" w14:textId="77777777" w:rsidR="00615CB2" w:rsidRDefault="00C11D7E">
            <w:pPr>
              <w:jc w:val="center"/>
              <w:rPr>
                <w:sz w:val="22"/>
                <w:szCs w:val="22"/>
              </w:rPr>
            </w:pPr>
            <w:r>
              <w:rPr>
                <w:sz w:val="22"/>
                <w:szCs w:val="22"/>
              </w:rPr>
              <w:t>0 </w:t>
            </w:r>
          </w:p>
        </w:tc>
        <w:tc>
          <w:tcPr>
            <w:tcW w:w="567" w:type="dxa"/>
            <w:tcBorders>
              <w:top w:val="nil"/>
              <w:left w:val="nil"/>
              <w:bottom w:val="single" w:sz="8" w:space="0" w:color="auto"/>
              <w:right w:val="single" w:sz="8" w:space="0" w:color="auto"/>
            </w:tcBorders>
            <w:shd w:val="clear" w:color="000000" w:fill="EEECE1"/>
            <w:vAlign w:val="center"/>
          </w:tcPr>
          <w:p w14:paraId="0C5E07A6" w14:textId="77777777" w:rsidR="00615CB2" w:rsidRDefault="00C11D7E">
            <w:pPr>
              <w:jc w:val="center"/>
              <w:rPr>
                <w:sz w:val="22"/>
                <w:szCs w:val="22"/>
              </w:rPr>
            </w:pPr>
            <w:r>
              <w:rPr>
                <w:sz w:val="22"/>
                <w:szCs w:val="22"/>
              </w:rPr>
              <w:t>0</w:t>
            </w:r>
          </w:p>
        </w:tc>
        <w:tc>
          <w:tcPr>
            <w:tcW w:w="567" w:type="dxa"/>
            <w:tcBorders>
              <w:top w:val="nil"/>
              <w:left w:val="nil"/>
              <w:bottom w:val="single" w:sz="8" w:space="0" w:color="auto"/>
              <w:right w:val="single" w:sz="8" w:space="0" w:color="auto"/>
            </w:tcBorders>
            <w:shd w:val="clear" w:color="000000" w:fill="EEECE1"/>
            <w:vAlign w:val="center"/>
          </w:tcPr>
          <w:p w14:paraId="0E5820F5" w14:textId="77777777" w:rsidR="00615CB2" w:rsidRDefault="00C11D7E">
            <w:pPr>
              <w:jc w:val="center"/>
              <w:rPr>
                <w:sz w:val="22"/>
                <w:szCs w:val="22"/>
              </w:rPr>
            </w:pPr>
            <w:r>
              <w:rPr>
                <w:sz w:val="22"/>
                <w:szCs w:val="22"/>
              </w:rPr>
              <w:t>0</w:t>
            </w:r>
          </w:p>
        </w:tc>
        <w:tc>
          <w:tcPr>
            <w:tcW w:w="567" w:type="dxa"/>
            <w:tcBorders>
              <w:top w:val="nil"/>
              <w:left w:val="nil"/>
              <w:bottom w:val="single" w:sz="8" w:space="0" w:color="auto"/>
              <w:right w:val="single" w:sz="8" w:space="0" w:color="auto"/>
            </w:tcBorders>
            <w:shd w:val="clear" w:color="000000" w:fill="92D050"/>
            <w:vAlign w:val="center"/>
          </w:tcPr>
          <w:p w14:paraId="65F50C93" w14:textId="77777777" w:rsidR="00615CB2" w:rsidRDefault="00C11D7E">
            <w:pPr>
              <w:jc w:val="center"/>
              <w:rPr>
                <w:sz w:val="22"/>
                <w:szCs w:val="22"/>
              </w:rPr>
            </w:pPr>
            <w:r>
              <w:rPr>
                <w:sz w:val="22"/>
                <w:szCs w:val="22"/>
              </w:rPr>
              <w:t>21</w:t>
            </w:r>
          </w:p>
        </w:tc>
      </w:tr>
      <w:tr w:rsidR="00615CB2" w14:paraId="587BE4BF" w14:textId="77777777">
        <w:trPr>
          <w:trHeight w:val="330"/>
        </w:trPr>
        <w:tc>
          <w:tcPr>
            <w:tcW w:w="1419" w:type="dxa"/>
            <w:tcBorders>
              <w:top w:val="nil"/>
              <w:left w:val="single" w:sz="8" w:space="0" w:color="auto"/>
              <w:bottom w:val="single" w:sz="8" w:space="0" w:color="auto"/>
              <w:right w:val="single" w:sz="8" w:space="0" w:color="auto"/>
            </w:tcBorders>
            <w:shd w:val="clear" w:color="000000" w:fill="92D050"/>
            <w:vAlign w:val="center"/>
          </w:tcPr>
          <w:p w14:paraId="146F2B64" w14:textId="77777777" w:rsidR="00615CB2" w:rsidRDefault="00C11D7E">
            <w:pPr>
              <w:jc w:val="center"/>
              <w:rPr>
                <w:b/>
                <w:bCs/>
                <w:sz w:val="24"/>
                <w:szCs w:val="24"/>
              </w:rPr>
            </w:pPr>
            <w:r>
              <w:rPr>
                <w:rFonts w:eastAsia="Arial Unicode MS"/>
                <w:b/>
                <w:bCs/>
              </w:rPr>
              <w:t>TOTAL</w:t>
            </w:r>
          </w:p>
        </w:tc>
        <w:tc>
          <w:tcPr>
            <w:tcW w:w="987" w:type="dxa"/>
            <w:tcBorders>
              <w:top w:val="nil"/>
              <w:left w:val="nil"/>
              <w:bottom w:val="single" w:sz="8" w:space="0" w:color="auto"/>
              <w:right w:val="single" w:sz="8" w:space="0" w:color="auto"/>
            </w:tcBorders>
            <w:shd w:val="clear" w:color="000000" w:fill="92D050"/>
            <w:vAlign w:val="center"/>
          </w:tcPr>
          <w:p w14:paraId="07E04DAF" w14:textId="77777777" w:rsidR="00615CB2" w:rsidRDefault="00C11D7E">
            <w:pPr>
              <w:jc w:val="center"/>
              <w:rPr>
                <w:b/>
                <w:bCs/>
              </w:rPr>
            </w:pPr>
            <w:r>
              <w:rPr>
                <w:rFonts w:eastAsia="Arial Unicode MS"/>
                <w:b/>
                <w:bCs/>
              </w:rPr>
              <w:t> </w:t>
            </w:r>
          </w:p>
        </w:tc>
        <w:tc>
          <w:tcPr>
            <w:tcW w:w="567" w:type="dxa"/>
            <w:tcBorders>
              <w:top w:val="nil"/>
              <w:left w:val="nil"/>
              <w:bottom w:val="single" w:sz="8" w:space="0" w:color="auto"/>
              <w:right w:val="single" w:sz="8" w:space="0" w:color="auto"/>
            </w:tcBorders>
            <w:shd w:val="clear" w:color="000000" w:fill="92D050"/>
            <w:vAlign w:val="center"/>
          </w:tcPr>
          <w:p w14:paraId="4310E873" w14:textId="77777777" w:rsidR="00615CB2" w:rsidRDefault="00C11D7E">
            <w:pPr>
              <w:jc w:val="center"/>
              <w:rPr>
                <w:b/>
                <w:bCs/>
                <w:sz w:val="22"/>
                <w:szCs w:val="22"/>
              </w:rPr>
            </w:pPr>
            <w:r>
              <w:rPr>
                <w:b/>
                <w:bCs/>
                <w:sz w:val="22"/>
                <w:szCs w:val="22"/>
              </w:rPr>
              <w:t>1</w:t>
            </w:r>
          </w:p>
        </w:tc>
        <w:tc>
          <w:tcPr>
            <w:tcW w:w="567" w:type="dxa"/>
            <w:tcBorders>
              <w:top w:val="nil"/>
              <w:left w:val="nil"/>
              <w:bottom w:val="single" w:sz="8" w:space="0" w:color="auto"/>
              <w:right w:val="single" w:sz="8" w:space="0" w:color="auto"/>
            </w:tcBorders>
            <w:shd w:val="clear" w:color="000000" w:fill="92D050"/>
            <w:vAlign w:val="center"/>
          </w:tcPr>
          <w:p w14:paraId="7AB24E41" w14:textId="77777777" w:rsidR="00615CB2" w:rsidRDefault="00C11D7E">
            <w:pPr>
              <w:jc w:val="center"/>
              <w:rPr>
                <w:b/>
                <w:bCs/>
                <w:sz w:val="22"/>
                <w:szCs w:val="22"/>
              </w:rPr>
            </w:pPr>
            <w:r>
              <w:rPr>
                <w:b/>
                <w:bCs/>
                <w:sz w:val="22"/>
                <w:szCs w:val="22"/>
              </w:rPr>
              <w:t>0</w:t>
            </w:r>
          </w:p>
        </w:tc>
        <w:tc>
          <w:tcPr>
            <w:tcW w:w="567" w:type="dxa"/>
            <w:tcBorders>
              <w:top w:val="nil"/>
              <w:left w:val="nil"/>
              <w:bottom w:val="single" w:sz="8" w:space="0" w:color="auto"/>
              <w:right w:val="single" w:sz="8" w:space="0" w:color="auto"/>
            </w:tcBorders>
            <w:shd w:val="clear" w:color="000000" w:fill="92D050"/>
            <w:vAlign w:val="center"/>
          </w:tcPr>
          <w:p w14:paraId="25710296" w14:textId="77777777" w:rsidR="00615CB2" w:rsidRDefault="00C11D7E">
            <w:pPr>
              <w:jc w:val="center"/>
              <w:rPr>
                <w:b/>
                <w:bCs/>
                <w:sz w:val="22"/>
                <w:szCs w:val="22"/>
              </w:rPr>
            </w:pPr>
            <w:r>
              <w:rPr>
                <w:b/>
                <w:bCs/>
                <w:sz w:val="22"/>
                <w:szCs w:val="22"/>
              </w:rPr>
              <w:t>1</w:t>
            </w:r>
          </w:p>
        </w:tc>
        <w:tc>
          <w:tcPr>
            <w:tcW w:w="572" w:type="dxa"/>
            <w:tcBorders>
              <w:top w:val="nil"/>
              <w:left w:val="nil"/>
              <w:bottom w:val="single" w:sz="8" w:space="0" w:color="auto"/>
              <w:right w:val="single" w:sz="8" w:space="0" w:color="auto"/>
            </w:tcBorders>
            <w:shd w:val="clear" w:color="000000" w:fill="92D050"/>
            <w:vAlign w:val="center"/>
          </w:tcPr>
          <w:p w14:paraId="7B7CE86A" w14:textId="77777777" w:rsidR="00615CB2" w:rsidRDefault="00C11D7E">
            <w:pPr>
              <w:jc w:val="center"/>
              <w:rPr>
                <w:b/>
                <w:bCs/>
                <w:sz w:val="22"/>
                <w:szCs w:val="22"/>
              </w:rPr>
            </w:pPr>
            <w:r>
              <w:rPr>
                <w:b/>
                <w:bCs/>
                <w:sz w:val="22"/>
                <w:szCs w:val="22"/>
              </w:rPr>
              <w:t>2</w:t>
            </w:r>
          </w:p>
        </w:tc>
        <w:tc>
          <w:tcPr>
            <w:tcW w:w="567" w:type="dxa"/>
            <w:tcBorders>
              <w:top w:val="nil"/>
              <w:left w:val="nil"/>
              <w:bottom w:val="single" w:sz="8" w:space="0" w:color="auto"/>
              <w:right w:val="single" w:sz="8" w:space="0" w:color="auto"/>
            </w:tcBorders>
            <w:shd w:val="clear" w:color="000000" w:fill="92D050"/>
            <w:vAlign w:val="center"/>
          </w:tcPr>
          <w:p w14:paraId="01ED25FE" w14:textId="77777777" w:rsidR="00615CB2" w:rsidRDefault="00C11D7E">
            <w:pPr>
              <w:jc w:val="center"/>
              <w:rPr>
                <w:b/>
                <w:bCs/>
                <w:sz w:val="22"/>
                <w:szCs w:val="22"/>
              </w:rPr>
            </w:pPr>
            <w:r>
              <w:rPr>
                <w:b/>
                <w:bCs/>
                <w:sz w:val="22"/>
                <w:szCs w:val="22"/>
              </w:rPr>
              <w:t>2</w:t>
            </w:r>
          </w:p>
        </w:tc>
        <w:tc>
          <w:tcPr>
            <w:tcW w:w="708" w:type="dxa"/>
            <w:tcBorders>
              <w:top w:val="nil"/>
              <w:left w:val="nil"/>
              <w:bottom w:val="single" w:sz="8" w:space="0" w:color="auto"/>
              <w:right w:val="single" w:sz="8" w:space="0" w:color="auto"/>
            </w:tcBorders>
            <w:shd w:val="clear" w:color="000000" w:fill="92D050"/>
            <w:vAlign w:val="center"/>
          </w:tcPr>
          <w:p w14:paraId="01D741F1" w14:textId="77777777" w:rsidR="00615CB2" w:rsidRDefault="00C11D7E">
            <w:pPr>
              <w:jc w:val="center"/>
              <w:rPr>
                <w:b/>
                <w:bCs/>
                <w:sz w:val="22"/>
                <w:szCs w:val="22"/>
              </w:rPr>
            </w:pPr>
            <w:r>
              <w:rPr>
                <w:b/>
                <w:bCs/>
                <w:sz w:val="22"/>
                <w:szCs w:val="22"/>
              </w:rPr>
              <w:t>39</w:t>
            </w:r>
          </w:p>
        </w:tc>
        <w:tc>
          <w:tcPr>
            <w:tcW w:w="568" w:type="dxa"/>
            <w:tcBorders>
              <w:top w:val="nil"/>
              <w:left w:val="nil"/>
              <w:bottom w:val="single" w:sz="8" w:space="0" w:color="auto"/>
              <w:right w:val="single" w:sz="8" w:space="0" w:color="auto"/>
            </w:tcBorders>
            <w:shd w:val="clear" w:color="000000" w:fill="92D050"/>
            <w:vAlign w:val="center"/>
          </w:tcPr>
          <w:p w14:paraId="3A0964AA" w14:textId="77777777" w:rsidR="00615CB2" w:rsidRDefault="00C11D7E">
            <w:pPr>
              <w:jc w:val="center"/>
              <w:rPr>
                <w:b/>
                <w:bCs/>
                <w:sz w:val="22"/>
                <w:szCs w:val="22"/>
              </w:rPr>
            </w:pPr>
            <w:r>
              <w:rPr>
                <w:b/>
                <w:bCs/>
                <w:sz w:val="22"/>
                <w:szCs w:val="22"/>
              </w:rPr>
              <w:t>20</w:t>
            </w:r>
          </w:p>
        </w:tc>
        <w:tc>
          <w:tcPr>
            <w:tcW w:w="567" w:type="dxa"/>
            <w:tcBorders>
              <w:top w:val="nil"/>
              <w:left w:val="nil"/>
              <w:bottom w:val="single" w:sz="8" w:space="0" w:color="auto"/>
              <w:right w:val="single" w:sz="8" w:space="0" w:color="auto"/>
            </w:tcBorders>
            <w:shd w:val="clear" w:color="000000" w:fill="92D050"/>
            <w:vAlign w:val="center"/>
          </w:tcPr>
          <w:p w14:paraId="15679B62" w14:textId="77777777" w:rsidR="00615CB2" w:rsidRDefault="00C11D7E">
            <w:pPr>
              <w:jc w:val="center"/>
              <w:rPr>
                <w:b/>
                <w:bCs/>
                <w:sz w:val="22"/>
                <w:szCs w:val="22"/>
              </w:rPr>
            </w:pPr>
            <w:r>
              <w:rPr>
                <w:b/>
                <w:bCs/>
                <w:sz w:val="22"/>
                <w:szCs w:val="22"/>
              </w:rPr>
              <w:t>27</w:t>
            </w:r>
          </w:p>
        </w:tc>
        <w:tc>
          <w:tcPr>
            <w:tcW w:w="567" w:type="dxa"/>
            <w:tcBorders>
              <w:top w:val="nil"/>
              <w:left w:val="nil"/>
              <w:bottom w:val="single" w:sz="8" w:space="0" w:color="auto"/>
              <w:right w:val="single" w:sz="8" w:space="0" w:color="auto"/>
            </w:tcBorders>
            <w:shd w:val="clear" w:color="000000" w:fill="92D050"/>
            <w:vAlign w:val="center"/>
          </w:tcPr>
          <w:p w14:paraId="42C0B154" w14:textId="77777777" w:rsidR="00615CB2" w:rsidRDefault="00C11D7E">
            <w:pPr>
              <w:jc w:val="center"/>
              <w:rPr>
                <w:b/>
                <w:bCs/>
                <w:sz w:val="22"/>
                <w:szCs w:val="22"/>
              </w:rPr>
            </w:pPr>
            <w:r>
              <w:rPr>
                <w:b/>
                <w:bCs/>
                <w:sz w:val="22"/>
                <w:szCs w:val="22"/>
              </w:rPr>
              <w:t>18</w:t>
            </w:r>
          </w:p>
        </w:tc>
        <w:tc>
          <w:tcPr>
            <w:tcW w:w="567" w:type="dxa"/>
            <w:tcBorders>
              <w:top w:val="nil"/>
              <w:left w:val="nil"/>
              <w:bottom w:val="single" w:sz="8" w:space="0" w:color="auto"/>
              <w:right w:val="single" w:sz="8" w:space="0" w:color="auto"/>
            </w:tcBorders>
            <w:shd w:val="clear" w:color="000000" w:fill="92D050"/>
            <w:vAlign w:val="center"/>
          </w:tcPr>
          <w:p w14:paraId="755FBC3A" w14:textId="77777777" w:rsidR="00615CB2" w:rsidRDefault="00C11D7E">
            <w:pPr>
              <w:jc w:val="center"/>
              <w:rPr>
                <w:b/>
                <w:bCs/>
                <w:sz w:val="22"/>
                <w:szCs w:val="22"/>
              </w:rPr>
            </w:pPr>
            <w:r>
              <w:rPr>
                <w:b/>
                <w:bCs/>
                <w:sz w:val="22"/>
                <w:szCs w:val="22"/>
              </w:rPr>
              <w:t>7</w:t>
            </w:r>
          </w:p>
        </w:tc>
        <w:tc>
          <w:tcPr>
            <w:tcW w:w="567" w:type="dxa"/>
            <w:tcBorders>
              <w:top w:val="nil"/>
              <w:left w:val="nil"/>
              <w:bottom w:val="single" w:sz="8" w:space="0" w:color="auto"/>
              <w:right w:val="single" w:sz="8" w:space="0" w:color="auto"/>
            </w:tcBorders>
            <w:shd w:val="clear" w:color="000000" w:fill="92D050"/>
            <w:vAlign w:val="center"/>
          </w:tcPr>
          <w:p w14:paraId="74C4FFAB" w14:textId="77777777" w:rsidR="00615CB2" w:rsidRDefault="00C11D7E">
            <w:pPr>
              <w:jc w:val="center"/>
              <w:rPr>
                <w:b/>
                <w:bCs/>
                <w:sz w:val="22"/>
                <w:szCs w:val="22"/>
              </w:rPr>
            </w:pPr>
            <w:r>
              <w:rPr>
                <w:b/>
                <w:bCs/>
                <w:sz w:val="22"/>
                <w:szCs w:val="22"/>
              </w:rPr>
              <w:t>0</w:t>
            </w:r>
          </w:p>
        </w:tc>
        <w:tc>
          <w:tcPr>
            <w:tcW w:w="567" w:type="dxa"/>
            <w:tcBorders>
              <w:top w:val="nil"/>
              <w:left w:val="nil"/>
              <w:bottom w:val="single" w:sz="8" w:space="0" w:color="auto"/>
              <w:right w:val="single" w:sz="8" w:space="0" w:color="auto"/>
            </w:tcBorders>
            <w:shd w:val="clear" w:color="000000" w:fill="92D050"/>
            <w:vAlign w:val="center"/>
          </w:tcPr>
          <w:p w14:paraId="4491340A" w14:textId="77777777" w:rsidR="00615CB2" w:rsidRDefault="00C11D7E">
            <w:pPr>
              <w:jc w:val="center"/>
              <w:rPr>
                <w:b/>
                <w:bCs/>
                <w:sz w:val="22"/>
                <w:szCs w:val="22"/>
              </w:rPr>
            </w:pPr>
            <w:r>
              <w:rPr>
                <w:b/>
                <w:bCs/>
                <w:sz w:val="22"/>
                <w:szCs w:val="22"/>
              </w:rPr>
              <w:t>2</w:t>
            </w:r>
          </w:p>
        </w:tc>
        <w:tc>
          <w:tcPr>
            <w:tcW w:w="567" w:type="dxa"/>
            <w:tcBorders>
              <w:top w:val="nil"/>
              <w:left w:val="nil"/>
              <w:bottom w:val="single" w:sz="8" w:space="0" w:color="auto"/>
              <w:right w:val="single" w:sz="8" w:space="0" w:color="auto"/>
            </w:tcBorders>
            <w:shd w:val="clear" w:color="000000" w:fill="92D050"/>
            <w:vAlign w:val="center"/>
          </w:tcPr>
          <w:p w14:paraId="11863349" w14:textId="77777777" w:rsidR="00615CB2" w:rsidRDefault="00C11D7E">
            <w:pPr>
              <w:jc w:val="center"/>
              <w:rPr>
                <w:b/>
                <w:bCs/>
                <w:sz w:val="22"/>
                <w:szCs w:val="22"/>
              </w:rPr>
            </w:pPr>
            <w:r>
              <w:rPr>
                <w:b/>
                <w:bCs/>
                <w:sz w:val="22"/>
                <w:szCs w:val="22"/>
              </w:rPr>
              <w:t>1</w:t>
            </w:r>
          </w:p>
        </w:tc>
        <w:tc>
          <w:tcPr>
            <w:tcW w:w="567" w:type="dxa"/>
            <w:tcBorders>
              <w:top w:val="nil"/>
              <w:left w:val="nil"/>
              <w:bottom w:val="single" w:sz="8" w:space="0" w:color="auto"/>
              <w:right w:val="single" w:sz="8" w:space="0" w:color="auto"/>
            </w:tcBorders>
            <w:shd w:val="clear" w:color="000000" w:fill="92D050"/>
            <w:vAlign w:val="center"/>
          </w:tcPr>
          <w:p w14:paraId="646A2E37" w14:textId="77777777" w:rsidR="00615CB2" w:rsidRDefault="00C11D7E">
            <w:pPr>
              <w:jc w:val="center"/>
              <w:rPr>
                <w:b/>
                <w:bCs/>
                <w:sz w:val="22"/>
                <w:szCs w:val="22"/>
              </w:rPr>
            </w:pPr>
            <w:r>
              <w:rPr>
                <w:b/>
                <w:bCs/>
                <w:sz w:val="22"/>
                <w:szCs w:val="22"/>
              </w:rPr>
              <w:t>120</w:t>
            </w:r>
          </w:p>
        </w:tc>
      </w:tr>
    </w:tbl>
    <w:p w14:paraId="24035B64" w14:textId="77777777" w:rsidR="00615CB2" w:rsidRDefault="00615CB2">
      <w:pPr>
        <w:spacing w:line="360" w:lineRule="auto"/>
        <w:jc w:val="center"/>
        <w:rPr>
          <w:rFonts w:eastAsia="Arial Unicode MS"/>
          <w:b/>
          <w:sz w:val="24"/>
          <w:szCs w:val="24"/>
          <w:vertAlign w:val="superscript"/>
        </w:rPr>
      </w:pPr>
    </w:p>
    <w:p w14:paraId="2FD5C34D" w14:textId="77777777" w:rsidR="00615CB2" w:rsidRDefault="00C11D7E">
      <w:pPr>
        <w:ind w:right="782" w:firstLine="600"/>
        <w:jc w:val="both"/>
        <w:rPr>
          <w:rFonts w:eastAsia="Arial Unicode MS"/>
          <w:sz w:val="24"/>
          <w:szCs w:val="24"/>
        </w:rPr>
      </w:pPr>
      <w:r>
        <w:rPr>
          <w:rFonts w:eastAsia="Arial Unicode MS"/>
          <w:sz w:val="24"/>
          <w:szCs w:val="24"/>
        </w:rPr>
        <w:t xml:space="preserve">Tabel 1. 5 </w:t>
      </w:r>
      <w:proofErr w:type="spellStart"/>
      <w:r>
        <w:rPr>
          <w:rFonts w:eastAsia="Arial Unicode MS"/>
          <w:sz w:val="24"/>
          <w:szCs w:val="24"/>
        </w:rPr>
        <w:t>memperlihatkan</w:t>
      </w:r>
      <w:proofErr w:type="spellEnd"/>
      <w:r>
        <w:rPr>
          <w:rFonts w:eastAsia="Arial Unicode MS"/>
          <w:sz w:val="24"/>
          <w:szCs w:val="24"/>
        </w:rPr>
        <w:t xml:space="preserve"> </w:t>
      </w:r>
      <w:proofErr w:type="spellStart"/>
      <w:r>
        <w:rPr>
          <w:rFonts w:eastAsia="Arial Unicode MS"/>
          <w:sz w:val="24"/>
          <w:szCs w:val="24"/>
        </w:rPr>
        <w:t>jumlah</w:t>
      </w:r>
      <w:proofErr w:type="spellEnd"/>
      <w:r>
        <w:rPr>
          <w:rFonts w:eastAsia="Arial Unicode MS"/>
          <w:sz w:val="24"/>
          <w:szCs w:val="24"/>
        </w:rPr>
        <w:t xml:space="preserve"> T. Dosen dan T. </w:t>
      </w:r>
      <w:proofErr w:type="spellStart"/>
      <w:r>
        <w:rPr>
          <w:rFonts w:eastAsia="Arial Unicode MS"/>
          <w:sz w:val="24"/>
          <w:szCs w:val="24"/>
        </w:rPr>
        <w:t>Kependidikan</w:t>
      </w:r>
      <w:proofErr w:type="spellEnd"/>
      <w:r>
        <w:rPr>
          <w:rFonts w:eastAsia="Arial Unicode MS"/>
          <w:sz w:val="24"/>
          <w:szCs w:val="24"/>
        </w:rPr>
        <w:t xml:space="preserve"> </w:t>
      </w:r>
      <w:proofErr w:type="spellStart"/>
      <w:r>
        <w:rPr>
          <w:rFonts w:eastAsia="Arial Unicode MS"/>
          <w:sz w:val="24"/>
          <w:szCs w:val="24"/>
        </w:rPr>
        <w:t>berdasarkan</w:t>
      </w:r>
      <w:proofErr w:type="spellEnd"/>
      <w:r>
        <w:rPr>
          <w:rFonts w:eastAsia="Arial Unicode MS"/>
          <w:sz w:val="24"/>
          <w:szCs w:val="24"/>
        </w:rPr>
        <w:t xml:space="preserve"> </w:t>
      </w:r>
      <w:proofErr w:type="spellStart"/>
      <w:r>
        <w:rPr>
          <w:rFonts w:eastAsia="Arial Unicode MS"/>
          <w:sz w:val="24"/>
          <w:szCs w:val="24"/>
        </w:rPr>
        <w:t>golongan</w:t>
      </w:r>
      <w:proofErr w:type="spellEnd"/>
      <w:r>
        <w:rPr>
          <w:rFonts w:eastAsia="Arial Unicode MS"/>
          <w:sz w:val="24"/>
          <w:szCs w:val="24"/>
        </w:rPr>
        <w:t xml:space="preserve"> yang </w:t>
      </w:r>
      <w:proofErr w:type="spellStart"/>
      <w:r>
        <w:rPr>
          <w:rFonts w:eastAsia="Arial Unicode MS"/>
          <w:sz w:val="24"/>
          <w:szCs w:val="24"/>
        </w:rPr>
        <w:t>tertinggi</w:t>
      </w:r>
      <w:proofErr w:type="spellEnd"/>
      <w:r>
        <w:rPr>
          <w:rFonts w:eastAsia="Arial Unicode MS"/>
          <w:sz w:val="24"/>
          <w:szCs w:val="24"/>
        </w:rPr>
        <w:t xml:space="preserve"> </w:t>
      </w:r>
      <w:proofErr w:type="spellStart"/>
      <w:r>
        <w:rPr>
          <w:rFonts w:eastAsia="Arial Unicode MS"/>
          <w:sz w:val="24"/>
          <w:szCs w:val="24"/>
        </w:rPr>
        <w:t>untuk</w:t>
      </w:r>
      <w:proofErr w:type="spellEnd"/>
      <w:r>
        <w:rPr>
          <w:rFonts w:eastAsia="Arial Unicode MS"/>
          <w:sz w:val="24"/>
          <w:szCs w:val="24"/>
        </w:rPr>
        <w:t xml:space="preserve"> </w:t>
      </w:r>
      <w:proofErr w:type="spellStart"/>
      <w:r>
        <w:rPr>
          <w:rFonts w:eastAsia="Arial Unicode MS"/>
          <w:sz w:val="24"/>
          <w:szCs w:val="24"/>
        </w:rPr>
        <w:t>tenaga</w:t>
      </w:r>
      <w:proofErr w:type="spellEnd"/>
      <w:r>
        <w:rPr>
          <w:rFonts w:eastAsia="Arial Unicode MS"/>
          <w:sz w:val="24"/>
          <w:szCs w:val="24"/>
        </w:rPr>
        <w:t xml:space="preserve"> Dosen </w:t>
      </w:r>
      <w:proofErr w:type="spellStart"/>
      <w:r>
        <w:rPr>
          <w:rFonts w:eastAsia="Arial Unicode MS"/>
          <w:sz w:val="24"/>
          <w:szCs w:val="24"/>
        </w:rPr>
        <w:t>adalah</w:t>
      </w:r>
      <w:proofErr w:type="spellEnd"/>
      <w:r>
        <w:rPr>
          <w:rFonts w:eastAsia="Arial Unicode MS"/>
          <w:sz w:val="24"/>
          <w:szCs w:val="24"/>
        </w:rPr>
        <w:t xml:space="preserve"> pada </w:t>
      </w:r>
      <w:proofErr w:type="spellStart"/>
      <w:r>
        <w:rPr>
          <w:rFonts w:eastAsia="Arial Unicode MS"/>
          <w:sz w:val="24"/>
          <w:szCs w:val="24"/>
        </w:rPr>
        <w:t>golongan</w:t>
      </w:r>
      <w:proofErr w:type="spellEnd"/>
      <w:r>
        <w:rPr>
          <w:rFonts w:eastAsia="Arial Unicode MS"/>
          <w:sz w:val="24"/>
          <w:szCs w:val="24"/>
        </w:rPr>
        <w:t xml:space="preserve"> IV/d </w:t>
      </w:r>
      <w:proofErr w:type="spellStart"/>
      <w:r>
        <w:rPr>
          <w:rFonts w:eastAsia="Arial Unicode MS"/>
          <w:sz w:val="24"/>
          <w:szCs w:val="24"/>
        </w:rPr>
        <w:t>sebanyak</w:t>
      </w:r>
      <w:proofErr w:type="spellEnd"/>
      <w:r>
        <w:rPr>
          <w:rFonts w:eastAsia="Arial Unicode MS"/>
          <w:sz w:val="24"/>
          <w:szCs w:val="24"/>
        </w:rPr>
        <w:t xml:space="preserve"> 2 orang, </w:t>
      </w:r>
      <w:proofErr w:type="spellStart"/>
      <w:r>
        <w:rPr>
          <w:rFonts w:eastAsia="Arial Unicode MS"/>
          <w:sz w:val="24"/>
          <w:szCs w:val="24"/>
        </w:rPr>
        <w:t>sedangkan</w:t>
      </w:r>
      <w:proofErr w:type="spellEnd"/>
      <w:r>
        <w:rPr>
          <w:rFonts w:eastAsia="Arial Unicode MS"/>
          <w:sz w:val="24"/>
          <w:szCs w:val="24"/>
        </w:rPr>
        <w:t xml:space="preserve"> </w:t>
      </w:r>
      <w:proofErr w:type="spellStart"/>
      <w:r>
        <w:rPr>
          <w:rFonts w:eastAsia="Arial Unicode MS"/>
          <w:sz w:val="24"/>
          <w:szCs w:val="24"/>
        </w:rPr>
        <w:t>tenaga</w:t>
      </w:r>
      <w:proofErr w:type="spellEnd"/>
      <w:r>
        <w:rPr>
          <w:rFonts w:eastAsia="Arial Unicode MS"/>
          <w:sz w:val="24"/>
          <w:szCs w:val="24"/>
        </w:rPr>
        <w:t xml:space="preserve"> </w:t>
      </w:r>
      <w:proofErr w:type="spellStart"/>
      <w:r>
        <w:rPr>
          <w:rFonts w:eastAsia="Arial Unicode MS"/>
          <w:sz w:val="24"/>
          <w:szCs w:val="24"/>
        </w:rPr>
        <w:t>kependidikan</w:t>
      </w:r>
      <w:proofErr w:type="spellEnd"/>
      <w:r>
        <w:rPr>
          <w:rFonts w:eastAsia="Arial Unicode MS"/>
          <w:sz w:val="24"/>
          <w:szCs w:val="24"/>
        </w:rPr>
        <w:t xml:space="preserve"> IV/b </w:t>
      </w:r>
      <w:proofErr w:type="spellStart"/>
      <w:r>
        <w:rPr>
          <w:rFonts w:eastAsia="Arial Unicode MS"/>
          <w:sz w:val="24"/>
          <w:szCs w:val="24"/>
        </w:rPr>
        <w:t>sebayak</w:t>
      </w:r>
      <w:proofErr w:type="spellEnd"/>
      <w:r>
        <w:rPr>
          <w:rFonts w:eastAsia="Arial Unicode MS"/>
          <w:sz w:val="24"/>
          <w:szCs w:val="24"/>
        </w:rPr>
        <w:t xml:space="preserve"> 1.</w:t>
      </w:r>
    </w:p>
    <w:p w14:paraId="36B22EC0" w14:textId="77777777" w:rsidR="00615CB2" w:rsidRDefault="00615CB2">
      <w:pPr>
        <w:spacing w:line="360" w:lineRule="auto"/>
        <w:rPr>
          <w:rFonts w:eastAsia="Arial Unicode MS"/>
          <w:sz w:val="24"/>
          <w:szCs w:val="24"/>
        </w:rPr>
      </w:pPr>
    </w:p>
    <w:p w14:paraId="6CB8440E" w14:textId="77777777" w:rsidR="00615CB2" w:rsidRDefault="00C11D7E">
      <w:pPr>
        <w:rPr>
          <w:rFonts w:eastAsia="Arial Unicode MS"/>
          <w:sz w:val="24"/>
          <w:szCs w:val="24"/>
        </w:rPr>
      </w:pPr>
      <w:r>
        <w:rPr>
          <w:rFonts w:eastAsia="Arial Unicode MS"/>
          <w:sz w:val="24"/>
          <w:szCs w:val="24"/>
        </w:rPr>
        <w:br w:type="page"/>
      </w:r>
    </w:p>
    <w:p w14:paraId="7417B1C9" w14:textId="77777777" w:rsidR="00615CB2" w:rsidRDefault="00C11D7E">
      <w:pPr>
        <w:jc w:val="center"/>
        <w:rPr>
          <w:rFonts w:eastAsia="Arial Unicode MS"/>
          <w:b/>
          <w:sz w:val="24"/>
          <w:szCs w:val="24"/>
        </w:rPr>
      </w:pPr>
      <w:r>
        <w:rPr>
          <w:rFonts w:eastAsia="Arial Unicode MS"/>
          <w:b/>
          <w:sz w:val="24"/>
          <w:szCs w:val="24"/>
        </w:rPr>
        <w:lastRenderedPageBreak/>
        <w:t xml:space="preserve">Tabel 1.6 </w:t>
      </w:r>
    </w:p>
    <w:p w14:paraId="4C0C7104" w14:textId="77777777" w:rsidR="00615CB2" w:rsidRDefault="00C11D7E">
      <w:pPr>
        <w:jc w:val="center"/>
        <w:rPr>
          <w:rFonts w:eastAsia="Arial Unicode MS"/>
          <w:b/>
          <w:sz w:val="24"/>
          <w:szCs w:val="24"/>
        </w:rPr>
      </w:pPr>
      <w:proofErr w:type="spellStart"/>
      <w:r>
        <w:rPr>
          <w:rFonts w:eastAsia="Arial Unicode MS"/>
          <w:b/>
          <w:sz w:val="24"/>
          <w:szCs w:val="24"/>
        </w:rPr>
        <w:t>Jumlah</w:t>
      </w:r>
      <w:proofErr w:type="spellEnd"/>
      <w:r>
        <w:rPr>
          <w:rFonts w:eastAsia="Arial Unicode MS"/>
          <w:b/>
          <w:sz w:val="24"/>
          <w:szCs w:val="24"/>
        </w:rPr>
        <w:t xml:space="preserve"> T. </w:t>
      </w:r>
      <w:proofErr w:type="spellStart"/>
      <w:r>
        <w:rPr>
          <w:rFonts w:eastAsia="Arial Unicode MS"/>
          <w:b/>
          <w:sz w:val="24"/>
          <w:szCs w:val="24"/>
        </w:rPr>
        <w:t>Pendidik</w:t>
      </w:r>
      <w:proofErr w:type="spellEnd"/>
      <w:r>
        <w:rPr>
          <w:rFonts w:eastAsia="Arial Unicode MS"/>
          <w:b/>
          <w:sz w:val="24"/>
          <w:szCs w:val="24"/>
        </w:rPr>
        <w:t xml:space="preserve"> Dan T. </w:t>
      </w:r>
      <w:proofErr w:type="spellStart"/>
      <w:r>
        <w:rPr>
          <w:rFonts w:eastAsia="Arial Unicode MS"/>
          <w:b/>
          <w:sz w:val="24"/>
          <w:szCs w:val="24"/>
        </w:rPr>
        <w:t>Kependidikan</w:t>
      </w:r>
      <w:proofErr w:type="spellEnd"/>
      <w:r>
        <w:rPr>
          <w:rFonts w:eastAsia="Arial Unicode MS"/>
          <w:b/>
          <w:sz w:val="24"/>
          <w:szCs w:val="24"/>
        </w:rPr>
        <w:t xml:space="preserve"> Yang Sedang </w:t>
      </w:r>
      <w:proofErr w:type="spellStart"/>
      <w:r>
        <w:rPr>
          <w:rFonts w:eastAsia="Arial Unicode MS"/>
          <w:b/>
          <w:sz w:val="24"/>
          <w:szCs w:val="24"/>
        </w:rPr>
        <w:t>Melanjutkan</w:t>
      </w:r>
      <w:proofErr w:type="spellEnd"/>
      <w:r>
        <w:rPr>
          <w:rFonts w:eastAsia="Arial Unicode MS"/>
          <w:b/>
          <w:sz w:val="24"/>
          <w:szCs w:val="24"/>
        </w:rPr>
        <w:t xml:space="preserve"> </w:t>
      </w:r>
    </w:p>
    <w:p w14:paraId="1458902E" w14:textId="77777777" w:rsidR="00615CB2" w:rsidRDefault="00C11D7E">
      <w:pPr>
        <w:jc w:val="center"/>
        <w:rPr>
          <w:rFonts w:eastAsia="Arial Unicode MS"/>
          <w:b/>
          <w:sz w:val="24"/>
          <w:szCs w:val="24"/>
        </w:rPr>
      </w:pPr>
      <w:r>
        <w:rPr>
          <w:rFonts w:eastAsia="Arial Unicode MS"/>
          <w:b/>
          <w:sz w:val="24"/>
          <w:szCs w:val="24"/>
        </w:rPr>
        <w:t xml:space="preserve">Tugas </w:t>
      </w:r>
      <w:proofErr w:type="spellStart"/>
      <w:r>
        <w:rPr>
          <w:rFonts w:eastAsia="Arial Unicode MS"/>
          <w:b/>
          <w:sz w:val="24"/>
          <w:szCs w:val="24"/>
        </w:rPr>
        <w:t>Belajar</w:t>
      </w:r>
      <w:proofErr w:type="spellEnd"/>
      <w:r>
        <w:rPr>
          <w:rFonts w:eastAsia="Arial Unicode MS"/>
          <w:b/>
          <w:sz w:val="24"/>
          <w:szCs w:val="24"/>
        </w:rPr>
        <w:t xml:space="preserve"> </w:t>
      </w:r>
      <w:proofErr w:type="spellStart"/>
      <w:r>
        <w:rPr>
          <w:rFonts w:eastAsia="Arial Unicode MS"/>
          <w:b/>
          <w:sz w:val="24"/>
          <w:szCs w:val="24"/>
        </w:rPr>
        <w:t>Tahun</w:t>
      </w:r>
      <w:proofErr w:type="spellEnd"/>
      <w:r>
        <w:rPr>
          <w:rFonts w:eastAsia="Arial Unicode MS"/>
          <w:b/>
          <w:sz w:val="24"/>
          <w:szCs w:val="24"/>
        </w:rPr>
        <w:t xml:space="preserve"> 2023</w:t>
      </w:r>
    </w:p>
    <w:tbl>
      <w:tblPr>
        <w:tblStyle w:val="TableGrid"/>
        <w:tblpPr w:leftFromText="180" w:rightFromText="180" w:vertAnchor="text" w:horzAnchor="margin" w:tblpX="-384" w:tblpY="458"/>
        <w:tblW w:w="9747" w:type="dxa"/>
        <w:tblLayout w:type="fixed"/>
        <w:tblLook w:val="04A0" w:firstRow="1" w:lastRow="0" w:firstColumn="1" w:lastColumn="0" w:noHBand="0" w:noVBand="1"/>
      </w:tblPr>
      <w:tblGrid>
        <w:gridCol w:w="2376"/>
        <w:gridCol w:w="1276"/>
        <w:gridCol w:w="1276"/>
        <w:gridCol w:w="1276"/>
        <w:gridCol w:w="1276"/>
        <w:gridCol w:w="1275"/>
        <w:gridCol w:w="992"/>
      </w:tblGrid>
      <w:tr w:rsidR="00615CB2" w14:paraId="41F408BB" w14:textId="77777777">
        <w:tc>
          <w:tcPr>
            <w:tcW w:w="2376" w:type="dxa"/>
            <w:shd w:val="clear" w:color="auto" w:fill="92D050"/>
            <w:vAlign w:val="center"/>
          </w:tcPr>
          <w:p w14:paraId="249FF381" w14:textId="77777777" w:rsidR="00615CB2" w:rsidRDefault="00C11D7E">
            <w:pPr>
              <w:spacing w:line="360" w:lineRule="auto"/>
              <w:jc w:val="both"/>
              <w:rPr>
                <w:rFonts w:eastAsia="Arial Unicode MS"/>
                <w:b/>
                <w:sz w:val="22"/>
                <w:szCs w:val="22"/>
              </w:rPr>
            </w:pPr>
            <w:r>
              <w:rPr>
                <w:rFonts w:eastAsia="Arial Unicode MS"/>
                <w:b/>
                <w:sz w:val="22"/>
                <w:szCs w:val="22"/>
              </w:rPr>
              <w:t>TENAGA</w:t>
            </w:r>
          </w:p>
        </w:tc>
        <w:tc>
          <w:tcPr>
            <w:tcW w:w="1276" w:type="dxa"/>
            <w:shd w:val="clear" w:color="auto" w:fill="92D050"/>
            <w:vAlign w:val="center"/>
          </w:tcPr>
          <w:p w14:paraId="274D5795" w14:textId="77777777" w:rsidR="00615CB2" w:rsidRDefault="00C11D7E">
            <w:pPr>
              <w:spacing w:line="360" w:lineRule="auto"/>
              <w:jc w:val="center"/>
              <w:rPr>
                <w:rFonts w:eastAsia="Arial Unicode MS"/>
                <w:b/>
                <w:sz w:val="22"/>
                <w:szCs w:val="22"/>
              </w:rPr>
            </w:pPr>
            <w:r>
              <w:rPr>
                <w:rFonts w:eastAsia="Arial Unicode MS"/>
                <w:b/>
                <w:sz w:val="22"/>
                <w:szCs w:val="22"/>
              </w:rPr>
              <w:t>STATUS</w:t>
            </w:r>
          </w:p>
        </w:tc>
        <w:tc>
          <w:tcPr>
            <w:tcW w:w="1276" w:type="dxa"/>
            <w:shd w:val="clear" w:color="auto" w:fill="92D050"/>
            <w:vAlign w:val="center"/>
          </w:tcPr>
          <w:p w14:paraId="5D25C00D" w14:textId="77777777" w:rsidR="00615CB2" w:rsidRDefault="00C11D7E">
            <w:pPr>
              <w:spacing w:line="360" w:lineRule="auto"/>
              <w:jc w:val="center"/>
              <w:rPr>
                <w:rFonts w:eastAsia="Arial Unicode MS"/>
                <w:b/>
                <w:sz w:val="22"/>
                <w:szCs w:val="22"/>
              </w:rPr>
            </w:pPr>
            <w:r>
              <w:rPr>
                <w:rFonts w:eastAsia="Arial Unicode MS"/>
                <w:b/>
                <w:sz w:val="22"/>
                <w:szCs w:val="22"/>
              </w:rPr>
              <w:t xml:space="preserve">T. </w:t>
            </w:r>
            <w:proofErr w:type="spellStart"/>
            <w:r>
              <w:rPr>
                <w:rFonts w:eastAsia="Arial Unicode MS"/>
                <w:b/>
                <w:sz w:val="22"/>
                <w:szCs w:val="22"/>
              </w:rPr>
              <w:t>Belajar</w:t>
            </w:r>
            <w:proofErr w:type="spellEnd"/>
            <w:r>
              <w:rPr>
                <w:rFonts w:eastAsia="Arial Unicode MS"/>
                <w:b/>
                <w:sz w:val="22"/>
                <w:szCs w:val="22"/>
              </w:rPr>
              <w:t xml:space="preserve"> (S1)</w:t>
            </w:r>
          </w:p>
        </w:tc>
        <w:tc>
          <w:tcPr>
            <w:tcW w:w="1276" w:type="dxa"/>
            <w:shd w:val="clear" w:color="auto" w:fill="92D050"/>
            <w:vAlign w:val="center"/>
          </w:tcPr>
          <w:p w14:paraId="0C459329" w14:textId="77777777" w:rsidR="00615CB2" w:rsidRDefault="00C11D7E">
            <w:pPr>
              <w:spacing w:line="360" w:lineRule="auto"/>
              <w:jc w:val="center"/>
              <w:rPr>
                <w:rFonts w:eastAsia="Arial Unicode MS"/>
                <w:b/>
                <w:sz w:val="22"/>
                <w:szCs w:val="22"/>
              </w:rPr>
            </w:pPr>
            <w:r>
              <w:rPr>
                <w:rFonts w:eastAsia="Arial Unicode MS"/>
                <w:b/>
                <w:sz w:val="22"/>
                <w:szCs w:val="22"/>
              </w:rPr>
              <w:t xml:space="preserve">T. </w:t>
            </w:r>
            <w:proofErr w:type="spellStart"/>
            <w:r>
              <w:rPr>
                <w:rFonts w:eastAsia="Arial Unicode MS"/>
                <w:b/>
                <w:sz w:val="22"/>
                <w:szCs w:val="22"/>
              </w:rPr>
              <w:t>Belajar</w:t>
            </w:r>
            <w:proofErr w:type="spellEnd"/>
            <w:r>
              <w:rPr>
                <w:rFonts w:eastAsia="Arial Unicode MS"/>
                <w:b/>
                <w:sz w:val="22"/>
                <w:szCs w:val="22"/>
              </w:rPr>
              <w:t xml:space="preserve"> (S2)</w:t>
            </w:r>
          </w:p>
        </w:tc>
        <w:tc>
          <w:tcPr>
            <w:tcW w:w="1276" w:type="dxa"/>
            <w:shd w:val="clear" w:color="auto" w:fill="92D050"/>
            <w:vAlign w:val="center"/>
          </w:tcPr>
          <w:p w14:paraId="642B369A" w14:textId="77777777" w:rsidR="00615CB2" w:rsidRDefault="00C11D7E">
            <w:pPr>
              <w:spacing w:line="360" w:lineRule="auto"/>
              <w:jc w:val="center"/>
              <w:rPr>
                <w:rFonts w:eastAsia="Arial Unicode MS"/>
                <w:b/>
                <w:sz w:val="22"/>
                <w:szCs w:val="22"/>
              </w:rPr>
            </w:pPr>
            <w:r>
              <w:rPr>
                <w:rFonts w:eastAsia="Arial Unicode MS"/>
                <w:b/>
                <w:sz w:val="22"/>
                <w:szCs w:val="22"/>
              </w:rPr>
              <w:t xml:space="preserve">T. </w:t>
            </w:r>
            <w:proofErr w:type="spellStart"/>
            <w:r>
              <w:rPr>
                <w:rFonts w:eastAsia="Arial Unicode MS"/>
                <w:b/>
                <w:sz w:val="22"/>
                <w:szCs w:val="22"/>
              </w:rPr>
              <w:t>Belajar</w:t>
            </w:r>
            <w:proofErr w:type="spellEnd"/>
            <w:r>
              <w:rPr>
                <w:rFonts w:eastAsia="Arial Unicode MS"/>
                <w:b/>
                <w:sz w:val="22"/>
                <w:szCs w:val="22"/>
              </w:rPr>
              <w:t xml:space="preserve"> (S3)</w:t>
            </w:r>
          </w:p>
        </w:tc>
        <w:tc>
          <w:tcPr>
            <w:tcW w:w="1275" w:type="dxa"/>
            <w:shd w:val="clear" w:color="auto" w:fill="92D050"/>
            <w:vAlign w:val="center"/>
          </w:tcPr>
          <w:p w14:paraId="68DAA050" w14:textId="77777777" w:rsidR="00615CB2" w:rsidRDefault="00C11D7E">
            <w:pPr>
              <w:spacing w:line="360" w:lineRule="auto"/>
              <w:jc w:val="center"/>
              <w:rPr>
                <w:rFonts w:eastAsia="Arial Unicode MS"/>
                <w:b/>
                <w:sz w:val="22"/>
                <w:szCs w:val="22"/>
              </w:rPr>
            </w:pPr>
            <w:proofErr w:type="spellStart"/>
            <w:r>
              <w:rPr>
                <w:rFonts w:eastAsia="Arial Unicode MS"/>
                <w:b/>
                <w:sz w:val="22"/>
                <w:szCs w:val="22"/>
              </w:rPr>
              <w:t>Izin</w:t>
            </w:r>
            <w:proofErr w:type="spellEnd"/>
            <w:r>
              <w:rPr>
                <w:rFonts w:eastAsia="Arial Unicode MS"/>
                <w:b/>
                <w:sz w:val="22"/>
                <w:szCs w:val="22"/>
              </w:rPr>
              <w:t xml:space="preserve"> </w:t>
            </w:r>
            <w:proofErr w:type="spellStart"/>
            <w:r>
              <w:rPr>
                <w:rFonts w:eastAsia="Arial Unicode MS"/>
                <w:b/>
                <w:sz w:val="22"/>
                <w:szCs w:val="22"/>
              </w:rPr>
              <w:t>Belajar</w:t>
            </w:r>
            <w:proofErr w:type="spellEnd"/>
          </w:p>
        </w:tc>
        <w:tc>
          <w:tcPr>
            <w:tcW w:w="992" w:type="dxa"/>
            <w:shd w:val="clear" w:color="auto" w:fill="92D050"/>
            <w:vAlign w:val="center"/>
          </w:tcPr>
          <w:p w14:paraId="26450C42" w14:textId="77777777" w:rsidR="00615CB2" w:rsidRDefault="00C11D7E">
            <w:pPr>
              <w:spacing w:line="360" w:lineRule="auto"/>
              <w:jc w:val="both"/>
              <w:rPr>
                <w:rFonts w:eastAsia="Arial Unicode MS"/>
                <w:b/>
                <w:sz w:val="22"/>
                <w:szCs w:val="22"/>
              </w:rPr>
            </w:pPr>
            <w:proofErr w:type="spellStart"/>
            <w:r>
              <w:rPr>
                <w:rFonts w:eastAsia="Arial Unicode MS"/>
                <w:b/>
                <w:sz w:val="22"/>
                <w:szCs w:val="22"/>
              </w:rPr>
              <w:t>Jumlah</w:t>
            </w:r>
            <w:proofErr w:type="spellEnd"/>
          </w:p>
        </w:tc>
      </w:tr>
      <w:tr w:rsidR="00615CB2" w14:paraId="7B027775" w14:textId="77777777">
        <w:tc>
          <w:tcPr>
            <w:tcW w:w="2376" w:type="dxa"/>
            <w:shd w:val="clear" w:color="auto" w:fill="EEECE1" w:themeFill="background2"/>
          </w:tcPr>
          <w:p w14:paraId="49FFD615" w14:textId="77777777" w:rsidR="00615CB2" w:rsidRDefault="00C11D7E">
            <w:pPr>
              <w:spacing w:line="360" w:lineRule="auto"/>
              <w:rPr>
                <w:rFonts w:eastAsia="Arial Unicode MS"/>
                <w:sz w:val="22"/>
                <w:szCs w:val="22"/>
              </w:rPr>
            </w:pPr>
            <w:r>
              <w:rPr>
                <w:rFonts w:eastAsia="Arial Unicode MS"/>
                <w:sz w:val="22"/>
                <w:szCs w:val="22"/>
              </w:rPr>
              <w:t>T. DOSEN</w:t>
            </w:r>
          </w:p>
        </w:tc>
        <w:tc>
          <w:tcPr>
            <w:tcW w:w="1276" w:type="dxa"/>
            <w:shd w:val="clear" w:color="auto" w:fill="EEECE1" w:themeFill="background2"/>
          </w:tcPr>
          <w:p w14:paraId="76C4CFE6" w14:textId="77777777" w:rsidR="00615CB2" w:rsidRDefault="00C11D7E">
            <w:pPr>
              <w:spacing w:line="360" w:lineRule="auto"/>
              <w:rPr>
                <w:rFonts w:eastAsia="Arial Unicode MS"/>
                <w:sz w:val="22"/>
                <w:szCs w:val="22"/>
              </w:rPr>
            </w:pPr>
            <w:r>
              <w:rPr>
                <w:rFonts w:eastAsia="Arial Unicode MS"/>
                <w:sz w:val="22"/>
                <w:szCs w:val="22"/>
              </w:rPr>
              <w:t>PNS</w:t>
            </w:r>
          </w:p>
        </w:tc>
        <w:tc>
          <w:tcPr>
            <w:tcW w:w="1276" w:type="dxa"/>
            <w:shd w:val="clear" w:color="auto" w:fill="EEECE1" w:themeFill="background2"/>
          </w:tcPr>
          <w:p w14:paraId="77689673"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6" w:type="dxa"/>
            <w:shd w:val="clear" w:color="auto" w:fill="EEECE1" w:themeFill="background2"/>
          </w:tcPr>
          <w:p w14:paraId="0260A933"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6" w:type="dxa"/>
            <w:shd w:val="clear" w:color="auto" w:fill="EEECE1" w:themeFill="background2"/>
          </w:tcPr>
          <w:p w14:paraId="5147C0E6" w14:textId="77777777" w:rsidR="00615CB2" w:rsidRDefault="00C11D7E">
            <w:pPr>
              <w:spacing w:line="360" w:lineRule="auto"/>
              <w:jc w:val="center"/>
              <w:rPr>
                <w:rFonts w:eastAsia="Arial Unicode MS"/>
                <w:sz w:val="22"/>
                <w:szCs w:val="22"/>
              </w:rPr>
            </w:pPr>
            <w:r>
              <w:rPr>
                <w:rFonts w:eastAsia="Arial Unicode MS"/>
                <w:sz w:val="22"/>
                <w:szCs w:val="22"/>
              </w:rPr>
              <w:t>9</w:t>
            </w:r>
          </w:p>
        </w:tc>
        <w:tc>
          <w:tcPr>
            <w:tcW w:w="1275" w:type="dxa"/>
            <w:shd w:val="clear" w:color="auto" w:fill="EEECE1" w:themeFill="background2"/>
          </w:tcPr>
          <w:p w14:paraId="48C01A50" w14:textId="77777777" w:rsidR="00615CB2" w:rsidRDefault="00C11D7E">
            <w:pPr>
              <w:spacing w:line="360" w:lineRule="auto"/>
              <w:jc w:val="center"/>
              <w:rPr>
                <w:rFonts w:eastAsia="Arial Unicode MS"/>
                <w:sz w:val="22"/>
                <w:szCs w:val="22"/>
              </w:rPr>
            </w:pPr>
            <w:r>
              <w:rPr>
                <w:rFonts w:eastAsia="Arial Unicode MS"/>
                <w:sz w:val="22"/>
                <w:szCs w:val="22"/>
              </w:rPr>
              <w:t>3</w:t>
            </w:r>
          </w:p>
        </w:tc>
        <w:tc>
          <w:tcPr>
            <w:tcW w:w="992" w:type="dxa"/>
            <w:shd w:val="clear" w:color="auto" w:fill="92D050"/>
          </w:tcPr>
          <w:p w14:paraId="0CBE48FB" w14:textId="77777777" w:rsidR="00615CB2" w:rsidRDefault="00C11D7E">
            <w:pPr>
              <w:spacing w:line="360" w:lineRule="auto"/>
              <w:jc w:val="center"/>
              <w:rPr>
                <w:rFonts w:eastAsia="Arial Unicode MS"/>
                <w:sz w:val="22"/>
                <w:szCs w:val="22"/>
              </w:rPr>
            </w:pPr>
            <w:r>
              <w:rPr>
                <w:rFonts w:eastAsia="Arial Unicode MS"/>
                <w:sz w:val="22"/>
                <w:szCs w:val="22"/>
              </w:rPr>
              <w:t>12</w:t>
            </w:r>
          </w:p>
        </w:tc>
      </w:tr>
      <w:tr w:rsidR="00615CB2" w14:paraId="3A864220" w14:textId="77777777">
        <w:tc>
          <w:tcPr>
            <w:tcW w:w="2376" w:type="dxa"/>
            <w:shd w:val="clear" w:color="auto" w:fill="EEECE1" w:themeFill="background2"/>
          </w:tcPr>
          <w:p w14:paraId="28ADBF23" w14:textId="77777777" w:rsidR="00615CB2" w:rsidRDefault="00C11D7E">
            <w:pPr>
              <w:spacing w:line="360" w:lineRule="auto"/>
              <w:rPr>
                <w:rFonts w:eastAsia="Arial Unicode MS"/>
                <w:sz w:val="22"/>
                <w:szCs w:val="22"/>
              </w:rPr>
            </w:pPr>
            <w:r>
              <w:rPr>
                <w:rFonts w:eastAsia="Arial Unicode MS"/>
                <w:sz w:val="22"/>
                <w:szCs w:val="22"/>
              </w:rPr>
              <w:t>T. DOSEN</w:t>
            </w:r>
          </w:p>
        </w:tc>
        <w:tc>
          <w:tcPr>
            <w:tcW w:w="1276" w:type="dxa"/>
            <w:shd w:val="clear" w:color="auto" w:fill="EEECE1" w:themeFill="background2"/>
          </w:tcPr>
          <w:p w14:paraId="2C8A7077" w14:textId="77777777" w:rsidR="00615CB2" w:rsidRDefault="00C11D7E">
            <w:pPr>
              <w:spacing w:line="360" w:lineRule="auto"/>
              <w:rPr>
                <w:rFonts w:eastAsia="Arial Unicode MS"/>
                <w:sz w:val="22"/>
                <w:szCs w:val="22"/>
              </w:rPr>
            </w:pPr>
            <w:r>
              <w:rPr>
                <w:rFonts w:eastAsia="Arial Unicode MS"/>
                <w:sz w:val="22"/>
                <w:szCs w:val="22"/>
              </w:rPr>
              <w:t>NON PNS</w:t>
            </w:r>
          </w:p>
        </w:tc>
        <w:tc>
          <w:tcPr>
            <w:tcW w:w="1276" w:type="dxa"/>
            <w:shd w:val="clear" w:color="auto" w:fill="EEECE1" w:themeFill="background2"/>
          </w:tcPr>
          <w:p w14:paraId="56095B66"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6" w:type="dxa"/>
            <w:shd w:val="clear" w:color="auto" w:fill="EEECE1" w:themeFill="background2"/>
          </w:tcPr>
          <w:p w14:paraId="40042D8C"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6" w:type="dxa"/>
            <w:shd w:val="clear" w:color="auto" w:fill="EEECE1" w:themeFill="background2"/>
          </w:tcPr>
          <w:p w14:paraId="7B54375C"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5" w:type="dxa"/>
            <w:shd w:val="clear" w:color="auto" w:fill="EEECE1" w:themeFill="background2"/>
          </w:tcPr>
          <w:p w14:paraId="68DCCD04"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992" w:type="dxa"/>
            <w:shd w:val="clear" w:color="auto" w:fill="92D050"/>
          </w:tcPr>
          <w:p w14:paraId="79B1F162" w14:textId="77777777" w:rsidR="00615CB2" w:rsidRDefault="00C11D7E">
            <w:pPr>
              <w:spacing w:line="360" w:lineRule="auto"/>
              <w:jc w:val="center"/>
              <w:rPr>
                <w:rFonts w:eastAsia="Arial Unicode MS"/>
                <w:sz w:val="22"/>
                <w:szCs w:val="22"/>
              </w:rPr>
            </w:pPr>
            <w:r>
              <w:rPr>
                <w:rFonts w:eastAsia="Arial Unicode MS"/>
                <w:sz w:val="22"/>
                <w:szCs w:val="22"/>
              </w:rPr>
              <w:t>0</w:t>
            </w:r>
          </w:p>
        </w:tc>
      </w:tr>
      <w:tr w:rsidR="00615CB2" w14:paraId="6D45E778" w14:textId="77777777">
        <w:trPr>
          <w:trHeight w:val="70"/>
        </w:trPr>
        <w:tc>
          <w:tcPr>
            <w:tcW w:w="2376" w:type="dxa"/>
            <w:shd w:val="clear" w:color="auto" w:fill="EEECE1" w:themeFill="background2"/>
          </w:tcPr>
          <w:p w14:paraId="4BA3937A" w14:textId="77777777" w:rsidR="00615CB2" w:rsidRDefault="00C11D7E">
            <w:pPr>
              <w:spacing w:line="360" w:lineRule="auto"/>
              <w:rPr>
                <w:rFonts w:eastAsia="Arial Unicode MS"/>
                <w:sz w:val="22"/>
                <w:szCs w:val="22"/>
              </w:rPr>
            </w:pPr>
            <w:r>
              <w:rPr>
                <w:rFonts w:eastAsia="Arial Unicode MS"/>
                <w:sz w:val="22"/>
                <w:szCs w:val="22"/>
              </w:rPr>
              <w:t>T. KEPENDIDIKAN</w:t>
            </w:r>
          </w:p>
        </w:tc>
        <w:tc>
          <w:tcPr>
            <w:tcW w:w="1276" w:type="dxa"/>
            <w:shd w:val="clear" w:color="auto" w:fill="EEECE1" w:themeFill="background2"/>
          </w:tcPr>
          <w:p w14:paraId="5D5D7E98" w14:textId="77777777" w:rsidR="00615CB2" w:rsidRDefault="00C11D7E">
            <w:pPr>
              <w:spacing w:line="360" w:lineRule="auto"/>
              <w:rPr>
                <w:rFonts w:eastAsia="Arial Unicode MS"/>
                <w:sz w:val="22"/>
                <w:szCs w:val="22"/>
              </w:rPr>
            </w:pPr>
            <w:r>
              <w:rPr>
                <w:rFonts w:eastAsia="Arial Unicode MS"/>
                <w:sz w:val="22"/>
                <w:szCs w:val="22"/>
              </w:rPr>
              <w:t>PNS</w:t>
            </w:r>
          </w:p>
        </w:tc>
        <w:tc>
          <w:tcPr>
            <w:tcW w:w="1276" w:type="dxa"/>
            <w:shd w:val="clear" w:color="auto" w:fill="EEECE1" w:themeFill="background2"/>
          </w:tcPr>
          <w:p w14:paraId="66CE6DCD"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6" w:type="dxa"/>
            <w:shd w:val="clear" w:color="auto" w:fill="EEECE1" w:themeFill="background2"/>
          </w:tcPr>
          <w:p w14:paraId="1857307C"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6" w:type="dxa"/>
            <w:shd w:val="clear" w:color="auto" w:fill="EEECE1" w:themeFill="background2"/>
          </w:tcPr>
          <w:p w14:paraId="63EBC4CF"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5" w:type="dxa"/>
            <w:shd w:val="clear" w:color="auto" w:fill="EEECE1" w:themeFill="background2"/>
          </w:tcPr>
          <w:p w14:paraId="66EA2924" w14:textId="77777777" w:rsidR="00615CB2" w:rsidRDefault="00C11D7E">
            <w:pPr>
              <w:spacing w:line="360" w:lineRule="auto"/>
              <w:jc w:val="center"/>
              <w:rPr>
                <w:rFonts w:eastAsia="Arial Unicode MS"/>
                <w:sz w:val="22"/>
                <w:szCs w:val="22"/>
              </w:rPr>
            </w:pPr>
            <w:r>
              <w:rPr>
                <w:rFonts w:eastAsia="Arial Unicode MS"/>
                <w:sz w:val="22"/>
                <w:szCs w:val="22"/>
              </w:rPr>
              <w:t>4</w:t>
            </w:r>
          </w:p>
        </w:tc>
        <w:tc>
          <w:tcPr>
            <w:tcW w:w="992" w:type="dxa"/>
            <w:shd w:val="clear" w:color="auto" w:fill="92D050"/>
          </w:tcPr>
          <w:p w14:paraId="40393227" w14:textId="77777777" w:rsidR="00615CB2" w:rsidRDefault="00C11D7E">
            <w:pPr>
              <w:spacing w:line="360" w:lineRule="auto"/>
              <w:jc w:val="center"/>
              <w:rPr>
                <w:rFonts w:eastAsia="Arial Unicode MS"/>
                <w:sz w:val="22"/>
                <w:szCs w:val="22"/>
              </w:rPr>
            </w:pPr>
            <w:r>
              <w:rPr>
                <w:rFonts w:eastAsia="Arial Unicode MS"/>
                <w:sz w:val="22"/>
                <w:szCs w:val="22"/>
              </w:rPr>
              <w:t>4</w:t>
            </w:r>
          </w:p>
        </w:tc>
      </w:tr>
      <w:tr w:rsidR="00615CB2" w14:paraId="6134391B" w14:textId="77777777">
        <w:tc>
          <w:tcPr>
            <w:tcW w:w="2376" w:type="dxa"/>
            <w:shd w:val="clear" w:color="auto" w:fill="EEECE1" w:themeFill="background2"/>
          </w:tcPr>
          <w:p w14:paraId="2DCDD69D" w14:textId="77777777" w:rsidR="00615CB2" w:rsidRDefault="00C11D7E">
            <w:pPr>
              <w:spacing w:line="360" w:lineRule="auto"/>
              <w:rPr>
                <w:rFonts w:eastAsia="Arial Unicode MS"/>
                <w:sz w:val="22"/>
                <w:szCs w:val="22"/>
              </w:rPr>
            </w:pPr>
            <w:r>
              <w:rPr>
                <w:rFonts w:eastAsia="Arial Unicode MS"/>
                <w:sz w:val="22"/>
                <w:szCs w:val="22"/>
              </w:rPr>
              <w:t>T. KEPENDIDIKAN</w:t>
            </w:r>
          </w:p>
        </w:tc>
        <w:tc>
          <w:tcPr>
            <w:tcW w:w="1276" w:type="dxa"/>
            <w:shd w:val="clear" w:color="auto" w:fill="EEECE1" w:themeFill="background2"/>
          </w:tcPr>
          <w:p w14:paraId="4CAF0DCA" w14:textId="77777777" w:rsidR="00615CB2" w:rsidRDefault="00C11D7E">
            <w:pPr>
              <w:spacing w:line="360" w:lineRule="auto"/>
              <w:rPr>
                <w:rFonts w:eastAsia="Arial Unicode MS"/>
                <w:sz w:val="22"/>
                <w:szCs w:val="22"/>
              </w:rPr>
            </w:pPr>
            <w:r>
              <w:rPr>
                <w:rFonts w:eastAsia="Arial Unicode MS"/>
                <w:sz w:val="22"/>
                <w:szCs w:val="22"/>
              </w:rPr>
              <w:t>NON PNS</w:t>
            </w:r>
          </w:p>
        </w:tc>
        <w:tc>
          <w:tcPr>
            <w:tcW w:w="1276" w:type="dxa"/>
            <w:shd w:val="clear" w:color="auto" w:fill="EEECE1" w:themeFill="background2"/>
          </w:tcPr>
          <w:p w14:paraId="72B0E688"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6" w:type="dxa"/>
            <w:shd w:val="clear" w:color="auto" w:fill="EEECE1" w:themeFill="background2"/>
          </w:tcPr>
          <w:p w14:paraId="0788DBAE"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6" w:type="dxa"/>
            <w:shd w:val="clear" w:color="auto" w:fill="EEECE1" w:themeFill="background2"/>
          </w:tcPr>
          <w:p w14:paraId="286067D2"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5" w:type="dxa"/>
            <w:shd w:val="clear" w:color="auto" w:fill="EEECE1" w:themeFill="background2"/>
          </w:tcPr>
          <w:p w14:paraId="157BB351"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992" w:type="dxa"/>
            <w:shd w:val="clear" w:color="auto" w:fill="92D050"/>
          </w:tcPr>
          <w:p w14:paraId="459ADD9A" w14:textId="77777777" w:rsidR="00615CB2" w:rsidRDefault="00C11D7E">
            <w:pPr>
              <w:spacing w:line="360" w:lineRule="auto"/>
              <w:jc w:val="center"/>
              <w:rPr>
                <w:rFonts w:eastAsia="Arial Unicode MS"/>
                <w:sz w:val="22"/>
                <w:szCs w:val="22"/>
              </w:rPr>
            </w:pPr>
            <w:r>
              <w:rPr>
                <w:rFonts w:eastAsia="Arial Unicode MS"/>
                <w:sz w:val="22"/>
                <w:szCs w:val="22"/>
              </w:rPr>
              <w:t>0</w:t>
            </w:r>
          </w:p>
        </w:tc>
      </w:tr>
      <w:tr w:rsidR="00615CB2" w14:paraId="5C50EDD6" w14:textId="77777777">
        <w:tc>
          <w:tcPr>
            <w:tcW w:w="2376" w:type="dxa"/>
            <w:shd w:val="clear" w:color="auto" w:fill="92D050"/>
          </w:tcPr>
          <w:p w14:paraId="2B7FAAAF" w14:textId="77777777" w:rsidR="00615CB2" w:rsidRDefault="00C11D7E">
            <w:pPr>
              <w:spacing w:line="360" w:lineRule="auto"/>
              <w:rPr>
                <w:rFonts w:eastAsia="Arial Unicode MS"/>
                <w:b/>
                <w:sz w:val="22"/>
                <w:szCs w:val="22"/>
              </w:rPr>
            </w:pPr>
            <w:r>
              <w:rPr>
                <w:rFonts w:eastAsia="Arial Unicode MS"/>
                <w:b/>
                <w:sz w:val="22"/>
                <w:szCs w:val="22"/>
              </w:rPr>
              <w:t>TOTAL</w:t>
            </w:r>
          </w:p>
        </w:tc>
        <w:tc>
          <w:tcPr>
            <w:tcW w:w="1276" w:type="dxa"/>
            <w:shd w:val="clear" w:color="auto" w:fill="92D050"/>
          </w:tcPr>
          <w:p w14:paraId="5BC3C84D" w14:textId="77777777" w:rsidR="00615CB2" w:rsidRDefault="00615CB2">
            <w:pPr>
              <w:spacing w:line="360" w:lineRule="auto"/>
              <w:rPr>
                <w:rFonts w:eastAsia="Arial Unicode MS"/>
                <w:b/>
                <w:sz w:val="22"/>
                <w:szCs w:val="22"/>
              </w:rPr>
            </w:pPr>
          </w:p>
        </w:tc>
        <w:tc>
          <w:tcPr>
            <w:tcW w:w="1276" w:type="dxa"/>
            <w:shd w:val="clear" w:color="auto" w:fill="92D050"/>
          </w:tcPr>
          <w:p w14:paraId="00E80BD1" w14:textId="77777777" w:rsidR="00615CB2" w:rsidRDefault="00C11D7E">
            <w:pPr>
              <w:spacing w:line="360" w:lineRule="auto"/>
              <w:jc w:val="center"/>
              <w:rPr>
                <w:rFonts w:eastAsia="Arial Unicode MS"/>
                <w:b/>
                <w:sz w:val="22"/>
                <w:szCs w:val="22"/>
              </w:rPr>
            </w:pPr>
            <w:r>
              <w:rPr>
                <w:rFonts w:eastAsia="Arial Unicode MS"/>
                <w:b/>
                <w:sz w:val="22"/>
                <w:szCs w:val="22"/>
              </w:rPr>
              <w:t>0</w:t>
            </w:r>
          </w:p>
        </w:tc>
        <w:tc>
          <w:tcPr>
            <w:tcW w:w="1276" w:type="dxa"/>
            <w:shd w:val="clear" w:color="auto" w:fill="92D050"/>
          </w:tcPr>
          <w:p w14:paraId="6119FC3C" w14:textId="77777777" w:rsidR="00615CB2" w:rsidRDefault="00C11D7E">
            <w:pPr>
              <w:spacing w:line="360" w:lineRule="auto"/>
              <w:jc w:val="center"/>
              <w:rPr>
                <w:rFonts w:eastAsia="Arial Unicode MS"/>
                <w:b/>
                <w:sz w:val="22"/>
                <w:szCs w:val="22"/>
              </w:rPr>
            </w:pPr>
            <w:r>
              <w:rPr>
                <w:rFonts w:eastAsia="Arial Unicode MS"/>
                <w:b/>
                <w:sz w:val="22"/>
                <w:szCs w:val="22"/>
              </w:rPr>
              <w:t>0</w:t>
            </w:r>
          </w:p>
        </w:tc>
        <w:tc>
          <w:tcPr>
            <w:tcW w:w="1276" w:type="dxa"/>
            <w:shd w:val="clear" w:color="auto" w:fill="92D050"/>
          </w:tcPr>
          <w:p w14:paraId="3CEE6330" w14:textId="77777777" w:rsidR="00615CB2" w:rsidRDefault="00C11D7E">
            <w:pPr>
              <w:spacing w:line="360" w:lineRule="auto"/>
              <w:jc w:val="center"/>
              <w:rPr>
                <w:rFonts w:eastAsia="Arial Unicode MS"/>
                <w:b/>
                <w:sz w:val="22"/>
                <w:szCs w:val="22"/>
              </w:rPr>
            </w:pPr>
            <w:r>
              <w:rPr>
                <w:rFonts w:eastAsia="Arial Unicode MS"/>
                <w:b/>
                <w:sz w:val="22"/>
                <w:szCs w:val="22"/>
              </w:rPr>
              <w:t>9</w:t>
            </w:r>
          </w:p>
        </w:tc>
        <w:tc>
          <w:tcPr>
            <w:tcW w:w="1275" w:type="dxa"/>
            <w:shd w:val="clear" w:color="auto" w:fill="92D050"/>
          </w:tcPr>
          <w:p w14:paraId="20600221" w14:textId="77777777" w:rsidR="00615CB2" w:rsidRDefault="00C11D7E">
            <w:pPr>
              <w:spacing w:line="360" w:lineRule="auto"/>
              <w:jc w:val="center"/>
              <w:rPr>
                <w:rFonts w:eastAsia="Arial Unicode MS"/>
                <w:b/>
                <w:sz w:val="22"/>
                <w:szCs w:val="22"/>
              </w:rPr>
            </w:pPr>
            <w:r>
              <w:rPr>
                <w:rFonts w:eastAsia="Arial Unicode MS"/>
                <w:b/>
                <w:sz w:val="22"/>
                <w:szCs w:val="22"/>
              </w:rPr>
              <w:t>7</w:t>
            </w:r>
          </w:p>
        </w:tc>
        <w:tc>
          <w:tcPr>
            <w:tcW w:w="992" w:type="dxa"/>
            <w:shd w:val="clear" w:color="auto" w:fill="92D050"/>
          </w:tcPr>
          <w:p w14:paraId="1E3E6FBA" w14:textId="77777777" w:rsidR="00615CB2" w:rsidRDefault="00C11D7E">
            <w:pPr>
              <w:spacing w:line="360" w:lineRule="auto"/>
              <w:jc w:val="center"/>
              <w:rPr>
                <w:rFonts w:eastAsia="Arial Unicode MS"/>
                <w:b/>
                <w:sz w:val="22"/>
                <w:szCs w:val="22"/>
              </w:rPr>
            </w:pPr>
            <w:r>
              <w:rPr>
                <w:rFonts w:eastAsia="Arial Unicode MS"/>
                <w:b/>
                <w:sz w:val="22"/>
                <w:szCs w:val="22"/>
              </w:rPr>
              <w:t>16</w:t>
            </w:r>
          </w:p>
        </w:tc>
      </w:tr>
    </w:tbl>
    <w:p w14:paraId="27C11E95" w14:textId="77777777" w:rsidR="00615CB2" w:rsidRDefault="00615CB2">
      <w:pPr>
        <w:spacing w:line="360" w:lineRule="auto"/>
        <w:rPr>
          <w:rFonts w:eastAsia="Arial Unicode MS"/>
          <w:sz w:val="24"/>
          <w:szCs w:val="24"/>
        </w:rPr>
      </w:pPr>
    </w:p>
    <w:p w14:paraId="36BF0CED" w14:textId="77777777" w:rsidR="00615CB2" w:rsidRDefault="00615CB2">
      <w:pPr>
        <w:spacing w:line="360" w:lineRule="auto"/>
        <w:jc w:val="both"/>
        <w:rPr>
          <w:rFonts w:eastAsia="Arial Unicode MS"/>
          <w:sz w:val="24"/>
          <w:szCs w:val="24"/>
        </w:rPr>
      </w:pPr>
    </w:p>
    <w:p w14:paraId="5A5FAEEC" w14:textId="77777777" w:rsidR="00615CB2" w:rsidRDefault="00C11D7E">
      <w:pPr>
        <w:spacing w:line="360" w:lineRule="auto"/>
        <w:ind w:firstLine="720"/>
        <w:rPr>
          <w:rFonts w:eastAsia="Arial Unicode MS"/>
          <w:sz w:val="24"/>
          <w:szCs w:val="24"/>
        </w:rPr>
      </w:pPr>
      <w:r>
        <w:rPr>
          <w:rFonts w:eastAsia="Arial Unicode MS"/>
          <w:sz w:val="24"/>
          <w:szCs w:val="24"/>
        </w:rPr>
        <w:t xml:space="preserve">Tabel 1. 6 </w:t>
      </w:r>
      <w:proofErr w:type="spellStart"/>
      <w:r>
        <w:rPr>
          <w:rFonts w:eastAsia="Arial Unicode MS"/>
          <w:sz w:val="24"/>
          <w:szCs w:val="24"/>
        </w:rPr>
        <w:t>memperlihatkan</w:t>
      </w:r>
      <w:proofErr w:type="spellEnd"/>
      <w:r>
        <w:rPr>
          <w:rFonts w:eastAsia="Arial Unicode MS"/>
          <w:sz w:val="24"/>
          <w:szCs w:val="24"/>
        </w:rPr>
        <w:t xml:space="preserve"> </w:t>
      </w:r>
      <w:proofErr w:type="spellStart"/>
      <w:r>
        <w:rPr>
          <w:rFonts w:eastAsia="Arial Unicode MS"/>
          <w:sz w:val="24"/>
          <w:szCs w:val="24"/>
        </w:rPr>
        <w:t>jumlah</w:t>
      </w:r>
      <w:proofErr w:type="spellEnd"/>
      <w:r>
        <w:rPr>
          <w:rFonts w:eastAsia="Arial Unicode MS"/>
          <w:sz w:val="24"/>
          <w:szCs w:val="24"/>
        </w:rPr>
        <w:t xml:space="preserve"> T. </w:t>
      </w:r>
      <w:proofErr w:type="spellStart"/>
      <w:r>
        <w:rPr>
          <w:rFonts w:eastAsia="Arial Unicode MS"/>
          <w:sz w:val="24"/>
          <w:szCs w:val="24"/>
        </w:rPr>
        <w:t>Pendidik</w:t>
      </w:r>
      <w:proofErr w:type="spellEnd"/>
      <w:r>
        <w:rPr>
          <w:rFonts w:eastAsia="Arial Unicode MS"/>
          <w:sz w:val="24"/>
          <w:szCs w:val="24"/>
        </w:rPr>
        <w:t xml:space="preserve"> dan T. </w:t>
      </w:r>
      <w:proofErr w:type="spellStart"/>
      <w:r>
        <w:rPr>
          <w:rFonts w:eastAsia="Arial Unicode MS"/>
          <w:sz w:val="24"/>
          <w:szCs w:val="24"/>
        </w:rPr>
        <w:t>Kependidikan</w:t>
      </w:r>
      <w:proofErr w:type="spellEnd"/>
      <w:r>
        <w:rPr>
          <w:rFonts w:eastAsia="Arial Unicode MS"/>
          <w:sz w:val="24"/>
          <w:szCs w:val="24"/>
        </w:rPr>
        <w:t xml:space="preserve"> yang </w:t>
      </w:r>
      <w:proofErr w:type="spellStart"/>
      <w:r>
        <w:rPr>
          <w:rFonts w:eastAsia="Arial Unicode MS"/>
          <w:sz w:val="24"/>
          <w:szCs w:val="24"/>
        </w:rPr>
        <w:t>sedang</w:t>
      </w:r>
      <w:proofErr w:type="spellEnd"/>
      <w:r>
        <w:rPr>
          <w:rFonts w:eastAsia="Arial Unicode MS"/>
          <w:sz w:val="24"/>
          <w:szCs w:val="24"/>
        </w:rPr>
        <w:t xml:space="preserve"> </w:t>
      </w:r>
      <w:proofErr w:type="spellStart"/>
      <w:r>
        <w:rPr>
          <w:rFonts w:eastAsia="Arial Unicode MS"/>
          <w:sz w:val="24"/>
          <w:szCs w:val="24"/>
        </w:rPr>
        <w:t>melaksanakan</w:t>
      </w:r>
      <w:proofErr w:type="spellEnd"/>
      <w:r>
        <w:rPr>
          <w:rFonts w:eastAsia="Arial Unicode MS"/>
          <w:sz w:val="24"/>
          <w:szCs w:val="24"/>
        </w:rPr>
        <w:t xml:space="preserve"> </w:t>
      </w:r>
      <w:proofErr w:type="spellStart"/>
      <w:r>
        <w:rPr>
          <w:rFonts w:eastAsia="Arial Unicode MS"/>
          <w:sz w:val="24"/>
          <w:szCs w:val="24"/>
        </w:rPr>
        <w:t>setudi</w:t>
      </w:r>
      <w:proofErr w:type="spellEnd"/>
      <w:r>
        <w:rPr>
          <w:rFonts w:eastAsia="Arial Unicode MS"/>
          <w:sz w:val="24"/>
          <w:szCs w:val="24"/>
        </w:rPr>
        <w:t xml:space="preserve"> </w:t>
      </w:r>
      <w:proofErr w:type="spellStart"/>
      <w:r>
        <w:rPr>
          <w:rFonts w:eastAsia="Arial Unicode MS"/>
          <w:sz w:val="24"/>
          <w:szCs w:val="24"/>
        </w:rPr>
        <w:t>lanjut</w:t>
      </w:r>
      <w:proofErr w:type="spellEnd"/>
      <w:r>
        <w:rPr>
          <w:rFonts w:eastAsia="Arial Unicode MS"/>
          <w:sz w:val="24"/>
          <w:szCs w:val="24"/>
        </w:rPr>
        <w:t xml:space="preserve">, T. </w:t>
      </w:r>
      <w:proofErr w:type="spellStart"/>
      <w:r>
        <w:rPr>
          <w:rFonts w:eastAsia="Arial Unicode MS"/>
          <w:sz w:val="24"/>
          <w:szCs w:val="24"/>
        </w:rPr>
        <w:t>Pendidik</w:t>
      </w:r>
      <w:proofErr w:type="spellEnd"/>
      <w:r>
        <w:rPr>
          <w:rFonts w:eastAsia="Arial Unicode MS"/>
          <w:sz w:val="24"/>
          <w:szCs w:val="24"/>
        </w:rPr>
        <w:t xml:space="preserve"> (S3) </w:t>
      </w:r>
      <w:proofErr w:type="spellStart"/>
      <w:r>
        <w:rPr>
          <w:rFonts w:eastAsia="Arial Unicode MS"/>
          <w:sz w:val="24"/>
          <w:szCs w:val="24"/>
        </w:rPr>
        <w:t>sebanyak</w:t>
      </w:r>
      <w:proofErr w:type="spellEnd"/>
      <w:r>
        <w:rPr>
          <w:rFonts w:eastAsia="Arial Unicode MS"/>
          <w:sz w:val="24"/>
          <w:szCs w:val="24"/>
        </w:rPr>
        <w:t xml:space="preserve"> 12 orang, </w:t>
      </w:r>
      <w:proofErr w:type="spellStart"/>
      <w:r>
        <w:rPr>
          <w:rFonts w:eastAsia="Arial Unicode MS"/>
          <w:sz w:val="24"/>
          <w:szCs w:val="24"/>
        </w:rPr>
        <w:t>sedangkan</w:t>
      </w:r>
      <w:proofErr w:type="spellEnd"/>
      <w:r>
        <w:rPr>
          <w:rFonts w:eastAsia="Arial Unicode MS"/>
          <w:sz w:val="24"/>
          <w:szCs w:val="24"/>
        </w:rPr>
        <w:t xml:space="preserve"> </w:t>
      </w:r>
      <w:proofErr w:type="spellStart"/>
      <w:r>
        <w:rPr>
          <w:rFonts w:eastAsia="Arial Unicode MS"/>
          <w:sz w:val="24"/>
          <w:szCs w:val="24"/>
        </w:rPr>
        <w:t>bagi</w:t>
      </w:r>
      <w:proofErr w:type="spellEnd"/>
      <w:r>
        <w:rPr>
          <w:rFonts w:eastAsia="Arial Unicode MS"/>
          <w:sz w:val="24"/>
          <w:szCs w:val="24"/>
        </w:rPr>
        <w:t xml:space="preserve"> T. </w:t>
      </w:r>
      <w:proofErr w:type="spellStart"/>
      <w:r>
        <w:rPr>
          <w:rFonts w:eastAsia="Arial Unicode MS"/>
          <w:sz w:val="24"/>
          <w:szCs w:val="24"/>
        </w:rPr>
        <w:t>Kependidikan</w:t>
      </w:r>
      <w:proofErr w:type="spellEnd"/>
      <w:r>
        <w:rPr>
          <w:rFonts w:eastAsia="Arial Unicode MS"/>
          <w:sz w:val="24"/>
          <w:szCs w:val="24"/>
        </w:rPr>
        <w:t xml:space="preserve"> </w:t>
      </w:r>
      <w:proofErr w:type="spellStart"/>
      <w:r>
        <w:rPr>
          <w:rFonts w:eastAsia="Arial Unicode MS"/>
          <w:sz w:val="24"/>
          <w:szCs w:val="24"/>
        </w:rPr>
        <w:t>kualifikasi</w:t>
      </w:r>
      <w:proofErr w:type="spellEnd"/>
      <w:r>
        <w:rPr>
          <w:rFonts w:eastAsia="Arial Unicode MS"/>
          <w:sz w:val="24"/>
          <w:szCs w:val="24"/>
        </w:rPr>
        <w:t xml:space="preserve"> (S2) </w:t>
      </w:r>
      <w:proofErr w:type="spellStart"/>
      <w:r>
        <w:rPr>
          <w:rFonts w:eastAsia="Arial Unicode MS"/>
          <w:sz w:val="24"/>
          <w:szCs w:val="24"/>
        </w:rPr>
        <w:t>sebanyak</w:t>
      </w:r>
      <w:proofErr w:type="spellEnd"/>
      <w:r>
        <w:rPr>
          <w:rFonts w:eastAsia="Arial Unicode MS"/>
          <w:sz w:val="24"/>
          <w:szCs w:val="24"/>
        </w:rPr>
        <w:t xml:space="preserve"> 4 orang.</w:t>
      </w:r>
    </w:p>
    <w:p w14:paraId="23C670DF" w14:textId="77777777" w:rsidR="00615CB2" w:rsidRDefault="00615CB2">
      <w:pPr>
        <w:spacing w:line="360" w:lineRule="auto"/>
        <w:ind w:firstLine="720"/>
        <w:rPr>
          <w:rFonts w:eastAsia="Arial Unicode MS"/>
          <w:sz w:val="24"/>
          <w:szCs w:val="24"/>
        </w:rPr>
      </w:pPr>
    </w:p>
    <w:p w14:paraId="0EE4EC63" w14:textId="77777777" w:rsidR="00615CB2" w:rsidRDefault="00C11D7E">
      <w:pPr>
        <w:pStyle w:val="ListParagraph"/>
        <w:numPr>
          <w:ilvl w:val="0"/>
          <w:numId w:val="18"/>
        </w:numPr>
        <w:spacing w:line="360" w:lineRule="auto"/>
        <w:ind w:left="1418" w:hanging="425"/>
        <w:rPr>
          <w:rFonts w:eastAsia="Arial Unicode MS"/>
          <w:b/>
          <w:sz w:val="24"/>
          <w:szCs w:val="24"/>
        </w:rPr>
      </w:pPr>
      <w:bookmarkStart w:id="0" w:name="_Hlk166509970"/>
      <w:proofErr w:type="spellStart"/>
      <w:r>
        <w:rPr>
          <w:rFonts w:eastAsia="Arial Unicode MS"/>
          <w:b/>
          <w:sz w:val="24"/>
          <w:szCs w:val="24"/>
        </w:rPr>
        <w:t>Mahasiswa</w:t>
      </w:r>
      <w:proofErr w:type="spellEnd"/>
    </w:p>
    <w:p w14:paraId="7F4D4F7A" w14:textId="77777777" w:rsidR="00615CB2" w:rsidRDefault="00C11D7E">
      <w:pPr>
        <w:spacing w:line="360" w:lineRule="auto"/>
        <w:ind w:left="1418" w:firstLine="567"/>
        <w:rPr>
          <w:rFonts w:eastAsia="Arial Unicode MS"/>
          <w:sz w:val="24"/>
          <w:szCs w:val="24"/>
        </w:rPr>
      </w:pPr>
      <w:proofErr w:type="spellStart"/>
      <w:r>
        <w:rPr>
          <w:rFonts w:eastAsia="Arial Unicode MS"/>
          <w:sz w:val="24"/>
          <w:szCs w:val="24"/>
        </w:rPr>
        <w:t>Keadaan</w:t>
      </w:r>
      <w:proofErr w:type="spellEnd"/>
      <w:r>
        <w:rPr>
          <w:rFonts w:eastAsia="Arial Unicode MS"/>
          <w:sz w:val="24"/>
          <w:szCs w:val="24"/>
        </w:rPr>
        <w:t xml:space="preserve"> </w:t>
      </w:r>
      <w:proofErr w:type="spellStart"/>
      <w:r>
        <w:rPr>
          <w:rFonts w:eastAsia="Arial Unicode MS"/>
          <w:sz w:val="24"/>
          <w:szCs w:val="24"/>
        </w:rPr>
        <w:t>jumlah</w:t>
      </w:r>
      <w:proofErr w:type="spellEnd"/>
      <w:r>
        <w:rPr>
          <w:rFonts w:eastAsia="Arial Unicode MS"/>
          <w:sz w:val="24"/>
          <w:szCs w:val="24"/>
        </w:rPr>
        <w:t xml:space="preserve"> </w:t>
      </w:r>
      <w:proofErr w:type="spellStart"/>
      <w:r>
        <w:rPr>
          <w:rFonts w:eastAsia="Arial Unicode MS"/>
          <w:sz w:val="24"/>
          <w:szCs w:val="24"/>
        </w:rPr>
        <w:t>mahasiswa</w:t>
      </w:r>
      <w:proofErr w:type="spellEnd"/>
      <w:r>
        <w:rPr>
          <w:rFonts w:eastAsia="Arial Unicode MS"/>
          <w:sz w:val="24"/>
          <w:szCs w:val="24"/>
        </w:rPr>
        <w:t xml:space="preserve"> </w:t>
      </w:r>
      <w:proofErr w:type="spellStart"/>
      <w:r>
        <w:rPr>
          <w:rFonts w:eastAsia="Arial Unicode MS"/>
          <w:sz w:val="24"/>
          <w:szCs w:val="24"/>
        </w:rPr>
        <w:t>Fakultas</w:t>
      </w:r>
      <w:proofErr w:type="spellEnd"/>
      <w:r>
        <w:rPr>
          <w:rFonts w:eastAsia="Arial Unicode MS"/>
          <w:sz w:val="24"/>
          <w:szCs w:val="24"/>
        </w:rPr>
        <w:t xml:space="preserve"> </w:t>
      </w:r>
      <w:proofErr w:type="spellStart"/>
      <w:r>
        <w:rPr>
          <w:rFonts w:eastAsia="Arial Unicode MS"/>
          <w:sz w:val="24"/>
          <w:szCs w:val="24"/>
        </w:rPr>
        <w:t>Pertanian</w:t>
      </w:r>
      <w:proofErr w:type="spellEnd"/>
      <w:r>
        <w:rPr>
          <w:rFonts w:eastAsia="Arial Unicode MS"/>
          <w:sz w:val="24"/>
          <w:szCs w:val="24"/>
        </w:rPr>
        <w:t xml:space="preserve"> </w:t>
      </w:r>
      <w:proofErr w:type="spellStart"/>
      <w:r>
        <w:rPr>
          <w:rFonts w:eastAsia="Arial Unicode MS"/>
          <w:sz w:val="24"/>
          <w:szCs w:val="24"/>
        </w:rPr>
        <w:t>Tahun</w:t>
      </w:r>
      <w:proofErr w:type="spellEnd"/>
      <w:r>
        <w:rPr>
          <w:rFonts w:eastAsia="Arial Unicode MS"/>
          <w:sz w:val="24"/>
          <w:szCs w:val="24"/>
        </w:rPr>
        <w:t xml:space="preserve"> Akademik 2023/2024 </w:t>
      </w:r>
      <w:proofErr w:type="spellStart"/>
      <w:r>
        <w:rPr>
          <w:rFonts w:eastAsia="Arial Unicode MS"/>
          <w:sz w:val="24"/>
          <w:szCs w:val="24"/>
        </w:rPr>
        <w:t>diuraikan</w:t>
      </w:r>
      <w:proofErr w:type="spellEnd"/>
      <w:r>
        <w:rPr>
          <w:rFonts w:eastAsia="Arial Unicode MS"/>
          <w:sz w:val="24"/>
          <w:szCs w:val="24"/>
        </w:rPr>
        <w:t xml:space="preserve"> </w:t>
      </w:r>
      <w:proofErr w:type="spellStart"/>
      <w:r>
        <w:rPr>
          <w:rFonts w:eastAsia="Arial Unicode MS"/>
          <w:sz w:val="24"/>
          <w:szCs w:val="24"/>
        </w:rPr>
        <w:t>sebagai</w:t>
      </w:r>
      <w:proofErr w:type="spellEnd"/>
      <w:r>
        <w:rPr>
          <w:rFonts w:eastAsia="Arial Unicode MS"/>
          <w:sz w:val="24"/>
          <w:szCs w:val="24"/>
        </w:rPr>
        <w:t xml:space="preserve"> </w:t>
      </w:r>
      <w:proofErr w:type="spellStart"/>
      <w:r>
        <w:rPr>
          <w:rFonts w:eastAsia="Arial Unicode MS"/>
          <w:sz w:val="24"/>
          <w:szCs w:val="24"/>
        </w:rPr>
        <w:t>berikut</w:t>
      </w:r>
      <w:proofErr w:type="spellEnd"/>
      <w:r>
        <w:rPr>
          <w:rFonts w:eastAsia="Arial Unicode MS"/>
          <w:sz w:val="24"/>
          <w:szCs w:val="24"/>
        </w:rPr>
        <w:t>:</w:t>
      </w:r>
    </w:p>
    <w:p w14:paraId="53EF0064" w14:textId="77777777" w:rsidR="00615CB2" w:rsidRDefault="00C11D7E">
      <w:pPr>
        <w:pStyle w:val="ListParagraph"/>
        <w:numPr>
          <w:ilvl w:val="0"/>
          <w:numId w:val="22"/>
        </w:numPr>
        <w:spacing w:line="360" w:lineRule="auto"/>
        <w:ind w:left="1843" w:hanging="425"/>
        <w:rPr>
          <w:rFonts w:eastAsia="Arial Unicode MS"/>
          <w:sz w:val="24"/>
          <w:szCs w:val="24"/>
        </w:rPr>
      </w:pPr>
      <w:proofErr w:type="spellStart"/>
      <w:r>
        <w:rPr>
          <w:rFonts w:eastAsia="Arial Unicode MS"/>
          <w:sz w:val="24"/>
          <w:szCs w:val="24"/>
        </w:rPr>
        <w:t>Jumlah</w:t>
      </w:r>
      <w:proofErr w:type="spellEnd"/>
      <w:r>
        <w:rPr>
          <w:rFonts w:eastAsia="Arial Unicode MS"/>
          <w:sz w:val="24"/>
          <w:szCs w:val="24"/>
        </w:rPr>
        <w:t xml:space="preserve"> </w:t>
      </w:r>
      <w:proofErr w:type="spellStart"/>
      <w:r>
        <w:rPr>
          <w:rFonts w:eastAsia="Arial Unicode MS"/>
          <w:sz w:val="24"/>
          <w:szCs w:val="24"/>
        </w:rPr>
        <w:t>mahasiswa</w:t>
      </w:r>
      <w:proofErr w:type="spellEnd"/>
      <w:r>
        <w:rPr>
          <w:rFonts w:eastAsia="Arial Unicode MS"/>
          <w:sz w:val="24"/>
          <w:szCs w:val="24"/>
        </w:rPr>
        <w:t xml:space="preserve"> </w:t>
      </w:r>
      <w:proofErr w:type="spellStart"/>
      <w:r>
        <w:rPr>
          <w:rFonts w:eastAsia="Arial Unicode MS"/>
          <w:sz w:val="24"/>
          <w:szCs w:val="24"/>
        </w:rPr>
        <w:t>Fakultas</w:t>
      </w:r>
      <w:proofErr w:type="spellEnd"/>
      <w:r>
        <w:rPr>
          <w:rFonts w:eastAsia="Arial Unicode MS"/>
          <w:sz w:val="24"/>
          <w:szCs w:val="24"/>
        </w:rPr>
        <w:t xml:space="preserve"> </w:t>
      </w:r>
      <w:proofErr w:type="spellStart"/>
      <w:r>
        <w:rPr>
          <w:rFonts w:eastAsia="Arial Unicode MS"/>
          <w:sz w:val="24"/>
          <w:szCs w:val="24"/>
        </w:rPr>
        <w:t>Pertanian</w:t>
      </w:r>
      <w:proofErr w:type="spellEnd"/>
      <w:r>
        <w:rPr>
          <w:rFonts w:eastAsia="Arial Unicode MS"/>
          <w:sz w:val="24"/>
          <w:szCs w:val="24"/>
        </w:rPr>
        <w:t xml:space="preserve"> UNTAN 2023/2024 yang </w:t>
      </w:r>
      <w:proofErr w:type="spellStart"/>
      <w:r>
        <w:rPr>
          <w:rFonts w:eastAsia="Arial Unicode MS"/>
          <w:sz w:val="24"/>
          <w:szCs w:val="24"/>
        </w:rPr>
        <w:t>terdaftar</w:t>
      </w:r>
      <w:proofErr w:type="spellEnd"/>
      <w:r>
        <w:rPr>
          <w:rFonts w:eastAsia="Arial Unicode MS"/>
          <w:sz w:val="24"/>
          <w:szCs w:val="24"/>
        </w:rPr>
        <w:t xml:space="preserve"> pada Semester Gasal  </w:t>
      </w:r>
      <w:proofErr w:type="spellStart"/>
      <w:r>
        <w:rPr>
          <w:rFonts w:eastAsia="Arial Unicode MS"/>
          <w:sz w:val="24"/>
          <w:szCs w:val="24"/>
        </w:rPr>
        <w:t>terdiri</w:t>
      </w:r>
      <w:proofErr w:type="spellEnd"/>
      <w:r>
        <w:rPr>
          <w:rFonts w:eastAsia="Arial Unicode MS"/>
          <w:sz w:val="24"/>
          <w:szCs w:val="24"/>
        </w:rPr>
        <w:t xml:space="preserve"> </w:t>
      </w:r>
      <w:proofErr w:type="spellStart"/>
      <w:r>
        <w:rPr>
          <w:rFonts w:eastAsia="Arial Unicode MS"/>
          <w:sz w:val="24"/>
          <w:szCs w:val="24"/>
        </w:rPr>
        <w:t>atas</w:t>
      </w:r>
      <w:proofErr w:type="spellEnd"/>
      <w:r>
        <w:rPr>
          <w:rFonts w:eastAsia="Arial Unicode MS"/>
          <w:sz w:val="24"/>
          <w:szCs w:val="24"/>
        </w:rPr>
        <w:t>:</w:t>
      </w:r>
    </w:p>
    <w:p w14:paraId="12EEECF3" w14:textId="77777777" w:rsidR="00615CB2" w:rsidRPr="000A78E7" w:rsidRDefault="00C11D7E">
      <w:pPr>
        <w:pStyle w:val="ListParagraph"/>
        <w:numPr>
          <w:ilvl w:val="0"/>
          <w:numId w:val="23"/>
        </w:numPr>
        <w:spacing w:line="360" w:lineRule="auto"/>
        <w:ind w:left="2268" w:hanging="425"/>
        <w:rPr>
          <w:rFonts w:eastAsia="Arial Unicode MS"/>
          <w:sz w:val="24"/>
          <w:szCs w:val="24"/>
        </w:rPr>
      </w:pPr>
      <w:proofErr w:type="spellStart"/>
      <w:r w:rsidRPr="000A78E7">
        <w:rPr>
          <w:rFonts w:eastAsia="Arial Unicode MS"/>
          <w:sz w:val="24"/>
          <w:szCs w:val="24"/>
        </w:rPr>
        <w:t>Mahasiswa</w:t>
      </w:r>
      <w:proofErr w:type="spellEnd"/>
      <w:r w:rsidRPr="000A78E7">
        <w:rPr>
          <w:rFonts w:eastAsia="Arial Unicode MS"/>
          <w:sz w:val="24"/>
          <w:szCs w:val="24"/>
        </w:rPr>
        <w:t xml:space="preserve"> Strata </w:t>
      </w:r>
      <w:proofErr w:type="spellStart"/>
      <w:r w:rsidRPr="000A78E7">
        <w:rPr>
          <w:rFonts w:eastAsia="Arial Unicode MS"/>
          <w:sz w:val="24"/>
          <w:szCs w:val="24"/>
        </w:rPr>
        <w:t>Tiga</w:t>
      </w:r>
      <w:proofErr w:type="spellEnd"/>
      <w:r w:rsidRPr="000A78E7">
        <w:rPr>
          <w:rFonts w:eastAsia="Arial Unicode MS"/>
          <w:sz w:val="24"/>
          <w:szCs w:val="24"/>
        </w:rPr>
        <w:t xml:space="preserve"> (D3) </w:t>
      </w:r>
      <w:proofErr w:type="spellStart"/>
      <w:r w:rsidRPr="000A78E7">
        <w:rPr>
          <w:rFonts w:eastAsia="Arial Unicode MS"/>
          <w:sz w:val="24"/>
          <w:szCs w:val="24"/>
        </w:rPr>
        <w:t>sebanyak</w:t>
      </w:r>
      <w:proofErr w:type="spellEnd"/>
      <w:r w:rsidRPr="000A78E7">
        <w:rPr>
          <w:rFonts w:eastAsia="Arial Unicode MS"/>
          <w:sz w:val="24"/>
          <w:szCs w:val="24"/>
        </w:rPr>
        <w:t xml:space="preserve"> </w:t>
      </w:r>
      <w:r w:rsidRPr="000A78E7">
        <w:rPr>
          <w:rFonts w:eastAsia="Arial Unicode MS"/>
          <w:sz w:val="24"/>
          <w:szCs w:val="24"/>
        </w:rPr>
        <w:tab/>
        <w:t xml:space="preserve">   </w:t>
      </w:r>
      <w:r w:rsidR="000A78E7" w:rsidRPr="000A78E7">
        <w:rPr>
          <w:rFonts w:eastAsia="Arial Unicode MS"/>
          <w:sz w:val="24"/>
          <w:szCs w:val="24"/>
        </w:rPr>
        <w:t>96</w:t>
      </w:r>
      <w:r w:rsidRPr="000A78E7">
        <w:rPr>
          <w:rFonts w:eastAsia="Arial Unicode MS"/>
          <w:sz w:val="24"/>
          <w:szCs w:val="24"/>
        </w:rPr>
        <w:t xml:space="preserve"> Orang</w:t>
      </w:r>
    </w:p>
    <w:p w14:paraId="7304D9FA" w14:textId="77777777" w:rsidR="00615CB2" w:rsidRPr="000A78E7" w:rsidRDefault="00C11D7E">
      <w:pPr>
        <w:pStyle w:val="ListParagraph"/>
        <w:numPr>
          <w:ilvl w:val="0"/>
          <w:numId w:val="23"/>
        </w:numPr>
        <w:spacing w:line="360" w:lineRule="auto"/>
        <w:ind w:left="2268" w:hanging="425"/>
        <w:rPr>
          <w:rFonts w:eastAsia="Arial Unicode MS"/>
          <w:sz w:val="24"/>
          <w:szCs w:val="24"/>
        </w:rPr>
      </w:pPr>
      <w:proofErr w:type="spellStart"/>
      <w:r w:rsidRPr="000A78E7">
        <w:rPr>
          <w:rFonts w:eastAsia="Arial Unicode MS"/>
          <w:sz w:val="24"/>
          <w:szCs w:val="24"/>
        </w:rPr>
        <w:t>Mahasiswa</w:t>
      </w:r>
      <w:proofErr w:type="spellEnd"/>
      <w:r w:rsidRPr="000A78E7">
        <w:rPr>
          <w:rFonts w:eastAsia="Arial Unicode MS"/>
          <w:sz w:val="24"/>
          <w:szCs w:val="24"/>
        </w:rPr>
        <w:t xml:space="preserve"> Str</w:t>
      </w:r>
      <w:r w:rsidR="000A78E7" w:rsidRPr="000A78E7">
        <w:rPr>
          <w:rFonts w:eastAsia="Arial Unicode MS"/>
          <w:sz w:val="24"/>
          <w:szCs w:val="24"/>
        </w:rPr>
        <w:t xml:space="preserve">ata Satu  (S1) </w:t>
      </w:r>
      <w:proofErr w:type="spellStart"/>
      <w:r w:rsidR="000A78E7" w:rsidRPr="000A78E7">
        <w:rPr>
          <w:rFonts w:eastAsia="Arial Unicode MS"/>
          <w:sz w:val="24"/>
          <w:szCs w:val="24"/>
        </w:rPr>
        <w:t>sebanyak</w:t>
      </w:r>
      <w:proofErr w:type="spellEnd"/>
      <w:r w:rsidR="000A78E7" w:rsidRPr="000A78E7">
        <w:rPr>
          <w:rFonts w:eastAsia="Arial Unicode MS"/>
          <w:sz w:val="24"/>
          <w:szCs w:val="24"/>
        </w:rPr>
        <w:t xml:space="preserve">  </w:t>
      </w:r>
      <w:r w:rsidR="000A78E7" w:rsidRPr="000A78E7">
        <w:rPr>
          <w:rFonts w:eastAsia="Arial Unicode MS"/>
          <w:sz w:val="24"/>
          <w:szCs w:val="24"/>
        </w:rPr>
        <w:tab/>
        <w:t>3</w:t>
      </w:r>
      <w:r w:rsidR="00910B64" w:rsidRPr="000A78E7">
        <w:rPr>
          <w:rFonts w:eastAsia="Arial Unicode MS"/>
          <w:sz w:val="24"/>
          <w:szCs w:val="24"/>
        </w:rPr>
        <w:t>.</w:t>
      </w:r>
      <w:r w:rsidR="000A78E7" w:rsidRPr="000A78E7">
        <w:rPr>
          <w:rFonts w:eastAsia="Arial Unicode MS"/>
          <w:sz w:val="24"/>
          <w:szCs w:val="24"/>
        </w:rPr>
        <w:t>045</w:t>
      </w:r>
      <w:r w:rsidRPr="000A78E7">
        <w:rPr>
          <w:rFonts w:eastAsia="Arial Unicode MS"/>
          <w:sz w:val="24"/>
          <w:szCs w:val="24"/>
        </w:rPr>
        <w:t xml:space="preserve"> Orang</w:t>
      </w:r>
    </w:p>
    <w:p w14:paraId="1C2B3266" w14:textId="77777777" w:rsidR="00615CB2" w:rsidRPr="000A78E7" w:rsidRDefault="00C11D7E">
      <w:pPr>
        <w:pStyle w:val="ListParagraph"/>
        <w:numPr>
          <w:ilvl w:val="0"/>
          <w:numId w:val="23"/>
        </w:numPr>
        <w:spacing w:line="360" w:lineRule="auto"/>
        <w:ind w:left="2268" w:hanging="425"/>
        <w:rPr>
          <w:rFonts w:eastAsia="Arial Unicode MS"/>
          <w:sz w:val="24"/>
          <w:szCs w:val="24"/>
        </w:rPr>
      </w:pPr>
      <w:proofErr w:type="spellStart"/>
      <w:r w:rsidRPr="000A78E7">
        <w:rPr>
          <w:rFonts w:eastAsia="Arial Unicode MS"/>
          <w:sz w:val="24"/>
          <w:szCs w:val="24"/>
        </w:rPr>
        <w:t>Mahasiswa</w:t>
      </w:r>
      <w:proofErr w:type="spellEnd"/>
      <w:r w:rsidRPr="000A78E7">
        <w:rPr>
          <w:rFonts w:eastAsia="Arial Unicode MS"/>
          <w:sz w:val="24"/>
          <w:szCs w:val="24"/>
        </w:rPr>
        <w:t xml:space="preserve"> Strata </w:t>
      </w:r>
      <w:proofErr w:type="spellStart"/>
      <w:r w:rsidRPr="000A78E7">
        <w:rPr>
          <w:rFonts w:eastAsia="Arial Unicode MS"/>
          <w:sz w:val="24"/>
          <w:szCs w:val="24"/>
        </w:rPr>
        <w:t>Dua</w:t>
      </w:r>
      <w:proofErr w:type="spellEnd"/>
      <w:r w:rsidRPr="000A78E7">
        <w:rPr>
          <w:rFonts w:eastAsia="Arial Unicode MS"/>
          <w:sz w:val="24"/>
          <w:szCs w:val="24"/>
        </w:rPr>
        <w:t xml:space="preserve">  (S2) </w:t>
      </w:r>
      <w:proofErr w:type="spellStart"/>
      <w:r w:rsidRPr="000A78E7">
        <w:rPr>
          <w:rFonts w:eastAsia="Arial Unicode MS"/>
          <w:sz w:val="24"/>
          <w:szCs w:val="24"/>
        </w:rPr>
        <w:t>sebanyak</w:t>
      </w:r>
      <w:proofErr w:type="spellEnd"/>
      <w:r w:rsidRPr="000A78E7">
        <w:rPr>
          <w:rFonts w:eastAsia="Arial Unicode MS"/>
          <w:sz w:val="24"/>
          <w:szCs w:val="24"/>
        </w:rPr>
        <w:t xml:space="preserve">   </w:t>
      </w:r>
      <w:r w:rsidRPr="000A78E7">
        <w:rPr>
          <w:rFonts w:eastAsia="Arial Unicode MS"/>
          <w:sz w:val="24"/>
          <w:szCs w:val="24"/>
        </w:rPr>
        <w:tab/>
        <w:t xml:space="preserve">     </w:t>
      </w:r>
      <w:r w:rsidR="00FB1FC5" w:rsidRPr="000A78E7">
        <w:rPr>
          <w:rFonts w:eastAsia="Arial Unicode MS"/>
          <w:sz w:val="24"/>
          <w:szCs w:val="24"/>
        </w:rPr>
        <w:t>6</w:t>
      </w:r>
      <w:r w:rsidR="000A78E7" w:rsidRPr="000A78E7">
        <w:rPr>
          <w:rFonts w:eastAsia="Arial Unicode MS"/>
          <w:sz w:val="24"/>
          <w:szCs w:val="24"/>
        </w:rPr>
        <w:t>7</w:t>
      </w:r>
      <w:r w:rsidRPr="000A78E7">
        <w:rPr>
          <w:rFonts w:eastAsia="Arial Unicode MS"/>
          <w:sz w:val="24"/>
          <w:szCs w:val="24"/>
        </w:rPr>
        <w:t xml:space="preserve"> Orang </w:t>
      </w:r>
    </w:p>
    <w:p w14:paraId="40394028" w14:textId="77777777" w:rsidR="00615CB2" w:rsidRPr="000A78E7" w:rsidRDefault="00C11D7E">
      <w:pPr>
        <w:pStyle w:val="ListParagraph"/>
        <w:numPr>
          <w:ilvl w:val="0"/>
          <w:numId w:val="23"/>
        </w:numPr>
        <w:spacing w:line="360" w:lineRule="auto"/>
        <w:ind w:left="2268" w:hanging="425"/>
        <w:rPr>
          <w:rFonts w:eastAsia="Arial Unicode MS"/>
          <w:sz w:val="24"/>
          <w:szCs w:val="24"/>
        </w:rPr>
      </w:pPr>
      <w:proofErr w:type="spellStart"/>
      <w:r w:rsidRPr="000A78E7">
        <w:rPr>
          <w:rFonts w:eastAsia="Arial Unicode MS"/>
          <w:sz w:val="24"/>
          <w:szCs w:val="24"/>
        </w:rPr>
        <w:t>Mahasiswa</w:t>
      </w:r>
      <w:proofErr w:type="spellEnd"/>
      <w:r w:rsidRPr="000A78E7">
        <w:rPr>
          <w:rFonts w:eastAsia="Arial Unicode MS"/>
          <w:sz w:val="24"/>
          <w:szCs w:val="24"/>
        </w:rPr>
        <w:t xml:space="preserve"> Strata </w:t>
      </w:r>
      <w:proofErr w:type="spellStart"/>
      <w:r w:rsidRPr="000A78E7">
        <w:rPr>
          <w:rFonts w:eastAsia="Arial Unicode MS"/>
          <w:sz w:val="24"/>
          <w:szCs w:val="24"/>
        </w:rPr>
        <w:t>Tiga</w:t>
      </w:r>
      <w:proofErr w:type="spellEnd"/>
      <w:r w:rsidRPr="000A78E7">
        <w:rPr>
          <w:rFonts w:eastAsia="Arial Unicode MS"/>
          <w:sz w:val="24"/>
          <w:szCs w:val="24"/>
        </w:rPr>
        <w:t xml:space="preserve">  (S3) </w:t>
      </w:r>
      <w:proofErr w:type="spellStart"/>
      <w:r w:rsidRPr="000A78E7">
        <w:rPr>
          <w:rFonts w:eastAsia="Arial Unicode MS"/>
          <w:sz w:val="24"/>
          <w:szCs w:val="24"/>
        </w:rPr>
        <w:t>sebanyak</w:t>
      </w:r>
      <w:proofErr w:type="spellEnd"/>
      <w:r w:rsidRPr="000A78E7">
        <w:rPr>
          <w:rFonts w:eastAsia="Arial Unicode MS"/>
          <w:sz w:val="24"/>
          <w:szCs w:val="24"/>
        </w:rPr>
        <w:t xml:space="preserve">   </w:t>
      </w:r>
      <w:r w:rsidRPr="000A78E7">
        <w:rPr>
          <w:rFonts w:eastAsia="Arial Unicode MS"/>
          <w:sz w:val="24"/>
          <w:szCs w:val="24"/>
        </w:rPr>
        <w:tab/>
        <w:t xml:space="preserve">     </w:t>
      </w:r>
      <w:r w:rsidRPr="000A78E7">
        <w:rPr>
          <w:rFonts w:eastAsia="Arial Unicode MS"/>
          <w:sz w:val="24"/>
          <w:szCs w:val="24"/>
          <w:u w:val="single"/>
        </w:rPr>
        <w:t>1</w:t>
      </w:r>
      <w:r w:rsidR="000A78E7" w:rsidRPr="000A78E7">
        <w:rPr>
          <w:rFonts w:eastAsia="Arial Unicode MS"/>
          <w:sz w:val="24"/>
          <w:szCs w:val="24"/>
          <w:u w:val="single"/>
        </w:rPr>
        <w:t>1</w:t>
      </w:r>
      <w:r w:rsidRPr="000A78E7">
        <w:rPr>
          <w:rFonts w:eastAsia="Arial Unicode MS"/>
          <w:sz w:val="24"/>
          <w:szCs w:val="24"/>
          <w:u w:val="single"/>
        </w:rPr>
        <w:t xml:space="preserve"> Orang</w:t>
      </w:r>
      <w:r w:rsidRPr="000A78E7">
        <w:rPr>
          <w:rFonts w:eastAsia="Arial Unicode MS"/>
          <w:sz w:val="24"/>
          <w:szCs w:val="24"/>
        </w:rPr>
        <w:t xml:space="preserve"> </w:t>
      </w:r>
    </w:p>
    <w:p w14:paraId="6F5F14D9" w14:textId="77777777" w:rsidR="00615CB2" w:rsidRPr="00FB1FC5" w:rsidRDefault="00FB1FC5">
      <w:pPr>
        <w:spacing w:line="360" w:lineRule="auto"/>
        <w:ind w:left="3708" w:firstLine="612"/>
        <w:rPr>
          <w:rFonts w:eastAsia="Arial Unicode MS"/>
          <w:sz w:val="24"/>
          <w:szCs w:val="24"/>
        </w:rPr>
      </w:pPr>
      <w:proofErr w:type="spellStart"/>
      <w:r w:rsidRPr="00FB1FC5">
        <w:rPr>
          <w:rFonts w:eastAsia="Arial Unicode MS"/>
          <w:sz w:val="24"/>
          <w:szCs w:val="24"/>
        </w:rPr>
        <w:t>Jumlah</w:t>
      </w:r>
      <w:proofErr w:type="spellEnd"/>
      <w:r w:rsidRPr="00FB1FC5">
        <w:rPr>
          <w:rFonts w:eastAsia="Arial Unicode MS"/>
          <w:sz w:val="24"/>
          <w:szCs w:val="24"/>
        </w:rPr>
        <w:t xml:space="preserve"> </w:t>
      </w:r>
      <w:r w:rsidRPr="00FB1FC5">
        <w:rPr>
          <w:rFonts w:eastAsia="Arial Unicode MS"/>
          <w:sz w:val="24"/>
          <w:szCs w:val="24"/>
        </w:rPr>
        <w:tab/>
      </w:r>
      <w:r w:rsidRPr="00FB1FC5">
        <w:rPr>
          <w:rFonts w:eastAsia="Arial Unicode MS"/>
          <w:sz w:val="24"/>
          <w:szCs w:val="24"/>
        </w:rPr>
        <w:tab/>
        <w:t>3</w:t>
      </w:r>
      <w:r w:rsidR="000A78E7">
        <w:rPr>
          <w:rFonts w:eastAsia="Arial Unicode MS"/>
          <w:sz w:val="24"/>
          <w:szCs w:val="24"/>
        </w:rPr>
        <w:t>.219</w:t>
      </w:r>
      <w:r w:rsidR="00C11D7E" w:rsidRPr="00FB1FC5">
        <w:rPr>
          <w:rFonts w:eastAsia="Arial Unicode MS"/>
          <w:sz w:val="24"/>
          <w:szCs w:val="24"/>
        </w:rPr>
        <w:t xml:space="preserve"> Orang </w:t>
      </w:r>
    </w:p>
    <w:p w14:paraId="2DAFAC43" w14:textId="77777777" w:rsidR="00615CB2" w:rsidRDefault="00615CB2">
      <w:pPr>
        <w:pStyle w:val="ListParagraph"/>
        <w:spacing w:line="360" w:lineRule="auto"/>
        <w:ind w:left="1418" w:firstLine="713"/>
        <w:rPr>
          <w:rFonts w:eastAsia="Arial Unicode MS"/>
          <w:color w:val="FF0000"/>
          <w:sz w:val="24"/>
          <w:szCs w:val="24"/>
        </w:rPr>
      </w:pPr>
    </w:p>
    <w:p w14:paraId="477061AD" w14:textId="378F7EC2" w:rsidR="00615CB2" w:rsidRDefault="00C11D7E">
      <w:pPr>
        <w:pStyle w:val="ListParagraph"/>
        <w:spacing w:line="360" w:lineRule="auto"/>
        <w:ind w:left="1418" w:firstLine="713"/>
        <w:rPr>
          <w:rFonts w:eastAsia="Arial Unicode MS"/>
          <w:color w:val="FF0000"/>
          <w:sz w:val="24"/>
          <w:szCs w:val="24"/>
        </w:rPr>
      </w:pPr>
      <w:proofErr w:type="spellStart"/>
      <w:r w:rsidRPr="003724E7">
        <w:rPr>
          <w:rFonts w:eastAsia="Arial Unicode MS"/>
          <w:color w:val="000000" w:themeColor="text1"/>
          <w:sz w:val="24"/>
          <w:szCs w:val="24"/>
        </w:rPr>
        <w:t>Jumlah</w:t>
      </w:r>
      <w:proofErr w:type="spellEnd"/>
      <w:r w:rsidRPr="003724E7">
        <w:rPr>
          <w:rFonts w:eastAsia="Arial Unicode MS"/>
          <w:color w:val="000000" w:themeColor="text1"/>
          <w:sz w:val="24"/>
          <w:szCs w:val="24"/>
        </w:rPr>
        <w:t xml:space="preserve"> </w:t>
      </w:r>
      <w:proofErr w:type="spellStart"/>
      <w:r w:rsidRPr="003724E7">
        <w:rPr>
          <w:rFonts w:eastAsia="Arial Unicode MS"/>
          <w:color w:val="000000" w:themeColor="text1"/>
          <w:sz w:val="24"/>
          <w:szCs w:val="24"/>
        </w:rPr>
        <w:t>mahasiswa</w:t>
      </w:r>
      <w:proofErr w:type="spellEnd"/>
      <w:r w:rsidRPr="003724E7">
        <w:rPr>
          <w:rFonts w:eastAsia="Arial Unicode MS"/>
          <w:color w:val="000000" w:themeColor="text1"/>
          <w:sz w:val="24"/>
          <w:szCs w:val="24"/>
        </w:rPr>
        <w:t xml:space="preserve"> </w:t>
      </w:r>
      <w:proofErr w:type="spellStart"/>
      <w:r w:rsidRPr="003724E7">
        <w:rPr>
          <w:rFonts w:eastAsia="Arial Unicode MS"/>
          <w:color w:val="000000" w:themeColor="text1"/>
          <w:sz w:val="24"/>
          <w:szCs w:val="24"/>
        </w:rPr>
        <w:t>Fakultas</w:t>
      </w:r>
      <w:proofErr w:type="spellEnd"/>
      <w:r w:rsidRPr="003724E7">
        <w:rPr>
          <w:rFonts w:eastAsia="Arial Unicode MS"/>
          <w:color w:val="000000" w:themeColor="text1"/>
          <w:sz w:val="24"/>
          <w:szCs w:val="24"/>
        </w:rPr>
        <w:t xml:space="preserve"> </w:t>
      </w:r>
      <w:proofErr w:type="spellStart"/>
      <w:r w:rsidRPr="003724E7">
        <w:rPr>
          <w:rFonts w:eastAsia="Arial Unicode MS"/>
          <w:color w:val="000000" w:themeColor="text1"/>
          <w:sz w:val="24"/>
          <w:szCs w:val="24"/>
        </w:rPr>
        <w:t>Pertanian</w:t>
      </w:r>
      <w:proofErr w:type="spellEnd"/>
      <w:r w:rsidRPr="003724E7">
        <w:rPr>
          <w:rFonts w:eastAsia="Arial Unicode MS"/>
          <w:color w:val="000000" w:themeColor="text1"/>
          <w:sz w:val="24"/>
          <w:szCs w:val="24"/>
        </w:rPr>
        <w:t xml:space="preserve"> </w:t>
      </w:r>
      <w:proofErr w:type="spellStart"/>
      <w:r w:rsidRPr="003724E7">
        <w:rPr>
          <w:rFonts w:eastAsia="Arial Unicode MS"/>
          <w:color w:val="000000" w:themeColor="text1"/>
          <w:sz w:val="24"/>
          <w:szCs w:val="24"/>
        </w:rPr>
        <w:t>terdaftar</w:t>
      </w:r>
      <w:proofErr w:type="spellEnd"/>
      <w:r w:rsidRPr="003724E7">
        <w:rPr>
          <w:rFonts w:eastAsia="Arial Unicode MS"/>
          <w:color w:val="000000" w:themeColor="text1"/>
          <w:sz w:val="24"/>
          <w:szCs w:val="24"/>
        </w:rPr>
        <w:t xml:space="preserve"> </w:t>
      </w:r>
      <w:proofErr w:type="spellStart"/>
      <w:r w:rsidRPr="003724E7">
        <w:rPr>
          <w:rFonts w:eastAsia="Arial Unicode MS"/>
          <w:color w:val="000000" w:themeColor="text1"/>
          <w:sz w:val="24"/>
          <w:szCs w:val="24"/>
        </w:rPr>
        <w:t>keseluruhan</w:t>
      </w:r>
      <w:proofErr w:type="spellEnd"/>
      <w:r w:rsidRPr="003724E7">
        <w:rPr>
          <w:rFonts w:eastAsia="Arial Unicode MS"/>
          <w:color w:val="000000" w:themeColor="text1"/>
          <w:sz w:val="24"/>
          <w:szCs w:val="24"/>
        </w:rPr>
        <w:t xml:space="preserve"> </w:t>
      </w:r>
      <w:r w:rsidR="003724E7" w:rsidRPr="003724E7">
        <w:rPr>
          <w:rFonts w:eastAsia="Arial Unicode MS"/>
          <w:color w:val="000000" w:themeColor="text1"/>
          <w:sz w:val="24"/>
          <w:szCs w:val="24"/>
        </w:rPr>
        <w:t>3</w:t>
      </w:r>
      <w:r w:rsidRPr="003724E7">
        <w:rPr>
          <w:rFonts w:eastAsia="Arial Unicode MS"/>
          <w:color w:val="000000" w:themeColor="text1"/>
          <w:sz w:val="24"/>
          <w:szCs w:val="24"/>
        </w:rPr>
        <w:t>.</w:t>
      </w:r>
      <w:r w:rsidR="003724E7" w:rsidRPr="003724E7">
        <w:rPr>
          <w:rFonts w:eastAsia="Arial Unicode MS"/>
          <w:color w:val="000000" w:themeColor="text1"/>
          <w:sz w:val="24"/>
          <w:szCs w:val="24"/>
        </w:rPr>
        <w:t>219</w:t>
      </w:r>
      <w:r w:rsidRPr="003724E7">
        <w:rPr>
          <w:rFonts w:eastAsia="Arial Unicode MS"/>
          <w:color w:val="000000" w:themeColor="text1"/>
          <w:sz w:val="24"/>
          <w:szCs w:val="24"/>
        </w:rPr>
        <w:t xml:space="preserve"> Orang </w:t>
      </w:r>
      <w:proofErr w:type="spellStart"/>
      <w:r w:rsidRPr="003724E7">
        <w:rPr>
          <w:rFonts w:eastAsia="Arial Unicode MS"/>
          <w:color w:val="000000" w:themeColor="text1"/>
          <w:sz w:val="24"/>
          <w:szCs w:val="24"/>
        </w:rPr>
        <w:t>Tahun</w:t>
      </w:r>
      <w:proofErr w:type="spellEnd"/>
      <w:r w:rsidRPr="003724E7">
        <w:rPr>
          <w:rFonts w:eastAsia="Arial Unicode MS"/>
          <w:color w:val="000000" w:themeColor="text1"/>
          <w:sz w:val="24"/>
          <w:szCs w:val="24"/>
        </w:rPr>
        <w:t xml:space="preserve"> Akademik 202</w:t>
      </w:r>
      <w:r w:rsidR="003724E7">
        <w:rPr>
          <w:rFonts w:eastAsia="Arial Unicode MS"/>
          <w:color w:val="000000" w:themeColor="text1"/>
          <w:sz w:val="24"/>
          <w:szCs w:val="24"/>
        </w:rPr>
        <w:t>3</w:t>
      </w:r>
      <w:r w:rsidRPr="003724E7">
        <w:rPr>
          <w:rFonts w:eastAsia="Arial Unicode MS"/>
          <w:color w:val="000000" w:themeColor="text1"/>
          <w:sz w:val="24"/>
          <w:szCs w:val="24"/>
        </w:rPr>
        <w:t>/202</w:t>
      </w:r>
      <w:r w:rsidR="003724E7">
        <w:rPr>
          <w:rFonts w:eastAsia="Arial Unicode MS"/>
          <w:color w:val="000000" w:themeColor="text1"/>
          <w:sz w:val="24"/>
          <w:szCs w:val="24"/>
        </w:rPr>
        <w:t>4</w:t>
      </w:r>
      <w:r>
        <w:rPr>
          <w:rFonts w:eastAsia="Arial Unicode MS"/>
          <w:color w:val="FF0000"/>
          <w:sz w:val="24"/>
          <w:szCs w:val="24"/>
        </w:rPr>
        <w:t>.</w:t>
      </w:r>
    </w:p>
    <w:p w14:paraId="3D6013CC" w14:textId="77777777" w:rsidR="00615CB2" w:rsidRPr="00C553E0" w:rsidRDefault="00615CB2">
      <w:pPr>
        <w:pStyle w:val="ListParagraph"/>
        <w:spacing w:line="360" w:lineRule="auto"/>
        <w:ind w:left="1418" w:firstLine="713"/>
        <w:rPr>
          <w:rFonts w:eastAsia="Arial Unicode MS"/>
          <w:color w:val="FF0000"/>
          <w:sz w:val="24"/>
          <w:szCs w:val="24"/>
        </w:rPr>
      </w:pPr>
    </w:p>
    <w:p w14:paraId="29E44CCE" w14:textId="77777777" w:rsidR="00615CB2" w:rsidRPr="00292CB7" w:rsidRDefault="00C11D7E">
      <w:pPr>
        <w:pStyle w:val="ListParagraph"/>
        <w:numPr>
          <w:ilvl w:val="0"/>
          <w:numId w:val="22"/>
        </w:numPr>
        <w:spacing w:line="360" w:lineRule="auto"/>
        <w:ind w:left="1843" w:hanging="425"/>
        <w:contextualSpacing/>
        <w:rPr>
          <w:b/>
          <w:sz w:val="24"/>
          <w:szCs w:val="24"/>
        </w:rPr>
      </w:pPr>
      <w:proofErr w:type="spellStart"/>
      <w:r w:rsidRPr="00292CB7">
        <w:rPr>
          <w:b/>
          <w:sz w:val="24"/>
          <w:szCs w:val="24"/>
        </w:rPr>
        <w:t>Jumlah</w:t>
      </w:r>
      <w:proofErr w:type="spellEnd"/>
      <w:r w:rsidRPr="00292CB7">
        <w:rPr>
          <w:b/>
          <w:sz w:val="24"/>
          <w:szCs w:val="24"/>
        </w:rPr>
        <w:t xml:space="preserve"> </w:t>
      </w:r>
      <w:proofErr w:type="spellStart"/>
      <w:r w:rsidRPr="00292CB7">
        <w:rPr>
          <w:b/>
          <w:sz w:val="24"/>
          <w:szCs w:val="24"/>
        </w:rPr>
        <w:t>Mahasiswa</w:t>
      </w:r>
      <w:proofErr w:type="spellEnd"/>
      <w:r w:rsidRPr="00292CB7">
        <w:rPr>
          <w:b/>
          <w:sz w:val="24"/>
          <w:szCs w:val="24"/>
        </w:rPr>
        <w:t xml:space="preserve"> </w:t>
      </w:r>
      <w:proofErr w:type="spellStart"/>
      <w:r w:rsidRPr="00292CB7">
        <w:rPr>
          <w:b/>
          <w:sz w:val="24"/>
          <w:szCs w:val="24"/>
        </w:rPr>
        <w:t>Penerima</w:t>
      </w:r>
      <w:proofErr w:type="spellEnd"/>
      <w:r w:rsidRPr="00292CB7">
        <w:rPr>
          <w:b/>
          <w:sz w:val="24"/>
          <w:szCs w:val="24"/>
        </w:rPr>
        <w:t xml:space="preserve"> </w:t>
      </w:r>
      <w:proofErr w:type="spellStart"/>
      <w:r w:rsidRPr="00292CB7">
        <w:rPr>
          <w:b/>
          <w:sz w:val="24"/>
          <w:szCs w:val="24"/>
        </w:rPr>
        <w:t>Beasiswa</w:t>
      </w:r>
      <w:proofErr w:type="spellEnd"/>
      <w:r w:rsidRPr="00292CB7">
        <w:rPr>
          <w:b/>
          <w:sz w:val="24"/>
          <w:szCs w:val="24"/>
        </w:rPr>
        <w:t xml:space="preserve"> </w:t>
      </w:r>
      <w:proofErr w:type="spellStart"/>
      <w:r w:rsidRPr="00292CB7">
        <w:rPr>
          <w:b/>
          <w:sz w:val="24"/>
          <w:szCs w:val="24"/>
        </w:rPr>
        <w:t>Tahun</w:t>
      </w:r>
      <w:proofErr w:type="spellEnd"/>
      <w:r w:rsidRPr="00292CB7">
        <w:rPr>
          <w:b/>
          <w:sz w:val="24"/>
          <w:szCs w:val="24"/>
        </w:rPr>
        <w:t xml:space="preserve"> Akademik 2023/2024</w:t>
      </w:r>
    </w:p>
    <w:p w14:paraId="3663508E" w14:textId="270E383C" w:rsidR="00615CB2" w:rsidRPr="00966E0B" w:rsidRDefault="00C11D7E">
      <w:pPr>
        <w:pStyle w:val="ListParagraph"/>
        <w:numPr>
          <w:ilvl w:val="0"/>
          <w:numId w:val="24"/>
        </w:numPr>
        <w:spacing w:line="360" w:lineRule="auto"/>
        <w:ind w:left="2268" w:hanging="425"/>
        <w:contextualSpacing/>
        <w:jc w:val="both"/>
        <w:rPr>
          <w:sz w:val="24"/>
          <w:szCs w:val="24"/>
        </w:rPr>
      </w:pPr>
      <w:proofErr w:type="spellStart"/>
      <w:r w:rsidRPr="00966E0B">
        <w:rPr>
          <w:sz w:val="24"/>
          <w:szCs w:val="24"/>
        </w:rPr>
        <w:t>Beasiswa</w:t>
      </w:r>
      <w:proofErr w:type="spellEnd"/>
      <w:r w:rsidRPr="00966E0B">
        <w:rPr>
          <w:sz w:val="24"/>
          <w:szCs w:val="24"/>
        </w:rPr>
        <w:t xml:space="preserve"> </w:t>
      </w:r>
      <w:proofErr w:type="spellStart"/>
      <w:proofErr w:type="gramStart"/>
      <w:r w:rsidRPr="00966E0B">
        <w:rPr>
          <w:sz w:val="24"/>
          <w:szCs w:val="24"/>
        </w:rPr>
        <w:t>PT.</w:t>
      </w:r>
      <w:r w:rsidR="00966E0B" w:rsidRPr="00966E0B">
        <w:rPr>
          <w:sz w:val="24"/>
          <w:szCs w:val="24"/>
        </w:rPr>
        <w:t>Bantuan</w:t>
      </w:r>
      <w:proofErr w:type="spellEnd"/>
      <w:proofErr w:type="gramEnd"/>
      <w:r w:rsidR="00966E0B" w:rsidRPr="00966E0B">
        <w:rPr>
          <w:sz w:val="24"/>
          <w:szCs w:val="24"/>
        </w:rPr>
        <w:t xml:space="preserve"> </w:t>
      </w:r>
      <w:proofErr w:type="spellStart"/>
      <w:r w:rsidR="00966E0B" w:rsidRPr="00966E0B">
        <w:rPr>
          <w:sz w:val="24"/>
          <w:szCs w:val="24"/>
        </w:rPr>
        <w:t>Kemahasiswaan</w:t>
      </w:r>
      <w:proofErr w:type="spellEnd"/>
      <w:r w:rsidRPr="00966E0B">
        <w:rPr>
          <w:sz w:val="24"/>
          <w:szCs w:val="24"/>
        </w:rPr>
        <w:t xml:space="preserve"> </w:t>
      </w:r>
      <w:r w:rsidR="00966E0B" w:rsidRPr="00966E0B">
        <w:rPr>
          <w:b/>
          <w:sz w:val="24"/>
          <w:szCs w:val="24"/>
        </w:rPr>
        <w:t>10</w:t>
      </w:r>
      <w:r w:rsidRPr="00966E0B">
        <w:rPr>
          <w:b/>
          <w:sz w:val="24"/>
          <w:szCs w:val="24"/>
        </w:rPr>
        <w:t xml:space="preserve"> Orang</w:t>
      </w:r>
    </w:p>
    <w:p w14:paraId="1B1629A3" w14:textId="158B2161" w:rsidR="00615CB2" w:rsidRPr="00681B54" w:rsidRDefault="00C11D7E">
      <w:pPr>
        <w:pStyle w:val="ListParagraph"/>
        <w:numPr>
          <w:ilvl w:val="0"/>
          <w:numId w:val="24"/>
        </w:numPr>
        <w:spacing w:line="360" w:lineRule="auto"/>
        <w:ind w:left="2268" w:hanging="425"/>
        <w:contextualSpacing/>
        <w:jc w:val="both"/>
        <w:rPr>
          <w:sz w:val="24"/>
          <w:szCs w:val="24"/>
        </w:rPr>
      </w:pPr>
      <w:proofErr w:type="spellStart"/>
      <w:r w:rsidRPr="00681B54">
        <w:rPr>
          <w:sz w:val="24"/>
          <w:szCs w:val="24"/>
        </w:rPr>
        <w:t>Beasiswa</w:t>
      </w:r>
      <w:proofErr w:type="spellEnd"/>
      <w:r w:rsidR="00681B54" w:rsidRPr="00681B54">
        <w:rPr>
          <w:sz w:val="24"/>
          <w:szCs w:val="24"/>
        </w:rPr>
        <w:t xml:space="preserve"> BSI </w:t>
      </w:r>
      <w:r w:rsidR="00681B54" w:rsidRPr="00681B54">
        <w:rPr>
          <w:b/>
          <w:sz w:val="24"/>
          <w:szCs w:val="24"/>
        </w:rPr>
        <w:t>1</w:t>
      </w:r>
      <w:r w:rsidRPr="00681B54">
        <w:rPr>
          <w:b/>
          <w:sz w:val="24"/>
          <w:szCs w:val="24"/>
        </w:rPr>
        <w:t xml:space="preserve"> Orang</w:t>
      </w:r>
    </w:p>
    <w:p w14:paraId="3C4801B8" w14:textId="775B4A11" w:rsidR="00615CB2" w:rsidRPr="00681B54" w:rsidRDefault="00C11D7E">
      <w:pPr>
        <w:pStyle w:val="ListParagraph"/>
        <w:numPr>
          <w:ilvl w:val="0"/>
          <w:numId w:val="24"/>
        </w:numPr>
        <w:spacing w:line="360" w:lineRule="auto"/>
        <w:ind w:left="2268" w:hanging="425"/>
        <w:contextualSpacing/>
        <w:jc w:val="both"/>
        <w:rPr>
          <w:sz w:val="24"/>
          <w:szCs w:val="24"/>
        </w:rPr>
      </w:pPr>
      <w:r w:rsidRPr="00681B54">
        <w:rPr>
          <w:sz w:val="24"/>
          <w:szCs w:val="24"/>
          <w:lang w:val="id-ID"/>
        </w:rPr>
        <w:t xml:space="preserve">Beasiswa </w:t>
      </w:r>
      <w:r w:rsidR="00681B54" w:rsidRPr="00681B54">
        <w:rPr>
          <w:sz w:val="24"/>
          <w:szCs w:val="24"/>
        </w:rPr>
        <w:t>CV Makmur</w:t>
      </w:r>
      <w:r w:rsidRPr="00681B54">
        <w:rPr>
          <w:sz w:val="24"/>
          <w:szCs w:val="24"/>
          <w:lang w:val="id-ID"/>
        </w:rPr>
        <w:t xml:space="preserve"> </w:t>
      </w:r>
      <w:r w:rsidR="00681B54" w:rsidRPr="00681B54">
        <w:rPr>
          <w:b/>
          <w:sz w:val="24"/>
          <w:szCs w:val="24"/>
        </w:rPr>
        <w:t>1</w:t>
      </w:r>
      <w:r w:rsidRPr="00681B54">
        <w:rPr>
          <w:b/>
          <w:sz w:val="24"/>
          <w:szCs w:val="24"/>
          <w:lang w:val="id-ID"/>
        </w:rPr>
        <w:t xml:space="preserve"> Orang</w:t>
      </w:r>
    </w:p>
    <w:p w14:paraId="04355A9A" w14:textId="4DA7210B" w:rsidR="00681B54" w:rsidRPr="00681B54" w:rsidRDefault="00681B54" w:rsidP="00681B54">
      <w:pPr>
        <w:pStyle w:val="ListParagraph"/>
        <w:numPr>
          <w:ilvl w:val="0"/>
          <w:numId w:val="24"/>
        </w:numPr>
        <w:spacing w:line="360" w:lineRule="auto"/>
        <w:ind w:left="2268" w:hanging="425"/>
        <w:contextualSpacing/>
        <w:jc w:val="both"/>
        <w:rPr>
          <w:sz w:val="24"/>
          <w:szCs w:val="24"/>
        </w:rPr>
      </w:pPr>
      <w:r w:rsidRPr="00681B54">
        <w:rPr>
          <w:sz w:val="24"/>
          <w:szCs w:val="24"/>
          <w:lang w:val="id-ID"/>
        </w:rPr>
        <w:t xml:space="preserve">Beasiswa </w:t>
      </w:r>
      <w:r w:rsidRPr="00681B54">
        <w:rPr>
          <w:sz w:val="24"/>
          <w:szCs w:val="24"/>
        </w:rPr>
        <w:t xml:space="preserve">CV </w:t>
      </w:r>
      <w:proofErr w:type="spellStart"/>
      <w:r>
        <w:rPr>
          <w:sz w:val="24"/>
          <w:szCs w:val="24"/>
        </w:rPr>
        <w:t>Pratama</w:t>
      </w:r>
      <w:proofErr w:type="spellEnd"/>
      <w:r w:rsidRPr="00681B54">
        <w:rPr>
          <w:sz w:val="24"/>
          <w:szCs w:val="24"/>
          <w:lang w:val="id-ID"/>
        </w:rPr>
        <w:t xml:space="preserve"> </w:t>
      </w:r>
      <w:r w:rsidRPr="00681B54">
        <w:rPr>
          <w:b/>
          <w:sz w:val="24"/>
          <w:szCs w:val="24"/>
        </w:rPr>
        <w:t>1</w:t>
      </w:r>
      <w:r w:rsidRPr="00681B54">
        <w:rPr>
          <w:b/>
          <w:sz w:val="24"/>
          <w:szCs w:val="24"/>
          <w:lang w:val="id-ID"/>
        </w:rPr>
        <w:t xml:space="preserve"> Orang</w:t>
      </w:r>
    </w:p>
    <w:p w14:paraId="12597E7A" w14:textId="7D3533BC" w:rsidR="00681B54" w:rsidRPr="00681B54" w:rsidRDefault="00681B54" w:rsidP="00681B54">
      <w:pPr>
        <w:pStyle w:val="ListParagraph"/>
        <w:numPr>
          <w:ilvl w:val="0"/>
          <w:numId w:val="24"/>
        </w:numPr>
        <w:spacing w:line="360" w:lineRule="auto"/>
        <w:ind w:left="2268" w:hanging="425"/>
        <w:contextualSpacing/>
        <w:jc w:val="both"/>
        <w:rPr>
          <w:sz w:val="24"/>
          <w:szCs w:val="24"/>
        </w:rPr>
      </w:pPr>
      <w:r w:rsidRPr="00681B54">
        <w:rPr>
          <w:sz w:val="24"/>
          <w:szCs w:val="24"/>
          <w:lang w:val="id-ID"/>
        </w:rPr>
        <w:t xml:space="preserve">Beasiswa </w:t>
      </w:r>
      <w:r>
        <w:rPr>
          <w:sz w:val="24"/>
          <w:szCs w:val="24"/>
        </w:rPr>
        <w:t xml:space="preserve">PT Adaro </w:t>
      </w:r>
      <w:r>
        <w:rPr>
          <w:b/>
          <w:sz w:val="24"/>
          <w:szCs w:val="24"/>
        </w:rPr>
        <w:t>2</w:t>
      </w:r>
      <w:r w:rsidRPr="00681B54">
        <w:rPr>
          <w:b/>
          <w:sz w:val="24"/>
          <w:szCs w:val="24"/>
          <w:lang w:val="id-ID"/>
        </w:rPr>
        <w:t xml:space="preserve"> Orang</w:t>
      </w:r>
    </w:p>
    <w:p w14:paraId="3506A9E8" w14:textId="2821832F" w:rsidR="00681B54" w:rsidRPr="00681B54" w:rsidRDefault="00681B54" w:rsidP="00681B54">
      <w:pPr>
        <w:pStyle w:val="ListParagraph"/>
        <w:numPr>
          <w:ilvl w:val="0"/>
          <w:numId w:val="24"/>
        </w:numPr>
        <w:spacing w:line="360" w:lineRule="auto"/>
        <w:ind w:left="2268" w:hanging="425"/>
        <w:contextualSpacing/>
        <w:jc w:val="both"/>
        <w:rPr>
          <w:sz w:val="24"/>
          <w:szCs w:val="24"/>
        </w:rPr>
      </w:pPr>
      <w:r w:rsidRPr="00681B54">
        <w:rPr>
          <w:sz w:val="24"/>
          <w:szCs w:val="24"/>
          <w:lang w:val="id-ID"/>
        </w:rPr>
        <w:lastRenderedPageBreak/>
        <w:t xml:space="preserve">Beasiswa </w:t>
      </w:r>
      <w:r w:rsidRPr="00681B54">
        <w:rPr>
          <w:sz w:val="24"/>
          <w:szCs w:val="24"/>
        </w:rPr>
        <w:t xml:space="preserve">CV </w:t>
      </w:r>
      <w:r>
        <w:rPr>
          <w:sz w:val="24"/>
          <w:szCs w:val="24"/>
        </w:rPr>
        <w:t xml:space="preserve">Antam </w:t>
      </w:r>
      <w:r w:rsidRPr="00681B54">
        <w:rPr>
          <w:b/>
          <w:sz w:val="24"/>
          <w:szCs w:val="24"/>
        </w:rPr>
        <w:t>1</w:t>
      </w:r>
      <w:r w:rsidRPr="00681B54">
        <w:rPr>
          <w:b/>
          <w:sz w:val="24"/>
          <w:szCs w:val="24"/>
          <w:lang w:val="id-ID"/>
        </w:rPr>
        <w:t xml:space="preserve"> Orang</w:t>
      </w:r>
    </w:p>
    <w:p w14:paraId="139E85E2" w14:textId="71C0EED3" w:rsidR="009D7B9A" w:rsidRPr="00681B54" w:rsidRDefault="009D7B9A" w:rsidP="009D7B9A">
      <w:pPr>
        <w:pStyle w:val="ListParagraph"/>
        <w:numPr>
          <w:ilvl w:val="0"/>
          <w:numId w:val="24"/>
        </w:numPr>
        <w:spacing w:line="360" w:lineRule="auto"/>
        <w:ind w:left="2268" w:hanging="425"/>
        <w:contextualSpacing/>
        <w:jc w:val="both"/>
        <w:rPr>
          <w:sz w:val="24"/>
          <w:szCs w:val="24"/>
        </w:rPr>
      </w:pPr>
      <w:r w:rsidRPr="00681B54">
        <w:rPr>
          <w:sz w:val="24"/>
          <w:szCs w:val="24"/>
          <w:lang w:val="id-ID"/>
        </w:rPr>
        <w:t xml:space="preserve">Beasiswa </w:t>
      </w:r>
      <w:r>
        <w:rPr>
          <w:sz w:val="24"/>
          <w:szCs w:val="24"/>
        </w:rPr>
        <w:t>Yayasan Salim</w:t>
      </w:r>
      <w:r w:rsidRPr="00681B54">
        <w:rPr>
          <w:sz w:val="24"/>
          <w:szCs w:val="24"/>
          <w:lang w:val="id-ID"/>
        </w:rPr>
        <w:t xml:space="preserve"> </w:t>
      </w:r>
      <w:r w:rsidRPr="00681B54">
        <w:rPr>
          <w:b/>
          <w:sz w:val="24"/>
          <w:szCs w:val="24"/>
        </w:rPr>
        <w:t>1</w:t>
      </w:r>
      <w:r w:rsidRPr="00681B54">
        <w:rPr>
          <w:b/>
          <w:sz w:val="24"/>
          <w:szCs w:val="24"/>
          <w:lang w:val="id-ID"/>
        </w:rPr>
        <w:t xml:space="preserve"> Orang</w:t>
      </w:r>
    </w:p>
    <w:p w14:paraId="1196FF81" w14:textId="0E4203EB" w:rsidR="009D7B9A" w:rsidRPr="00681B54" w:rsidRDefault="009D7B9A" w:rsidP="009D7B9A">
      <w:pPr>
        <w:pStyle w:val="ListParagraph"/>
        <w:numPr>
          <w:ilvl w:val="0"/>
          <w:numId w:val="24"/>
        </w:numPr>
        <w:spacing w:line="360" w:lineRule="auto"/>
        <w:ind w:left="2268" w:hanging="425"/>
        <w:contextualSpacing/>
        <w:jc w:val="both"/>
        <w:rPr>
          <w:sz w:val="24"/>
          <w:szCs w:val="24"/>
        </w:rPr>
      </w:pPr>
      <w:r w:rsidRPr="00681B54">
        <w:rPr>
          <w:sz w:val="24"/>
          <w:szCs w:val="24"/>
          <w:lang w:val="id-ID"/>
        </w:rPr>
        <w:t xml:space="preserve">Beasiswa </w:t>
      </w:r>
      <w:r>
        <w:rPr>
          <w:sz w:val="24"/>
          <w:szCs w:val="24"/>
        </w:rPr>
        <w:t>VDMI</w:t>
      </w:r>
      <w:r w:rsidRPr="00681B54">
        <w:rPr>
          <w:sz w:val="24"/>
          <w:szCs w:val="24"/>
          <w:lang w:val="id-ID"/>
        </w:rPr>
        <w:t xml:space="preserve"> </w:t>
      </w:r>
      <w:r>
        <w:rPr>
          <w:b/>
          <w:sz w:val="24"/>
          <w:szCs w:val="24"/>
        </w:rPr>
        <w:t>3</w:t>
      </w:r>
      <w:r w:rsidRPr="00681B54">
        <w:rPr>
          <w:b/>
          <w:sz w:val="24"/>
          <w:szCs w:val="24"/>
          <w:lang w:val="id-ID"/>
        </w:rPr>
        <w:t xml:space="preserve"> Orang</w:t>
      </w:r>
    </w:p>
    <w:p w14:paraId="1538ABFA" w14:textId="0523E8D0" w:rsidR="00681B54" w:rsidRPr="00681B54" w:rsidRDefault="00C11D7E" w:rsidP="00681B54">
      <w:pPr>
        <w:pStyle w:val="ListParagraph"/>
        <w:numPr>
          <w:ilvl w:val="0"/>
          <w:numId w:val="24"/>
        </w:numPr>
        <w:spacing w:line="360" w:lineRule="auto"/>
        <w:ind w:left="2268" w:hanging="425"/>
        <w:contextualSpacing/>
        <w:jc w:val="both"/>
        <w:rPr>
          <w:sz w:val="24"/>
          <w:szCs w:val="24"/>
        </w:rPr>
      </w:pPr>
      <w:r w:rsidRPr="00681B54">
        <w:rPr>
          <w:sz w:val="24"/>
          <w:szCs w:val="24"/>
          <w:lang w:val="id-ID"/>
        </w:rPr>
        <w:t xml:space="preserve">Beasiswa </w:t>
      </w:r>
      <w:proofErr w:type="spellStart"/>
      <w:r w:rsidR="00681B54" w:rsidRPr="00681B54">
        <w:rPr>
          <w:sz w:val="24"/>
          <w:szCs w:val="24"/>
        </w:rPr>
        <w:t>Provinsi</w:t>
      </w:r>
      <w:proofErr w:type="spellEnd"/>
      <w:r w:rsidRPr="00681B54">
        <w:rPr>
          <w:sz w:val="24"/>
          <w:szCs w:val="24"/>
          <w:lang w:val="id-ID"/>
        </w:rPr>
        <w:t xml:space="preserve"> </w:t>
      </w:r>
      <w:r w:rsidR="00681B54" w:rsidRPr="00681B54">
        <w:rPr>
          <w:b/>
          <w:sz w:val="24"/>
          <w:szCs w:val="24"/>
        </w:rPr>
        <w:t>3</w:t>
      </w:r>
      <w:r w:rsidRPr="00681B54">
        <w:rPr>
          <w:b/>
          <w:sz w:val="24"/>
          <w:szCs w:val="24"/>
          <w:lang w:val="id-ID"/>
        </w:rPr>
        <w:t xml:space="preserve"> Orang</w:t>
      </w:r>
    </w:p>
    <w:p w14:paraId="360FC5A4" w14:textId="12B27DD4" w:rsidR="00615CB2" w:rsidRPr="00966E0B" w:rsidRDefault="00C11D7E">
      <w:pPr>
        <w:pStyle w:val="ListParagraph"/>
        <w:numPr>
          <w:ilvl w:val="0"/>
          <w:numId w:val="24"/>
        </w:numPr>
        <w:spacing w:line="360" w:lineRule="auto"/>
        <w:ind w:left="2268" w:hanging="425"/>
        <w:contextualSpacing/>
        <w:jc w:val="both"/>
        <w:rPr>
          <w:sz w:val="24"/>
          <w:szCs w:val="24"/>
        </w:rPr>
      </w:pPr>
      <w:r w:rsidRPr="00966E0B">
        <w:rPr>
          <w:sz w:val="24"/>
          <w:szCs w:val="24"/>
          <w:lang w:val="id-ID"/>
        </w:rPr>
        <w:t xml:space="preserve">Beasiswa Bank Indonesia sebanyak </w:t>
      </w:r>
      <w:r w:rsidR="00C553E0" w:rsidRPr="00966E0B">
        <w:rPr>
          <w:b/>
          <w:sz w:val="24"/>
          <w:szCs w:val="24"/>
        </w:rPr>
        <w:t>7</w:t>
      </w:r>
      <w:r w:rsidRPr="00966E0B">
        <w:rPr>
          <w:b/>
          <w:sz w:val="24"/>
          <w:szCs w:val="24"/>
          <w:lang w:val="id-ID"/>
        </w:rPr>
        <w:t xml:space="preserve"> Orang</w:t>
      </w:r>
    </w:p>
    <w:p w14:paraId="161E0550" w14:textId="1DFDD531" w:rsidR="00615CB2" w:rsidRPr="00681B54" w:rsidRDefault="00C11D7E">
      <w:pPr>
        <w:pStyle w:val="ListParagraph"/>
        <w:numPr>
          <w:ilvl w:val="0"/>
          <w:numId w:val="24"/>
        </w:numPr>
        <w:spacing w:line="360" w:lineRule="auto"/>
        <w:ind w:left="2268" w:hanging="425"/>
        <w:contextualSpacing/>
        <w:jc w:val="both"/>
        <w:rPr>
          <w:sz w:val="24"/>
          <w:szCs w:val="24"/>
        </w:rPr>
      </w:pPr>
      <w:r w:rsidRPr="00681B54">
        <w:rPr>
          <w:sz w:val="24"/>
          <w:szCs w:val="24"/>
          <w:lang w:val="id-ID"/>
        </w:rPr>
        <w:t xml:space="preserve">Beasiswa Bank BCA sebanyak </w:t>
      </w:r>
      <w:r w:rsidR="00681B54" w:rsidRPr="00681B54">
        <w:rPr>
          <w:b/>
          <w:sz w:val="24"/>
          <w:szCs w:val="24"/>
        </w:rPr>
        <w:t>4</w:t>
      </w:r>
      <w:r w:rsidRPr="00681B54">
        <w:rPr>
          <w:b/>
          <w:sz w:val="24"/>
          <w:szCs w:val="24"/>
          <w:lang w:val="id-ID"/>
        </w:rPr>
        <w:t xml:space="preserve"> Orang</w:t>
      </w:r>
    </w:p>
    <w:p w14:paraId="62595BD3" w14:textId="1AB37BE2" w:rsidR="00615CB2" w:rsidRPr="009D7B9A" w:rsidRDefault="00C11D7E">
      <w:pPr>
        <w:pStyle w:val="ListParagraph"/>
        <w:numPr>
          <w:ilvl w:val="0"/>
          <w:numId w:val="24"/>
        </w:numPr>
        <w:spacing w:line="360" w:lineRule="auto"/>
        <w:ind w:left="2268" w:hanging="425"/>
        <w:contextualSpacing/>
        <w:jc w:val="both"/>
        <w:rPr>
          <w:sz w:val="24"/>
          <w:szCs w:val="24"/>
        </w:rPr>
      </w:pPr>
      <w:r w:rsidRPr="009D7B9A">
        <w:rPr>
          <w:sz w:val="24"/>
          <w:szCs w:val="24"/>
          <w:lang w:val="id-ID"/>
        </w:rPr>
        <w:t xml:space="preserve">Beasiswa KIP Usulan Masyarakat  sebanyak </w:t>
      </w:r>
      <w:r w:rsidRPr="009D7B9A">
        <w:rPr>
          <w:b/>
          <w:sz w:val="24"/>
          <w:szCs w:val="24"/>
          <w:lang w:val="id-ID"/>
        </w:rPr>
        <w:t>1 Orang</w:t>
      </w:r>
    </w:p>
    <w:p w14:paraId="19249E59" w14:textId="462F2BE3" w:rsidR="00615CB2" w:rsidRPr="009D7B9A" w:rsidRDefault="00C11D7E">
      <w:pPr>
        <w:pStyle w:val="ListParagraph"/>
        <w:numPr>
          <w:ilvl w:val="0"/>
          <w:numId w:val="24"/>
        </w:numPr>
        <w:spacing w:line="360" w:lineRule="auto"/>
        <w:ind w:left="2268" w:hanging="425"/>
        <w:contextualSpacing/>
        <w:jc w:val="both"/>
        <w:rPr>
          <w:sz w:val="24"/>
          <w:szCs w:val="24"/>
        </w:rPr>
      </w:pPr>
      <w:r w:rsidRPr="009D7B9A">
        <w:rPr>
          <w:sz w:val="24"/>
          <w:szCs w:val="24"/>
          <w:lang w:val="id-ID"/>
        </w:rPr>
        <w:t xml:space="preserve">Beasiswa KIP – Kuliah 2020 sebanyak </w:t>
      </w:r>
      <w:r w:rsidRPr="009D7B9A">
        <w:rPr>
          <w:b/>
          <w:sz w:val="24"/>
          <w:szCs w:val="24"/>
          <w:lang w:val="id-ID"/>
        </w:rPr>
        <w:t>1</w:t>
      </w:r>
      <w:r w:rsidR="009D7B9A">
        <w:rPr>
          <w:b/>
          <w:sz w:val="24"/>
          <w:szCs w:val="24"/>
        </w:rPr>
        <w:t>26</w:t>
      </w:r>
      <w:r w:rsidRPr="009D7B9A">
        <w:rPr>
          <w:b/>
          <w:sz w:val="24"/>
          <w:szCs w:val="24"/>
          <w:lang w:val="id-ID"/>
        </w:rPr>
        <w:t xml:space="preserve"> Orang</w:t>
      </w:r>
    </w:p>
    <w:p w14:paraId="2CDB7701" w14:textId="02A569C1" w:rsidR="00615CB2" w:rsidRPr="009D7B9A" w:rsidRDefault="00C11D7E">
      <w:pPr>
        <w:pStyle w:val="ListParagraph"/>
        <w:numPr>
          <w:ilvl w:val="0"/>
          <w:numId w:val="24"/>
        </w:numPr>
        <w:spacing w:line="360" w:lineRule="auto"/>
        <w:ind w:left="2268" w:hanging="425"/>
        <w:contextualSpacing/>
        <w:jc w:val="both"/>
        <w:rPr>
          <w:sz w:val="24"/>
          <w:szCs w:val="24"/>
        </w:rPr>
      </w:pPr>
      <w:r w:rsidRPr="009D7B9A">
        <w:rPr>
          <w:sz w:val="24"/>
          <w:szCs w:val="24"/>
          <w:lang w:val="id-ID"/>
        </w:rPr>
        <w:t xml:space="preserve">Beasiswa KIP – Kuliah 2021 sebanyak </w:t>
      </w:r>
      <w:r w:rsidRPr="009D7B9A">
        <w:rPr>
          <w:b/>
          <w:sz w:val="24"/>
          <w:szCs w:val="24"/>
          <w:lang w:val="id-ID"/>
        </w:rPr>
        <w:t>1</w:t>
      </w:r>
      <w:r w:rsidR="009D7B9A">
        <w:rPr>
          <w:b/>
          <w:sz w:val="24"/>
          <w:szCs w:val="24"/>
        </w:rPr>
        <w:t>0</w:t>
      </w:r>
      <w:r w:rsidR="009D7B9A" w:rsidRPr="009D7B9A">
        <w:rPr>
          <w:b/>
          <w:sz w:val="24"/>
          <w:szCs w:val="24"/>
        </w:rPr>
        <w:t>7</w:t>
      </w:r>
      <w:r w:rsidRPr="009D7B9A">
        <w:rPr>
          <w:b/>
          <w:sz w:val="24"/>
          <w:szCs w:val="24"/>
          <w:lang w:val="id-ID"/>
        </w:rPr>
        <w:t xml:space="preserve"> Orang</w:t>
      </w:r>
    </w:p>
    <w:p w14:paraId="1ED6D00E" w14:textId="323AED76" w:rsidR="009D7B9A" w:rsidRPr="00292CB7" w:rsidRDefault="009D7B9A">
      <w:pPr>
        <w:pStyle w:val="ListParagraph"/>
        <w:numPr>
          <w:ilvl w:val="0"/>
          <w:numId w:val="24"/>
        </w:numPr>
        <w:spacing w:line="360" w:lineRule="auto"/>
        <w:ind w:left="2268" w:hanging="425"/>
        <w:contextualSpacing/>
        <w:jc w:val="both"/>
        <w:rPr>
          <w:sz w:val="24"/>
          <w:szCs w:val="24"/>
        </w:rPr>
      </w:pPr>
      <w:r w:rsidRPr="009D7B9A">
        <w:rPr>
          <w:sz w:val="24"/>
          <w:szCs w:val="24"/>
          <w:lang w:val="id-ID"/>
        </w:rPr>
        <w:t>Beasiswa KIP – Kuliah 202</w:t>
      </w:r>
      <w:r>
        <w:rPr>
          <w:sz w:val="24"/>
          <w:szCs w:val="24"/>
        </w:rPr>
        <w:t>2</w:t>
      </w:r>
      <w:r w:rsidRPr="009D7B9A">
        <w:rPr>
          <w:sz w:val="24"/>
          <w:szCs w:val="24"/>
          <w:lang w:val="id-ID"/>
        </w:rPr>
        <w:t xml:space="preserve"> sebanyak </w:t>
      </w:r>
      <w:r>
        <w:rPr>
          <w:b/>
          <w:sz w:val="24"/>
          <w:szCs w:val="24"/>
        </w:rPr>
        <w:t>98</w:t>
      </w:r>
      <w:r w:rsidRPr="009D7B9A">
        <w:rPr>
          <w:b/>
          <w:sz w:val="24"/>
          <w:szCs w:val="24"/>
          <w:lang w:val="id-ID"/>
        </w:rPr>
        <w:t xml:space="preserve"> Orang</w:t>
      </w:r>
    </w:p>
    <w:p w14:paraId="19B496C5" w14:textId="07A74A0F" w:rsidR="00292CB7" w:rsidRPr="009D7B9A" w:rsidRDefault="00292CB7">
      <w:pPr>
        <w:pStyle w:val="ListParagraph"/>
        <w:numPr>
          <w:ilvl w:val="0"/>
          <w:numId w:val="24"/>
        </w:numPr>
        <w:spacing w:line="360" w:lineRule="auto"/>
        <w:ind w:left="2268" w:hanging="425"/>
        <w:contextualSpacing/>
        <w:jc w:val="both"/>
        <w:rPr>
          <w:sz w:val="24"/>
          <w:szCs w:val="24"/>
        </w:rPr>
      </w:pPr>
      <w:r w:rsidRPr="009D7B9A">
        <w:rPr>
          <w:sz w:val="24"/>
          <w:szCs w:val="24"/>
          <w:lang w:val="id-ID"/>
        </w:rPr>
        <w:t xml:space="preserve">Beasiswa </w:t>
      </w:r>
      <w:proofErr w:type="spellStart"/>
      <w:r>
        <w:rPr>
          <w:sz w:val="24"/>
          <w:szCs w:val="24"/>
        </w:rPr>
        <w:t>Sekema</w:t>
      </w:r>
      <w:proofErr w:type="spellEnd"/>
      <w:r>
        <w:rPr>
          <w:sz w:val="24"/>
          <w:szCs w:val="24"/>
        </w:rPr>
        <w:t xml:space="preserve"> 1 </w:t>
      </w:r>
      <w:r w:rsidRPr="009D7B9A">
        <w:rPr>
          <w:sz w:val="24"/>
          <w:szCs w:val="24"/>
          <w:lang w:val="id-ID"/>
        </w:rPr>
        <w:t xml:space="preserve">sebanyak </w:t>
      </w:r>
      <w:r>
        <w:rPr>
          <w:b/>
          <w:sz w:val="24"/>
          <w:szCs w:val="24"/>
        </w:rPr>
        <w:t>91</w:t>
      </w:r>
      <w:r w:rsidRPr="009D7B9A">
        <w:rPr>
          <w:b/>
          <w:sz w:val="24"/>
          <w:szCs w:val="24"/>
          <w:lang w:val="id-ID"/>
        </w:rPr>
        <w:t xml:space="preserve"> Orang</w:t>
      </w:r>
    </w:p>
    <w:p w14:paraId="309CC1F4" w14:textId="4B2A388C" w:rsidR="00292CB7" w:rsidRPr="009D7B9A" w:rsidRDefault="00292CB7" w:rsidP="00292CB7">
      <w:pPr>
        <w:pStyle w:val="ListParagraph"/>
        <w:numPr>
          <w:ilvl w:val="0"/>
          <w:numId w:val="24"/>
        </w:numPr>
        <w:spacing w:line="360" w:lineRule="auto"/>
        <w:ind w:left="2268" w:hanging="425"/>
        <w:contextualSpacing/>
        <w:jc w:val="both"/>
        <w:rPr>
          <w:sz w:val="24"/>
          <w:szCs w:val="24"/>
        </w:rPr>
      </w:pPr>
      <w:r w:rsidRPr="009D7B9A">
        <w:rPr>
          <w:sz w:val="24"/>
          <w:szCs w:val="24"/>
          <w:lang w:val="id-ID"/>
        </w:rPr>
        <w:t xml:space="preserve">Beasiswa </w:t>
      </w:r>
      <w:proofErr w:type="spellStart"/>
      <w:r>
        <w:rPr>
          <w:sz w:val="24"/>
          <w:szCs w:val="24"/>
        </w:rPr>
        <w:t>Sekema</w:t>
      </w:r>
      <w:proofErr w:type="spellEnd"/>
      <w:r>
        <w:rPr>
          <w:sz w:val="24"/>
          <w:szCs w:val="24"/>
        </w:rPr>
        <w:t xml:space="preserve"> </w:t>
      </w:r>
      <w:proofErr w:type="spellStart"/>
      <w:r>
        <w:rPr>
          <w:sz w:val="24"/>
          <w:szCs w:val="24"/>
        </w:rPr>
        <w:t>tambahan</w:t>
      </w:r>
      <w:proofErr w:type="spellEnd"/>
      <w:r>
        <w:rPr>
          <w:sz w:val="24"/>
          <w:szCs w:val="24"/>
        </w:rPr>
        <w:t xml:space="preserve"> </w:t>
      </w:r>
      <w:r w:rsidRPr="009D7B9A">
        <w:rPr>
          <w:sz w:val="24"/>
          <w:szCs w:val="24"/>
          <w:lang w:val="id-ID"/>
        </w:rPr>
        <w:t xml:space="preserve">sebanyak </w:t>
      </w:r>
      <w:r>
        <w:rPr>
          <w:b/>
          <w:sz w:val="24"/>
          <w:szCs w:val="24"/>
        </w:rPr>
        <w:t>41</w:t>
      </w:r>
      <w:r w:rsidRPr="009D7B9A">
        <w:rPr>
          <w:b/>
          <w:sz w:val="24"/>
          <w:szCs w:val="24"/>
          <w:lang w:val="id-ID"/>
        </w:rPr>
        <w:t xml:space="preserve"> Orang</w:t>
      </w:r>
    </w:p>
    <w:p w14:paraId="748CD381" w14:textId="2B894D29" w:rsidR="00292CB7" w:rsidRPr="00292CB7" w:rsidRDefault="00292CB7" w:rsidP="00292CB7">
      <w:pPr>
        <w:pStyle w:val="ListParagraph"/>
        <w:numPr>
          <w:ilvl w:val="0"/>
          <w:numId w:val="24"/>
        </w:numPr>
        <w:spacing w:line="360" w:lineRule="auto"/>
        <w:ind w:left="2268" w:hanging="425"/>
        <w:contextualSpacing/>
        <w:jc w:val="both"/>
        <w:rPr>
          <w:sz w:val="24"/>
          <w:szCs w:val="24"/>
        </w:rPr>
      </w:pPr>
      <w:r w:rsidRPr="009D7B9A">
        <w:rPr>
          <w:sz w:val="24"/>
          <w:szCs w:val="24"/>
          <w:lang w:val="id-ID"/>
        </w:rPr>
        <w:t xml:space="preserve">Beasiswa </w:t>
      </w:r>
      <w:proofErr w:type="spellStart"/>
      <w:r>
        <w:rPr>
          <w:sz w:val="24"/>
          <w:szCs w:val="24"/>
        </w:rPr>
        <w:t>Sekema</w:t>
      </w:r>
      <w:proofErr w:type="spellEnd"/>
      <w:r>
        <w:rPr>
          <w:sz w:val="24"/>
          <w:szCs w:val="24"/>
        </w:rPr>
        <w:t xml:space="preserve"> 2 </w:t>
      </w:r>
      <w:r w:rsidRPr="009D7B9A">
        <w:rPr>
          <w:sz w:val="24"/>
          <w:szCs w:val="24"/>
          <w:lang w:val="id-ID"/>
        </w:rPr>
        <w:t xml:space="preserve">sebanyak </w:t>
      </w:r>
      <w:r>
        <w:rPr>
          <w:b/>
          <w:sz w:val="24"/>
          <w:szCs w:val="24"/>
        </w:rPr>
        <w:t>41</w:t>
      </w:r>
      <w:r w:rsidRPr="009D7B9A">
        <w:rPr>
          <w:b/>
          <w:sz w:val="24"/>
          <w:szCs w:val="24"/>
          <w:lang w:val="id-ID"/>
        </w:rPr>
        <w:t xml:space="preserve"> Orang</w:t>
      </w:r>
    </w:p>
    <w:p w14:paraId="4D61DAD0" w14:textId="7411D13F" w:rsidR="00292CB7" w:rsidRPr="00292CB7" w:rsidRDefault="00292CB7" w:rsidP="00292CB7">
      <w:pPr>
        <w:pStyle w:val="ListParagraph"/>
        <w:spacing w:line="360" w:lineRule="auto"/>
        <w:ind w:left="2268"/>
        <w:contextualSpacing/>
        <w:jc w:val="both"/>
        <w:rPr>
          <w:sz w:val="24"/>
          <w:szCs w:val="24"/>
        </w:rPr>
      </w:pPr>
      <w:proofErr w:type="spellStart"/>
      <w:r>
        <w:rPr>
          <w:b/>
          <w:sz w:val="24"/>
          <w:szCs w:val="24"/>
        </w:rPr>
        <w:t>Jumlah</w:t>
      </w:r>
      <w:proofErr w:type="spellEnd"/>
      <w:r>
        <w:rPr>
          <w:b/>
          <w:sz w:val="24"/>
          <w:szCs w:val="24"/>
        </w:rPr>
        <w:t xml:space="preserve"> </w:t>
      </w:r>
      <w:proofErr w:type="spellStart"/>
      <w:r>
        <w:rPr>
          <w:b/>
          <w:sz w:val="24"/>
          <w:szCs w:val="24"/>
        </w:rPr>
        <w:t>penerima</w:t>
      </w:r>
      <w:proofErr w:type="spellEnd"/>
      <w:r>
        <w:rPr>
          <w:b/>
          <w:sz w:val="24"/>
          <w:szCs w:val="24"/>
        </w:rPr>
        <w:t xml:space="preserve"> </w:t>
      </w:r>
      <w:proofErr w:type="spellStart"/>
      <w:r>
        <w:rPr>
          <w:b/>
          <w:sz w:val="24"/>
          <w:szCs w:val="24"/>
        </w:rPr>
        <w:t>beasiswa</w:t>
      </w:r>
      <w:proofErr w:type="spellEnd"/>
      <w:r>
        <w:rPr>
          <w:b/>
          <w:sz w:val="24"/>
          <w:szCs w:val="24"/>
        </w:rPr>
        <w:t xml:space="preserve"> </w:t>
      </w:r>
      <w:proofErr w:type="spellStart"/>
      <w:r>
        <w:rPr>
          <w:b/>
          <w:sz w:val="24"/>
          <w:szCs w:val="24"/>
        </w:rPr>
        <w:t>tahun</w:t>
      </w:r>
      <w:proofErr w:type="spellEnd"/>
      <w:r>
        <w:rPr>
          <w:b/>
          <w:sz w:val="24"/>
          <w:szCs w:val="24"/>
        </w:rPr>
        <w:t xml:space="preserve"> 2023/2024</w:t>
      </w:r>
      <w:r>
        <w:rPr>
          <w:b/>
          <w:sz w:val="24"/>
          <w:szCs w:val="24"/>
        </w:rPr>
        <w:tab/>
        <w:t>= 503 Orang</w:t>
      </w:r>
    </w:p>
    <w:p w14:paraId="4F2A82FD" w14:textId="77777777" w:rsidR="00615CB2" w:rsidRPr="00292CB7" w:rsidRDefault="00C11D7E">
      <w:pPr>
        <w:pStyle w:val="ListParagraph"/>
        <w:spacing w:line="360" w:lineRule="auto"/>
        <w:ind w:left="2268"/>
        <w:contextualSpacing/>
        <w:jc w:val="both"/>
        <w:rPr>
          <w:sz w:val="24"/>
          <w:szCs w:val="24"/>
        </w:rPr>
      </w:pPr>
      <w:proofErr w:type="spellStart"/>
      <w:r w:rsidRPr="00292CB7">
        <w:rPr>
          <w:sz w:val="24"/>
          <w:szCs w:val="24"/>
        </w:rPr>
        <w:t>Rincian</w:t>
      </w:r>
      <w:proofErr w:type="spellEnd"/>
      <w:r w:rsidRPr="00292CB7">
        <w:rPr>
          <w:sz w:val="24"/>
          <w:szCs w:val="24"/>
        </w:rPr>
        <w:t xml:space="preserve"> </w:t>
      </w:r>
      <w:proofErr w:type="spellStart"/>
      <w:r w:rsidRPr="00292CB7">
        <w:rPr>
          <w:sz w:val="24"/>
          <w:szCs w:val="24"/>
        </w:rPr>
        <w:t>lengkap</w:t>
      </w:r>
      <w:proofErr w:type="spellEnd"/>
      <w:r w:rsidRPr="00292CB7">
        <w:rPr>
          <w:b/>
          <w:sz w:val="24"/>
          <w:szCs w:val="24"/>
        </w:rPr>
        <w:t xml:space="preserve"> </w:t>
      </w:r>
      <w:proofErr w:type="spellStart"/>
      <w:r w:rsidRPr="00292CB7">
        <w:rPr>
          <w:b/>
          <w:i/>
          <w:sz w:val="24"/>
          <w:szCs w:val="24"/>
        </w:rPr>
        <w:t>lampiran</w:t>
      </w:r>
      <w:proofErr w:type="spellEnd"/>
      <w:r w:rsidRPr="00292CB7">
        <w:rPr>
          <w:b/>
          <w:i/>
          <w:sz w:val="24"/>
          <w:szCs w:val="24"/>
        </w:rPr>
        <w:t xml:space="preserve"> 11</w:t>
      </w:r>
    </w:p>
    <w:p w14:paraId="2CEFFC8D" w14:textId="77777777" w:rsidR="00615CB2" w:rsidRDefault="00615CB2">
      <w:pPr>
        <w:rPr>
          <w:sz w:val="24"/>
          <w:szCs w:val="24"/>
          <w:lang w:val="id-ID"/>
        </w:rPr>
      </w:pPr>
    </w:p>
    <w:p w14:paraId="0DB8827F" w14:textId="6673295E" w:rsidR="00615CB2" w:rsidRPr="003724E7" w:rsidRDefault="00C11D7E">
      <w:pPr>
        <w:pStyle w:val="ListParagraph"/>
        <w:numPr>
          <w:ilvl w:val="0"/>
          <w:numId w:val="22"/>
        </w:numPr>
        <w:spacing w:line="360" w:lineRule="auto"/>
        <w:ind w:left="1985" w:hanging="425"/>
        <w:contextualSpacing/>
        <w:rPr>
          <w:b/>
          <w:color w:val="000000" w:themeColor="text1"/>
          <w:sz w:val="24"/>
          <w:szCs w:val="24"/>
        </w:rPr>
      </w:pPr>
      <w:proofErr w:type="spellStart"/>
      <w:r w:rsidRPr="003724E7">
        <w:rPr>
          <w:b/>
          <w:color w:val="000000" w:themeColor="text1"/>
          <w:sz w:val="24"/>
          <w:szCs w:val="24"/>
        </w:rPr>
        <w:t>Kegiatan</w:t>
      </w:r>
      <w:proofErr w:type="spellEnd"/>
      <w:r w:rsidRPr="003724E7">
        <w:rPr>
          <w:b/>
          <w:color w:val="000000" w:themeColor="text1"/>
          <w:sz w:val="24"/>
          <w:szCs w:val="24"/>
        </w:rPr>
        <w:t xml:space="preserve"> </w:t>
      </w:r>
      <w:proofErr w:type="spellStart"/>
      <w:r w:rsidRPr="003724E7">
        <w:rPr>
          <w:b/>
          <w:color w:val="000000" w:themeColor="text1"/>
          <w:sz w:val="24"/>
          <w:szCs w:val="24"/>
        </w:rPr>
        <w:t>Organisasi</w:t>
      </w:r>
      <w:proofErr w:type="spellEnd"/>
      <w:r w:rsidRPr="003724E7">
        <w:rPr>
          <w:b/>
          <w:color w:val="000000" w:themeColor="text1"/>
          <w:sz w:val="24"/>
          <w:szCs w:val="24"/>
        </w:rPr>
        <w:t xml:space="preserve"> </w:t>
      </w:r>
      <w:proofErr w:type="spellStart"/>
      <w:r w:rsidRPr="003724E7">
        <w:rPr>
          <w:b/>
          <w:color w:val="000000" w:themeColor="text1"/>
          <w:sz w:val="24"/>
          <w:szCs w:val="24"/>
        </w:rPr>
        <w:t>Mahasiswa</w:t>
      </w:r>
      <w:proofErr w:type="spellEnd"/>
      <w:r w:rsidRPr="003724E7">
        <w:rPr>
          <w:b/>
          <w:color w:val="000000" w:themeColor="text1"/>
          <w:sz w:val="24"/>
          <w:szCs w:val="24"/>
        </w:rPr>
        <w:t xml:space="preserve"> </w:t>
      </w:r>
      <w:proofErr w:type="spellStart"/>
      <w:r w:rsidRPr="003724E7">
        <w:rPr>
          <w:b/>
          <w:color w:val="000000" w:themeColor="text1"/>
          <w:sz w:val="24"/>
          <w:szCs w:val="24"/>
        </w:rPr>
        <w:t>Fakultas</w:t>
      </w:r>
      <w:proofErr w:type="spellEnd"/>
      <w:r w:rsidRPr="003724E7">
        <w:rPr>
          <w:b/>
          <w:color w:val="000000" w:themeColor="text1"/>
          <w:sz w:val="24"/>
          <w:szCs w:val="24"/>
        </w:rPr>
        <w:t xml:space="preserve"> </w:t>
      </w:r>
      <w:proofErr w:type="spellStart"/>
      <w:r w:rsidRPr="003724E7">
        <w:rPr>
          <w:b/>
          <w:color w:val="000000" w:themeColor="text1"/>
          <w:sz w:val="24"/>
          <w:szCs w:val="24"/>
        </w:rPr>
        <w:t>Pertanian</w:t>
      </w:r>
      <w:proofErr w:type="spellEnd"/>
      <w:r w:rsidRPr="003724E7">
        <w:rPr>
          <w:b/>
          <w:color w:val="000000" w:themeColor="text1"/>
          <w:sz w:val="24"/>
          <w:szCs w:val="24"/>
        </w:rPr>
        <w:t xml:space="preserve"> 202</w:t>
      </w:r>
      <w:r w:rsidR="003724E7" w:rsidRPr="003724E7">
        <w:rPr>
          <w:b/>
          <w:color w:val="000000" w:themeColor="text1"/>
          <w:sz w:val="24"/>
          <w:szCs w:val="24"/>
        </w:rPr>
        <w:t>3</w:t>
      </w:r>
    </w:p>
    <w:p w14:paraId="7A72EA5F" w14:textId="0081BB73" w:rsidR="00615CB2" w:rsidRPr="003724E7" w:rsidRDefault="00C11D7E">
      <w:pPr>
        <w:spacing w:line="360" w:lineRule="auto"/>
        <w:ind w:left="2127" w:hanging="142"/>
        <w:contextualSpacing/>
        <w:rPr>
          <w:color w:val="000000" w:themeColor="text1"/>
          <w:sz w:val="24"/>
          <w:szCs w:val="24"/>
        </w:rPr>
      </w:pPr>
      <w:proofErr w:type="spellStart"/>
      <w:r w:rsidRPr="003724E7">
        <w:rPr>
          <w:color w:val="000000" w:themeColor="text1"/>
          <w:sz w:val="24"/>
          <w:szCs w:val="24"/>
        </w:rPr>
        <w:t>Kegiatan</w:t>
      </w:r>
      <w:proofErr w:type="spellEnd"/>
      <w:r w:rsidRPr="003724E7">
        <w:rPr>
          <w:color w:val="000000" w:themeColor="text1"/>
          <w:sz w:val="24"/>
          <w:szCs w:val="24"/>
        </w:rPr>
        <w:t xml:space="preserve"> ORMAWA FAPERTA </w:t>
      </w:r>
      <w:proofErr w:type="spellStart"/>
      <w:r w:rsidRPr="003724E7">
        <w:rPr>
          <w:color w:val="000000" w:themeColor="text1"/>
          <w:sz w:val="24"/>
          <w:szCs w:val="24"/>
        </w:rPr>
        <w:t>Februari</w:t>
      </w:r>
      <w:proofErr w:type="spellEnd"/>
      <w:r w:rsidRPr="003724E7">
        <w:rPr>
          <w:color w:val="000000" w:themeColor="text1"/>
          <w:sz w:val="24"/>
          <w:szCs w:val="24"/>
        </w:rPr>
        <w:t xml:space="preserve"> – </w:t>
      </w:r>
      <w:proofErr w:type="spellStart"/>
      <w:r w:rsidRPr="003724E7">
        <w:rPr>
          <w:color w:val="000000" w:themeColor="text1"/>
          <w:sz w:val="24"/>
          <w:szCs w:val="24"/>
        </w:rPr>
        <w:t>Desember</w:t>
      </w:r>
      <w:proofErr w:type="spellEnd"/>
      <w:r w:rsidRPr="003724E7">
        <w:rPr>
          <w:color w:val="000000" w:themeColor="text1"/>
          <w:sz w:val="24"/>
          <w:szCs w:val="24"/>
        </w:rPr>
        <w:t xml:space="preserve"> 202</w:t>
      </w:r>
      <w:r w:rsidR="003724E7" w:rsidRPr="003724E7">
        <w:rPr>
          <w:color w:val="000000" w:themeColor="text1"/>
          <w:sz w:val="24"/>
          <w:szCs w:val="24"/>
        </w:rPr>
        <w:t>3</w:t>
      </w:r>
    </w:p>
    <w:p w14:paraId="25962D1C" w14:textId="77777777" w:rsidR="00615CB2" w:rsidRPr="00D56767" w:rsidRDefault="00C11D7E">
      <w:pPr>
        <w:pStyle w:val="ListParagraph"/>
        <w:numPr>
          <w:ilvl w:val="0"/>
          <w:numId w:val="25"/>
        </w:numPr>
        <w:spacing w:line="360" w:lineRule="auto"/>
        <w:ind w:left="2410" w:hanging="425"/>
        <w:rPr>
          <w:b/>
          <w:color w:val="000000" w:themeColor="text1"/>
          <w:sz w:val="24"/>
          <w:szCs w:val="24"/>
        </w:rPr>
      </w:pPr>
      <w:r w:rsidRPr="00D56767">
        <w:rPr>
          <w:b/>
          <w:color w:val="000000" w:themeColor="text1"/>
          <w:sz w:val="24"/>
          <w:szCs w:val="24"/>
        </w:rPr>
        <w:t xml:space="preserve">Dewan </w:t>
      </w:r>
      <w:proofErr w:type="spellStart"/>
      <w:r w:rsidRPr="00D56767">
        <w:rPr>
          <w:b/>
          <w:color w:val="000000" w:themeColor="text1"/>
          <w:sz w:val="24"/>
          <w:szCs w:val="24"/>
        </w:rPr>
        <w:t>Perwakilan</w:t>
      </w:r>
      <w:proofErr w:type="spellEnd"/>
      <w:r w:rsidRPr="00D56767">
        <w:rPr>
          <w:b/>
          <w:color w:val="000000" w:themeColor="text1"/>
          <w:sz w:val="24"/>
          <w:szCs w:val="24"/>
        </w:rPr>
        <w:t xml:space="preserve"> </w:t>
      </w:r>
      <w:proofErr w:type="spellStart"/>
      <w:r w:rsidRPr="00D56767">
        <w:rPr>
          <w:b/>
          <w:color w:val="000000" w:themeColor="text1"/>
          <w:sz w:val="24"/>
          <w:szCs w:val="24"/>
        </w:rPr>
        <w:t>Mahasiswa</w:t>
      </w:r>
      <w:proofErr w:type="spellEnd"/>
      <w:r w:rsidRPr="00D56767">
        <w:rPr>
          <w:b/>
          <w:color w:val="000000" w:themeColor="text1"/>
          <w:sz w:val="24"/>
          <w:szCs w:val="24"/>
        </w:rPr>
        <w:t xml:space="preserve"> (DPM)</w:t>
      </w:r>
    </w:p>
    <w:p w14:paraId="0D4D428C" w14:textId="6C24A776" w:rsidR="00615CB2" w:rsidRPr="00D56767" w:rsidRDefault="003724E7">
      <w:pPr>
        <w:pStyle w:val="ListParagraph"/>
        <w:numPr>
          <w:ilvl w:val="0"/>
          <w:numId w:val="26"/>
        </w:numPr>
        <w:spacing w:line="360" w:lineRule="auto"/>
        <w:ind w:left="2835" w:hanging="425"/>
        <w:rPr>
          <w:color w:val="000000" w:themeColor="text1"/>
          <w:sz w:val="24"/>
          <w:szCs w:val="24"/>
        </w:rPr>
      </w:pPr>
      <w:r w:rsidRPr="00D56767">
        <w:rPr>
          <w:color w:val="000000" w:themeColor="text1"/>
          <w:sz w:val="24"/>
          <w:szCs w:val="24"/>
        </w:rPr>
        <w:t>21</w:t>
      </w:r>
      <w:r w:rsidR="00C11D7E" w:rsidRPr="00D56767">
        <w:rPr>
          <w:color w:val="000000" w:themeColor="text1"/>
          <w:sz w:val="24"/>
          <w:szCs w:val="24"/>
          <w:lang w:val="id-ID"/>
        </w:rPr>
        <w:t xml:space="preserve"> April </w:t>
      </w:r>
      <w:proofErr w:type="gramStart"/>
      <w:r w:rsidR="00C11D7E" w:rsidRPr="00D56767">
        <w:rPr>
          <w:color w:val="000000" w:themeColor="text1"/>
          <w:sz w:val="24"/>
          <w:szCs w:val="24"/>
          <w:lang w:val="id-ID"/>
        </w:rPr>
        <w:t>202</w:t>
      </w:r>
      <w:r w:rsidRPr="00D56767">
        <w:rPr>
          <w:color w:val="000000" w:themeColor="text1"/>
          <w:sz w:val="24"/>
          <w:szCs w:val="24"/>
        </w:rPr>
        <w:t>3</w:t>
      </w:r>
      <w:r w:rsidR="00C11D7E" w:rsidRPr="00D56767">
        <w:rPr>
          <w:color w:val="000000" w:themeColor="text1"/>
          <w:sz w:val="24"/>
          <w:szCs w:val="24"/>
          <w:lang w:val="id-ID"/>
        </w:rPr>
        <w:t>,  Kajian</w:t>
      </w:r>
      <w:proofErr w:type="gramEnd"/>
      <w:r w:rsidR="00C11D7E" w:rsidRPr="00D56767">
        <w:rPr>
          <w:color w:val="000000" w:themeColor="text1"/>
          <w:sz w:val="24"/>
          <w:szCs w:val="24"/>
          <w:lang w:val="id-ID"/>
        </w:rPr>
        <w:t xml:space="preserve"> Undangan KBM Sosialisasi Pemirama dan Pengkaderan.</w:t>
      </w:r>
    </w:p>
    <w:p w14:paraId="67FEB140" w14:textId="542BF058" w:rsidR="00615CB2" w:rsidRPr="00D56767" w:rsidRDefault="003724E7">
      <w:pPr>
        <w:pStyle w:val="ListParagraph"/>
        <w:numPr>
          <w:ilvl w:val="0"/>
          <w:numId w:val="26"/>
        </w:numPr>
        <w:spacing w:line="360" w:lineRule="auto"/>
        <w:ind w:left="2835" w:hanging="425"/>
        <w:rPr>
          <w:color w:val="000000" w:themeColor="text1"/>
          <w:sz w:val="24"/>
          <w:szCs w:val="24"/>
        </w:rPr>
      </w:pPr>
      <w:r w:rsidRPr="00D56767">
        <w:rPr>
          <w:color w:val="000000" w:themeColor="text1"/>
          <w:sz w:val="24"/>
          <w:szCs w:val="24"/>
        </w:rPr>
        <w:t>28</w:t>
      </w:r>
      <w:r w:rsidR="00C11D7E" w:rsidRPr="00D56767">
        <w:rPr>
          <w:color w:val="000000" w:themeColor="text1"/>
          <w:sz w:val="24"/>
          <w:szCs w:val="24"/>
          <w:lang w:val="id-ID"/>
        </w:rPr>
        <w:t xml:space="preserve"> Mei </w:t>
      </w:r>
      <w:proofErr w:type="gramStart"/>
      <w:r w:rsidR="00C11D7E" w:rsidRPr="00D56767">
        <w:rPr>
          <w:color w:val="000000" w:themeColor="text1"/>
          <w:sz w:val="24"/>
          <w:szCs w:val="24"/>
          <w:lang w:val="id-ID"/>
        </w:rPr>
        <w:t>202</w:t>
      </w:r>
      <w:r w:rsidRPr="00D56767">
        <w:rPr>
          <w:color w:val="000000" w:themeColor="text1"/>
          <w:sz w:val="24"/>
          <w:szCs w:val="24"/>
        </w:rPr>
        <w:t>3</w:t>
      </w:r>
      <w:r w:rsidR="00C11D7E" w:rsidRPr="00D56767">
        <w:rPr>
          <w:color w:val="000000" w:themeColor="text1"/>
          <w:sz w:val="24"/>
          <w:szCs w:val="24"/>
          <w:lang w:val="id-ID"/>
        </w:rPr>
        <w:t>,  Kajian</w:t>
      </w:r>
      <w:proofErr w:type="gramEnd"/>
      <w:r w:rsidR="00C11D7E" w:rsidRPr="00D56767">
        <w:rPr>
          <w:color w:val="000000" w:themeColor="text1"/>
          <w:sz w:val="24"/>
          <w:szCs w:val="24"/>
          <w:lang w:val="id-ID"/>
        </w:rPr>
        <w:t xml:space="preserve"> Undangan KBM Sosialisasi Pemirama dan Pengkaderan.</w:t>
      </w:r>
    </w:p>
    <w:p w14:paraId="30E2CD87" w14:textId="77777777" w:rsidR="00615CB2" w:rsidRPr="00D56767" w:rsidRDefault="00C11D7E">
      <w:pPr>
        <w:pStyle w:val="ListParagraph"/>
        <w:numPr>
          <w:ilvl w:val="0"/>
          <w:numId w:val="25"/>
        </w:numPr>
        <w:spacing w:line="360" w:lineRule="auto"/>
        <w:ind w:left="2410" w:hanging="425"/>
        <w:rPr>
          <w:b/>
          <w:color w:val="000000" w:themeColor="text1"/>
          <w:sz w:val="24"/>
          <w:szCs w:val="24"/>
        </w:rPr>
      </w:pPr>
      <w:r w:rsidRPr="00D56767">
        <w:rPr>
          <w:b/>
          <w:color w:val="000000" w:themeColor="text1"/>
          <w:sz w:val="24"/>
          <w:szCs w:val="24"/>
        </w:rPr>
        <w:t xml:space="preserve">Badan </w:t>
      </w:r>
      <w:proofErr w:type="spellStart"/>
      <w:r w:rsidRPr="00D56767">
        <w:rPr>
          <w:b/>
          <w:color w:val="000000" w:themeColor="text1"/>
          <w:sz w:val="24"/>
          <w:szCs w:val="24"/>
        </w:rPr>
        <w:t>Eksekutif</w:t>
      </w:r>
      <w:proofErr w:type="spellEnd"/>
      <w:r w:rsidRPr="00D56767">
        <w:rPr>
          <w:b/>
          <w:color w:val="000000" w:themeColor="text1"/>
          <w:sz w:val="24"/>
          <w:szCs w:val="24"/>
        </w:rPr>
        <w:t xml:space="preserve"> </w:t>
      </w:r>
      <w:proofErr w:type="spellStart"/>
      <w:r w:rsidRPr="00D56767">
        <w:rPr>
          <w:b/>
          <w:color w:val="000000" w:themeColor="text1"/>
          <w:sz w:val="24"/>
          <w:szCs w:val="24"/>
        </w:rPr>
        <w:t>Mahasiswa</w:t>
      </w:r>
      <w:proofErr w:type="spellEnd"/>
      <w:r w:rsidRPr="00D56767">
        <w:rPr>
          <w:b/>
          <w:color w:val="000000" w:themeColor="text1"/>
          <w:sz w:val="24"/>
          <w:szCs w:val="24"/>
        </w:rPr>
        <w:t xml:space="preserve"> (BEM)</w:t>
      </w:r>
    </w:p>
    <w:p w14:paraId="07F36F64" w14:textId="070512AA" w:rsidR="00615CB2" w:rsidRPr="00D56767" w:rsidRDefault="003724E7">
      <w:pPr>
        <w:pStyle w:val="ListParagraph"/>
        <w:numPr>
          <w:ilvl w:val="0"/>
          <w:numId w:val="27"/>
        </w:numPr>
        <w:spacing w:line="360" w:lineRule="auto"/>
        <w:ind w:left="2694" w:hanging="283"/>
        <w:contextualSpacing/>
        <w:rPr>
          <w:color w:val="000000" w:themeColor="text1"/>
          <w:sz w:val="24"/>
          <w:szCs w:val="24"/>
        </w:rPr>
      </w:pPr>
      <w:r w:rsidRPr="00D56767">
        <w:rPr>
          <w:color w:val="000000" w:themeColor="text1"/>
          <w:sz w:val="24"/>
          <w:szCs w:val="24"/>
        </w:rPr>
        <w:t>21</w:t>
      </w:r>
      <w:r w:rsidR="00C11D7E" w:rsidRPr="00D56767">
        <w:rPr>
          <w:color w:val="000000" w:themeColor="text1"/>
          <w:sz w:val="24"/>
          <w:szCs w:val="24"/>
          <w:lang w:val="id-ID"/>
        </w:rPr>
        <w:t xml:space="preserve"> April 202</w:t>
      </w:r>
      <w:r w:rsidRPr="00D56767">
        <w:rPr>
          <w:color w:val="000000" w:themeColor="text1"/>
          <w:sz w:val="24"/>
          <w:szCs w:val="24"/>
        </w:rPr>
        <w:t>3</w:t>
      </w:r>
      <w:r w:rsidR="00C11D7E" w:rsidRPr="00D56767">
        <w:rPr>
          <w:color w:val="000000" w:themeColor="text1"/>
          <w:sz w:val="24"/>
          <w:szCs w:val="24"/>
          <w:lang w:val="id-ID"/>
        </w:rPr>
        <w:t xml:space="preserve">, Story </w:t>
      </w:r>
      <w:proofErr w:type="gramStart"/>
      <w:r w:rsidR="00C11D7E" w:rsidRPr="00D56767">
        <w:rPr>
          <w:color w:val="000000" w:themeColor="text1"/>
          <w:sz w:val="24"/>
          <w:szCs w:val="24"/>
          <w:lang w:val="id-ID"/>
        </w:rPr>
        <w:t>Of</w:t>
      </w:r>
      <w:proofErr w:type="gramEnd"/>
      <w:r w:rsidR="00C11D7E" w:rsidRPr="00D56767">
        <w:rPr>
          <w:color w:val="000000" w:themeColor="text1"/>
          <w:sz w:val="24"/>
          <w:szCs w:val="24"/>
          <w:lang w:val="id-ID"/>
        </w:rPr>
        <w:t xml:space="preserve"> Ramadhan</w:t>
      </w:r>
    </w:p>
    <w:p w14:paraId="2104FD69" w14:textId="248AF452" w:rsidR="00615CB2" w:rsidRPr="00D56767" w:rsidRDefault="00C11D7E">
      <w:pPr>
        <w:pStyle w:val="ListParagraph"/>
        <w:numPr>
          <w:ilvl w:val="0"/>
          <w:numId w:val="28"/>
        </w:numPr>
        <w:spacing w:line="360" w:lineRule="auto"/>
        <w:ind w:left="2694" w:hanging="283"/>
        <w:contextualSpacing/>
        <w:rPr>
          <w:color w:val="000000" w:themeColor="text1"/>
          <w:sz w:val="24"/>
          <w:szCs w:val="24"/>
        </w:rPr>
      </w:pPr>
      <w:r w:rsidRPr="00D56767">
        <w:rPr>
          <w:color w:val="000000" w:themeColor="text1"/>
          <w:sz w:val="24"/>
          <w:szCs w:val="24"/>
          <w:lang w:val="id-ID"/>
        </w:rPr>
        <w:t>11 Ju</w:t>
      </w:r>
      <w:r w:rsidR="003724E7" w:rsidRPr="00D56767">
        <w:rPr>
          <w:color w:val="000000" w:themeColor="text1"/>
          <w:sz w:val="24"/>
          <w:szCs w:val="24"/>
        </w:rPr>
        <w:t>n</w:t>
      </w:r>
      <w:r w:rsidRPr="00D56767">
        <w:rPr>
          <w:color w:val="000000" w:themeColor="text1"/>
          <w:sz w:val="24"/>
          <w:szCs w:val="24"/>
          <w:lang w:val="id-ID"/>
        </w:rPr>
        <w:t>i 202</w:t>
      </w:r>
      <w:r w:rsidR="003724E7" w:rsidRPr="00D56767">
        <w:rPr>
          <w:color w:val="000000" w:themeColor="text1"/>
          <w:sz w:val="24"/>
          <w:szCs w:val="24"/>
        </w:rPr>
        <w:t>3</w:t>
      </w:r>
      <w:r w:rsidRPr="00D56767">
        <w:rPr>
          <w:color w:val="000000" w:themeColor="text1"/>
          <w:sz w:val="24"/>
          <w:szCs w:val="24"/>
          <w:lang w:val="id-ID"/>
        </w:rPr>
        <w:t>, Hari Jadi Fakultas (HJF)</w:t>
      </w:r>
    </w:p>
    <w:p w14:paraId="577A73D1" w14:textId="7431D81B" w:rsidR="00615CB2" w:rsidRPr="00D56767" w:rsidRDefault="00D715AB">
      <w:pPr>
        <w:pStyle w:val="ListParagraph"/>
        <w:numPr>
          <w:ilvl w:val="0"/>
          <w:numId w:val="28"/>
        </w:numPr>
        <w:spacing w:line="360" w:lineRule="auto"/>
        <w:ind w:left="2694" w:right="-142" w:hanging="283"/>
        <w:contextualSpacing/>
        <w:rPr>
          <w:color w:val="000000" w:themeColor="text1"/>
          <w:sz w:val="24"/>
          <w:szCs w:val="24"/>
        </w:rPr>
      </w:pPr>
      <w:r w:rsidRPr="00D56767">
        <w:rPr>
          <w:color w:val="000000" w:themeColor="text1"/>
          <w:sz w:val="24"/>
          <w:szCs w:val="24"/>
        </w:rPr>
        <w:t>10</w:t>
      </w:r>
      <w:r w:rsidR="00C11D7E" w:rsidRPr="00D56767">
        <w:rPr>
          <w:color w:val="000000" w:themeColor="text1"/>
          <w:sz w:val="24"/>
          <w:szCs w:val="24"/>
          <w:lang w:val="id-ID"/>
        </w:rPr>
        <w:t xml:space="preserve"> September 202</w:t>
      </w:r>
      <w:r w:rsidR="003724E7" w:rsidRPr="00D56767">
        <w:rPr>
          <w:color w:val="000000" w:themeColor="text1"/>
          <w:sz w:val="24"/>
          <w:szCs w:val="24"/>
        </w:rPr>
        <w:t>3</w:t>
      </w:r>
      <w:r w:rsidR="00C11D7E" w:rsidRPr="00D56767">
        <w:rPr>
          <w:color w:val="000000" w:themeColor="text1"/>
          <w:sz w:val="24"/>
          <w:szCs w:val="24"/>
          <w:lang w:val="id-ID"/>
        </w:rPr>
        <w:t>, Faperta Turun Tangan Bantu Vaksin Covid</w:t>
      </w:r>
    </w:p>
    <w:p w14:paraId="0FBA0E7E" w14:textId="7759C610" w:rsidR="00615CB2" w:rsidRPr="00D56767" w:rsidRDefault="00D715AB">
      <w:pPr>
        <w:pStyle w:val="ListParagraph"/>
        <w:numPr>
          <w:ilvl w:val="0"/>
          <w:numId w:val="28"/>
        </w:numPr>
        <w:spacing w:line="360" w:lineRule="auto"/>
        <w:ind w:left="2694" w:hanging="283"/>
        <w:contextualSpacing/>
        <w:rPr>
          <w:color w:val="000000" w:themeColor="text1"/>
          <w:sz w:val="24"/>
          <w:szCs w:val="24"/>
        </w:rPr>
      </w:pPr>
      <w:r w:rsidRPr="00D56767">
        <w:rPr>
          <w:color w:val="000000" w:themeColor="text1"/>
          <w:sz w:val="24"/>
          <w:szCs w:val="24"/>
        </w:rPr>
        <w:t>17</w:t>
      </w:r>
      <w:r w:rsidR="00C11D7E" w:rsidRPr="00D56767">
        <w:rPr>
          <w:color w:val="000000" w:themeColor="text1"/>
          <w:sz w:val="24"/>
          <w:szCs w:val="24"/>
          <w:lang w:val="id-ID"/>
        </w:rPr>
        <w:t xml:space="preserve"> September 202</w:t>
      </w:r>
      <w:r w:rsidRPr="00D56767">
        <w:rPr>
          <w:color w:val="000000" w:themeColor="text1"/>
          <w:sz w:val="24"/>
          <w:szCs w:val="24"/>
        </w:rPr>
        <w:t>3</w:t>
      </w:r>
      <w:r w:rsidR="00C11D7E" w:rsidRPr="00D56767">
        <w:rPr>
          <w:color w:val="000000" w:themeColor="text1"/>
          <w:sz w:val="24"/>
          <w:szCs w:val="24"/>
          <w:lang w:val="id-ID"/>
        </w:rPr>
        <w:t>, Seminar dan Peringatan Hari Tani</w:t>
      </w:r>
    </w:p>
    <w:p w14:paraId="6FCAAB06" w14:textId="44011B7B" w:rsidR="00615CB2" w:rsidRPr="00D56767" w:rsidRDefault="00D715AB">
      <w:pPr>
        <w:pStyle w:val="ListParagraph"/>
        <w:numPr>
          <w:ilvl w:val="0"/>
          <w:numId w:val="28"/>
        </w:numPr>
        <w:spacing w:line="360" w:lineRule="auto"/>
        <w:ind w:left="2694" w:hanging="283"/>
        <w:contextualSpacing/>
        <w:rPr>
          <w:color w:val="000000" w:themeColor="text1"/>
          <w:sz w:val="24"/>
          <w:szCs w:val="24"/>
        </w:rPr>
      </w:pPr>
      <w:r w:rsidRPr="00D56767">
        <w:rPr>
          <w:color w:val="000000" w:themeColor="text1"/>
          <w:sz w:val="24"/>
          <w:szCs w:val="24"/>
        </w:rPr>
        <w:t>1</w:t>
      </w:r>
      <w:r w:rsidR="00C11D7E" w:rsidRPr="00D56767">
        <w:rPr>
          <w:color w:val="000000" w:themeColor="text1"/>
          <w:sz w:val="24"/>
          <w:szCs w:val="24"/>
          <w:lang w:val="id-ID"/>
        </w:rPr>
        <w:t xml:space="preserve"> Oktober 202</w:t>
      </w:r>
      <w:r w:rsidRPr="00D56767">
        <w:rPr>
          <w:color w:val="000000" w:themeColor="text1"/>
          <w:sz w:val="24"/>
          <w:szCs w:val="24"/>
        </w:rPr>
        <w:t>3</w:t>
      </w:r>
      <w:r w:rsidR="00C11D7E" w:rsidRPr="00D56767">
        <w:rPr>
          <w:color w:val="000000" w:themeColor="text1"/>
          <w:sz w:val="24"/>
          <w:szCs w:val="24"/>
          <w:lang w:val="id-ID"/>
        </w:rPr>
        <w:t>, Memperingati Hari Tani Nasional ‘Bakti Sosial’</w:t>
      </w:r>
    </w:p>
    <w:p w14:paraId="4D0FE84F" w14:textId="7D988A4C" w:rsidR="00615CB2" w:rsidRPr="00D56767" w:rsidRDefault="00D715AB">
      <w:pPr>
        <w:pStyle w:val="ListParagraph"/>
        <w:numPr>
          <w:ilvl w:val="0"/>
          <w:numId w:val="28"/>
        </w:numPr>
        <w:spacing w:line="360" w:lineRule="auto"/>
        <w:ind w:left="2694" w:hanging="283"/>
        <w:contextualSpacing/>
        <w:rPr>
          <w:color w:val="000000" w:themeColor="text1"/>
          <w:sz w:val="24"/>
          <w:szCs w:val="24"/>
        </w:rPr>
      </w:pPr>
      <w:r w:rsidRPr="00D56767">
        <w:rPr>
          <w:color w:val="000000" w:themeColor="text1"/>
          <w:sz w:val="24"/>
          <w:szCs w:val="24"/>
        </w:rPr>
        <w:t>8</w:t>
      </w:r>
      <w:r w:rsidR="00C11D7E" w:rsidRPr="00D56767">
        <w:rPr>
          <w:color w:val="000000" w:themeColor="text1"/>
          <w:sz w:val="24"/>
          <w:szCs w:val="24"/>
          <w:lang w:val="id-ID"/>
        </w:rPr>
        <w:t xml:space="preserve"> Oktober 202</w:t>
      </w:r>
      <w:r w:rsidRPr="00D56767">
        <w:rPr>
          <w:color w:val="000000" w:themeColor="text1"/>
          <w:sz w:val="24"/>
          <w:szCs w:val="24"/>
        </w:rPr>
        <w:t>3</w:t>
      </w:r>
      <w:r w:rsidR="00C11D7E" w:rsidRPr="00D56767">
        <w:rPr>
          <w:color w:val="000000" w:themeColor="text1"/>
          <w:sz w:val="24"/>
          <w:szCs w:val="24"/>
          <w:lang w:val="id-ID"/>
        </w:rPr>
        <w:t>, Peduli Lingkungan Faperta</w:t>
      </w:r>
    </w:p>
    <w:p w14:paraId="76500486" w14:textId="4A103A17" w:rsidR="00615CB2" w:rsidRPr="00D56767" w:rsidRDefault="00D715AB">
      <w:pPr>
        <w:pStyle w:val="ListParagraph"/>
        <w:numPr>
          <w:ilvl w:val="0"/>
          <w:numId w:val="28"/>
        </w:numPr>
        <w:spacing w:line="360" w:lineRule="auto"/>
        <w:ind w:left="2694" w:hanging="283"/>
        <w:contextualSpacing/>
        <w:rPr>
          <w:color w:val="000000" w:themeColor="text1"/>
          <w:sz w:val="24"/>
          <w:szCs w:val="24"/>
        </w:rPr>
      </w:pPr>
      <w:r w:rsidRPr="00D56767">
        <w:rPr>
          <w:color w:val="000000" w:themeColor="text1"/>
          <w:sz w:val="24"/>
          <w:szCs w:val="24"/>
        </w:rPr>
        <w:t xml:space="preserve">22 </w:t>
      </w:r>
      <w:r w:rsidR="00C11D7E" w:rsidRPr="00D56767">
        <w:rPr>
          <w:color w:val="000000" w:themeColor="text1"/>
          <w:sz w:val="24"/>
          <w:szCs w:val="24"/>
          <w:lang w:val="id-ID"/>
        </w:rPr>
        <w:t>November 202</w:t>
      </w:r>
      <w:r w:rsidRPr="00D56767">
        <w:rPr>
          <w:color w:val="000000" w:themeColor="text1"/>
          <w:sz w:val="24"/>
          <w:szCs w:val="24"/>
        </w:rPr>
        <w:t>3</w:t>
      </w:r>
      <w:r w:rsidR="00C11D7E" w:rsidRPr="00D56767">
        <w:rPr>
          <w:color w:val="000000" w:themeColor="text1"/>
          <w:sz w:val="24"/>
          <w:szCs w:val="24"/>
          <w:lang w:val="id-ID"/>
        </w:rPr>
        <w:t>, Bina Desa</w:t>
      </w:r>
    </w:p>
    <w:p w14:paraId="015EC68F" w14:textId="77777777" w:rsidR="00615CB2" w:rsidRPr="00D56767" w:rsidRDefault="00C11D7E">
      <w:pPr>
        <w:pStyle w:val="ListParagraph"/>
        <w:numPr>
          <w:ilvl w:val="0"/>
          <w:numId w:val="25"/>
        </w:numPr>
        <w:spacing w:line="360" w:lineRule="auto"/>
        <w:ind w:left="2410" w:hanging="425"/>
        <w:contextualSpacing/>
        <w:rPr>
          <w:b/>
          <w:color w:val="000000" w:themeColor="text1"/>
          <w:sz w:val="24"/>
          <w:szCs w:val="24"/>
        </w:rPr>
      </w:pPr>
      <w:proofErr w:type="spellStart"/>
      <w:r w:rsidRPr="00D56767">
        <w:rPr>
          <w:b/>
          <w:color w:val="000000" w:themeColor="text1"/>
          <w:sz w:val="24"/>
          <w:szCs w:val="24"/>
        </w:rPr>
        <w:t>Keluarga</w:t>
      </w:r>
      <w:proofErr w:type="spellEnd"/>
      <w:r w:rsidRPr="00D56767">
        <w:rPr>
          <w:b/>
          <w:color w:val="000000" w:themeColor="text1"/>
          <w:sz w:val="24"/>
          <w:szCs w:val="24"/>
        </w:rPr>
        <w:t xml:space="preserve"> </w:t>
      </w:r>
      <w:proofErr w:type="spellStart"/>
      <w:r w:rsidRPr="00D56767">
        <w:rPr>
          <w:b/>
          <w:color w:val="000000" w:themeColor="text1"/>
          <w:sz w:val="24"/>
          <w:szCs w:val="24"/>
        </w:rPr>
        <w:t>Mahasiswa</w:t>
      </w:r>
      <w:proofErr w:type="spellEnd"/>
      <w:r w:rsidRPr="00D56767">
        <w:rPr>
          <w:b/>
          <w:color w:val="000000" w:themeColor="text1"/>
          <w:sz w:val="24"/>
          <w:szCs w:val="24"/>
        </w:rPr>
        <w:t xml:space="preserve"> </w:t>
      </w:r>
      <w:proofErr w:type="spellStart"/>
      <w:r w:rsidRPr="00D56767">
        <w:rPr>
          <w:b/>
          <w:color w:val="000000" w:themeColor="text1"/>
          <w:sz w:val="24"/>
          <w:szCs w:val="24"/>
        </w:rPr>
        <w:t>Ilmu</w:t>
      </w:r>
      <w:proofErr w:type="spellEnd"/>
      <w:r w:rsidRPr="00D56767">
        <w:rPr>
          <w:b/>
          <w:color w:val="000000" w:themeColor="text1"/>
          <w:sz w:val="24"/>
          <w:szCs w:val="24"/>
        </w:rPr>
        <w:t xml:space="preserve"> Tanah (KAMAHITA)</w:t>
      </w:r>
    </w:p>
    <w:p w14:paraId="2BF40C0E" w14:textId="7AC057FB" w:rsidR="00615CB2" w:rsidRPr="00D56767" w:rsidRDefault="00C11D7E">
      <w:pPr>
        <w:pStyle w:val="ListParagraph"/>
        <w:numPr>
          <w:ilvl w:val="0"/>
          <w:numId w:val="29"/>
        </w:numPr>
        <w:spacing w:line="360" w:lineRule="auto"/>
        <w:ind w:left="2694" w:hanging="284"/>
        <w:contextualSpacing/>
        <w:rPr>
          <w:color w:val="000000" w:themeColor="text1"/>
          <w:sz w:val="24"/>
          <w:szCs w:val="24"/>
        </w:rPr>
      </w:pPr>
      <w:r w:rsidRPr="00D56767">
        <w:rPr>
          <w:color w:val="000000" w:themeColor="text1"/>
          <w:sz w:val="24"/>
          <w:szCs w:val="24"/>
          <w:lang w:val="id-ID"/>
        </w:rPr>
        <w:t>20 – 27 Maret 202</w:t>
      </w:r>
      <w:r w:rsidR="00D715AB" w:rsidRPr="00D56767">
        <w:rPr>
          <w:color w:val="000000" w:themeColor="text1"/>
          <w:sz w:val="24"/>
          <w:szCs w:val="24"/>
        </w:rPr>
        <w:t>3</w:t>
      </w:r>
      <w:r w:rsidRPr="00D56767">
        <w:rPr>
          <w:color w:val="000000" w:themeColor="text1"/>
          <w:sz w:val="24"/>
          <w:szCs w:val="24"/>
          <w:lang w:val="id-ID"/>
        </w:rPr>
        <w:t>, Kegiatan HUT KAMAHITA</w:t>
      </w:r>
    </w:p>
    <w:p w14:paraId="4C7F4017" w14:textId="49025D41" w:rsidR="00615CB2" w:rsidRPr="00D56767" w:rsidRDefault="00C11D7E">
      <w:pPr>
        <w:pStyle w:val="ListParagraph"/>
        <w:numPr>
          <w:ilvl w:val="0"/>
          <w:numId w:val="29"/>
        </w:numPr>
        <w:spacing w:line="360" w:lineRule="auto"/>
        <w:ind w:left="2694" w:hanging="284"/>
        <w:contextualSpacing/>
        <w:rPr>
          <w:color w:val="000000" w:themeColor="text1"/>
          <w:sz w:val="24"/>
          <w:szCs w:val="24"/>
        </w:rPr>
      </w:pPr>
      <w:r w:rsidRPr="00D56767">
        <w:rPr>
          <w:color w:val="000000" w:themeColor="text1"/>
          <w:sz w:val="24"/>
          <w:szCs w:val="24"/>
          <w:lang w:val="id-ID"/>
        </w:rPr>
        <w:lastRenderedPageBreak/>
        <w:t>2</w:t>
      </w:r>
      <w:r w:rsidR="00D715AB" w:rsidRPr="00D56767">
        <w:rPr>
          <w:color w:val="000000" w:themeColor="text1"/>
          <w:sz w:val="24"/>
          <w:szCs w:val="24"/>
        </w:rPr>
        <w:t>1</w:t>
      </w:r>
      <w:r w:rsidRPr="00D56767">
        <w:rPr>
          <w:color w:val="000000" w:themeColor="text1"/>
          <w:sz w:val="24"/>
          <w:szCs w:val="24"/>
          <w:lang w:val="id-ID"/>
        </w:rPr>
        <w:t xml:space="preserve"> Mei 202</w:t>
      </w:r>
      <w:r w:rsidR="00D715AB" w:rsidRPr="00D56767">
        <w:rPr>
          <w:color w:val="000000" w:themeColor="text1"/>
          <w:sz w:val="24"/>
          <w:szCs w:val="24"/>
        </w:rPr>
        <w:t>3</w:t>
      </w:r>
      <w:r w:rsidRPr="00D56767">
        <w:rPr>
          <w:color w:val="000000" w:themeColor="text1"/>
          <w:sz w:val="24"/>
          <w:szCs w:val="24"/>
          <w:lang w:val="id-ID"/>
        </w:rPr>
        <w:t>, Limit 202</w:t>
      </w:r>
      <w:r w:rsidR="00D715AB" w:rsidRPr="00D56767">
        <w:rPr>
          <w:color w:val="000000" w:themeColor="text1"/>
          <w:sz w:val="24"/>
          <w:szCs w:val="24"/>
        </w:rPr>
        <w:t>3</w:t>
      </w:r>
    </w:p>
    <w:p w14:paraId="48CA90E1" w14:textId="71056109" w:rsidR="00615CB2" w:rsidRPr="00D56767" w:rsidRDefault="00D715AB">
      <w:pPr>
        <w:pStyle w:val="ListParagraph"/>
        <w:numPr>
          <w:ilvl w:val="0"/>
          <w:numId w:val="29"/>
        </w:numPr>
        <w:spacing w:line="360" w:lineRule="auto"/>
        <w:ind w:left="2694" w:hanging="284"/>
        <w:contextualSpacing/>
        <w:rPr>
          <w:color w:val="000000" w:themeColor="text1"/>
          <w:sz w:val="24"/>
          <w:szCs w:val="24"/>
        </w:rPr>
      </w:pPr>
      <w:r w:rsidRPr="00D56767">
        <w:rPr>
          <w:color w:val="000000" w:themeColor="text1"/>
          <w:sz w:val="24"/>
          <w:szCs w:val="24"/>
        </w:rPr>
        <w:t>25</w:t>
      </w:r>
      <w:r w:rsidR="00C11D7E" w:rsidRPr="00D56767">
        <w:rPr>
          <w:color w:val="000000" w:themeColor="text1"/>
          <w:sz w:val="24"/>
          <w:szCs w:val="24"/>
          <w:lang w:val="id-ID"/>
        </w:rPr>
        <w:t xml:space="preserve"> Juli 202</w:t>
      </w:r>
      <w:r w:rsidRPr="00D56767">
        <w:rPr>
          <w:color w:val="000000" w:themeColor="text1"/>
          <w:sz w:val="24"/>
          <w:szCs w:val="24"/>
        </w:rPr>
        <w:t>3</w:t>
      </w:r>
      <w:r w:rsidR="00C11D7E" w:rsidRPr="00D56767">
        <w:rPr>
          <w:color w:val="000000" w:themeColor="text1"/>
          <w:sz w:val="24"/>
          <w:szCs w:val="24"/>
          <w:lang w:val="id-ID"/>
        </w:rPr>
        <w:t>, Webinar Nasional Kamahita Inovasi Teknologi di Era Pertanian 4.0 dari Sentuhan Milenial</w:t>
      </w:r>
    </w:p>
    <w:p w14:paraId="1E24D3B8" w14:textId="779C3D60" w:rsidR="00615CB2" w:rsidRPr="00D56767" w:rsidRDefault="00D715AB">
      <w:pPr>
        <w:pStyle w:val="ListParagraph"/>
        <w:numPr>
          <w:ilvl w:val="0"/>
          <w:numId w:val="29"/>
        </w:numPr>
        <w:spacing w:line="360" w:lineRule="auto"/>
        <w:ind w:left="2694" w:hanging="284"/>
        <w:contextualSpacing/>
        <w:rPr>
          <w:color w:val="000000" w:themeColor="text1"/>
          <w:sz w:val="24"/>
          <w:szCs w:val="24"/>
        </w:rPr>
      </w:pPr>
      <w:r w:rsidRPr="00D56767">
        <w:rPr>
          <w:color w:val="000000" w:themeColor="text1"/>
          <w:sz w:val="24"/>
          <w:szCs w:val="24"/>
        </w:rPr>
        <w:t>1-7</w:t>
      </w:r>
      <w:r w:rsidR="00C11D7E" w:rsidRPr="00D56767">
        <w:rPr>
          <w:color w:val="000000" w:themeColor="text1"/>
          <w:sz w:val="24"/>
          <w:szCs w:val="24"/>
          <w:lang w:val="id-ID"/>
        </w:rPr>
        <w:t xml:space="preserve"> Oktober 202</w:t>
      </w:r>
      <w:r w:rsidRPr="00D56767">
        <w:rPr>
          <w:color w:val="000000" w:themeColor="text1"/>
          <w:sz w:val="24"/>
          <w:szCs w:val="24"/>
        </w:rPr>
        <w:t>3</w:t>
      </w:r>
      <w:r w:rsidR="00C11D7E" w:rsidRPr="00D56767">
        <w:rPr>
          <w:color w:val="000000" w:themeColor="text1"/>
          <w:sz w:val="24"/>
          <w:szCs w:val="24"/>
          <w:lang w:val="id-ID"/>
        </w:rPr>
        <w:t>, LANDVORM 202</w:t>
      </w:r>
      <w:r w:rsidRPr="00D56767">
        <w:rPr>
          <w:color w:val="000000" w:themeColor="text1"/>
          <w:sz w:val="24"/>
          <w:szCs w:val="24"/>
        </w:rPr>
        <w:t>3</w:t>
      </w:r>
    </w:p>
    <w:p w14:paraId="05DAF45E" w14:textId="1FFE529C" w:rsidR="00615CB2" w:rsidRPr="00D56767" w:rsidRDefault="00C11D7E">
      <w:pPr>
        <w:pStyle w:val="ListParagraph"/>
        <w:numPr>
          <w:ilvl w:val="0"/>
          <w:numId w:val="29"/>
        </w:numPr>
        <w:spacing w:line="360" w:lineRule="auto"/>
        <w:ind w:left="2694" w:hanging="284"/>
        <w:contextualSpacing/>
        <w:rPr>
          <w:color w:val="000000" w:themeColor="text1"/>
          <w:sz w:val="24"/>
          <w:szCs w:val="24"/>
        </w:rPr>
      </w:pPr>
      <w:r w:rsidRPr="00D56767">
        <w:rPr>
          <w:color w:val="000000" w:themeColor="text1"/>
          <w:sz w:val="24"/>
          <w:szCs w:val="24"/>
          <w:lang w:val="id-ID"/>
        </w:rPr>
        <w:t xml:space="preserve">13 – 14 November </w:t>
      </w:r>
      <w:r w:rsidR="00D715AB" w:rsidRPr="00D56767">
        <w:rPr>
          <w:color w:val="000000" w:themeColor="text1"/>
          <w:sz w:val="24"/>
          <w:szCs w:val="24"/>
        </w:rPr>
        <w:t xml:space="preserve">2023 </w:t>
      </w:r>
      <w:r w:rsidRPr="00D56767">
        <w:rPr>
          <w:color w:val="000000" w:themeColor="text1"/>
          <w:sz w:val="24"/>
          <w:szCs w:val="24"/>
          <w:lang w:val="id-ID"/>
        </w:rPr>
        <w:t>Soilcamp</w:t>
      </w:r>
    </w:p>
    <w:p w14:paraId="7AB3FBE4" w14:textId="77777777" w:rsidR="00D715AB" w:rsidRPr="00D56767" w:rsidRDefault="00D715AB" w:rsidP="00D715AB">
      <w:pPr>
        <w:pStyle w:val="ListParagraph"/>
        <w:spacing w:line="360" w:lineRule="auto"/>
        <w:ind w:left="2694"/>
        <w:contextualSpacing/>
        <w:rPr>
          <w:color w:val="000000" w:themeColor="text1"/>
          <w:sz w:val="24"/>
          <w:szCs w:val="24"/>
        </w:rPr>
      </w:pPr>
    </w:p>
    <w:p w14:paraId="3BDD684E" w14:textId="77777777" w:rsidR="00615CB2" w:rsidRPr="00D56767" w:rsidRDefault="00C11D7E">
      <w:pPr>
        <w:pStyle w:val="ListParagraph"/>
        <w:numPr>
          <w:ilvl w:val="0"/>
          <w:numId w:val="25"/>
        </w:numPr>
        <w:spacing w:line="360" w:lineRule="auto"/>
        <w:ind w:left="2410" w:hanging="425"/>
        <w:contextualSpacing/>
        <w:rPr>
          <w:b/>
          <w:color w:val="000000" w:themeColor="text1"/>
          <w:sz w:val="24"/>
          <w:szCs w:val="24"/>
        </w:rPr>
      </w:pPr>
      <w:proofErr w:type="spellStart"/>
      <w:r w:rsidRPr="00D56767">
        <w:rPr>
          <w:b/>
          <w:color w:val="000000" w:themeColor="text1"/>
          <w:sz w:val="24"/>
          <w:szCs w:val="24"/>
        </w:rPr>
        <w:t>Himpunan</w:t>
      </w:r>
      <w:proofErr w:type="spellEnd"/>
      <w:r w:rsidRPr="00D56767">
        <w:rPr>
          <w:b/>
          <w:color w:val="000000" w:themeColor="text1"/>
          <w:sz w:val="24"/>
          <w:szCs w:val="24"/>
        </w:rPr>
        <w:t xml:space="preserve"> </w:t>
      </w:r>
      <w:proofErr w:type="spellStart"/>
      <w:r w:rsidRPr="00D56767">
        <w:rPr>
          <w:b/>
          <w:color w:val="000000" w:themeColor="text1"/>
          <w:sz w:val="24"/>
          <w:szCs w:val="24"/>
        </w:rPr>
        <w:t>Mahasiswa</w:t>
      </w:r>
      <w:proofErr w:type="spellEnd"/>
      <w:r w:rsidRPr="00D56767">
        <w:rPr>
          <w:b/>
          <w:color w:val="000000" w:themeColor="text1"/>
          <w:sz w:val="24"/>
          <w:szCs w:val="24"/>
        </w:rPr>
        <w:t xml:space="preserve"> </w:t>
      </w:r>
      <w:proofErr w:type="spellStart"/>
      <w:r w:rsidRPr="00D56767">
        <w:rPr>
          <w:b/>
          <w:color w:val="000000" w:themeColor="text1"/>
          <w:sz w:val="24"/>
          <w:szCs w:val="24"/>
        </w:rPr>
        <w:t>Sosial</w:t>
      </w:r>
      <w:proofErr w:type="spellEnd"/>
      <w:r w:rsidRPr="00D56767">
        <w:rPr>
          <w:b/>
          <w:color w:val="000000" w:themeColor="text1"/>
          <w:sz w:val="24"/>
          <w:szCs w:val="24"/>
        </w:rPr>
        <w:t xml:space="preserve"> </w:t>
      </w:r>
      <w:proofErr w:type="spellStart"/>
      <w:r w:rsidRPr="00D56767">
        <w:rPr>
          <w:b/>
          <w:color w:val="000000" w:themeColor="text1"/>
          <w:sz w:val="24"/>
          <w:szCs w:val="24"/>
        </w:rPr>
        <w:t>Ekonomi</w:t>
      </w:r>
      <w:proofErr w:type="spellEnd"/>
      <w:r w:rsidRPr="00D56767">
        <w:rPr>
          <w:b/>
          <w:color w:val="000000" w:themeColor="text1"/>
          <w:sz w:val="24"/>
          <w:szCs w:val="24"/>
        </w:rPr>
        <w:t xml:space="preserve"> </w:t>
      </w:r>
      <w:proofErr w:type="spellStart"/>
      <w:r w:rsidRPr="00D56767">
        <w:rPr>
          <w:b/>
          <w:color w:val="000000" w:themeColor="text1"/>
          <w:sz w:val="24"/>
          <w:szCs w:val="24"/>
        </w:rPr>
        <w:t>Pertanian</w:t>
      </w:r>
      <w:proofErr w:type="spellEnd"/>
      <w:r w:rsidRPr="00D56767">
        <w:rPr>
          <w:b/>
          <w:color w:val="000000" w:themeColor="text1"/>
          <w:sz w:val="24"/>
          <w:szCs w:val="24"/>
        </w:rPr>
        <w:t xml:space="preserve"> (HIMASEP)</w:t>
      </w:r>
    </w:p>
    <w:p w14:paraId="37F74DFB" w14:textId="12DCE6C5" w:rsidR="00615CB2" w:rsidRPr="00D56767" w:rsidRDefault="00D715AB">
      <w:pPr>
        <w:pStyle w:val="ListParagraph"/>
        <w:numPr>
          <w:ilvl w:val="0"/>
          <w:numId w:val="30"/>
        </w:numPr>
        <w:spacing w:line="360" w:lineRule="auto"/>
        <w:ind w:left="2694" w:hanging="284"/>
        <w:contextualSpacing/>
        <w:rPr>
          <w:color w:val="000000" w:themeColor="text1"/>
          <w:sz w:val="24"/>
          <w:szCs w:val="24"/>
        </w:rPr>
      </w:pPr>
      <w:r w:rsidRPr="00D56767">
        <w:rPr>
          <w:color w:val="000000" w:themeColor="text1"/>
          <w:sz w:val="24"/>
          <w:szCs w:val="24"/>
          <w:lang w:eastAsia="id-ID"/>
        </w:rPr>
        <w:t>11</w:t>
      </w:r>
      <w:r w:rsidR="00C11D7E" w:rsidRPr="00D56767">
        <w:rPr>
          <w:color w:val="000000" w:themeColor="text1"/>
          <w:sz w:val="24"/>
          <w:szCs w:val="24"/>
          <w:lang w:val="id-ID" w:eastAsia="id-ID"/>
        </w:rPr>
        <w:t xml:space="preserve"> – 14 Maret 202</w:t>
      </w:r>
      <w:r w:rsidRPr="00D56767">
        <w:rPr>
          <w:color w:val="000000" w:themeColor="text1"/>
          <w:sz w:val="24"/>
          <w:szCs w:val="24"/>
          <w:lang w:eastAsia="id-ID"/>
        </w:rPr>
        <w:t>3</w:t>
      </w:r>
      <w:r w:rsidR="00C11D7E" w:rsidRPr="00D56767">
        <w:rPr>
          <w:color w:val="000000" w:themeColor="text1"/>
          <w:sz w:val="24"/>
          <w:szCs w:val="24"/>
          <w:lang w:val="id-ID" w:eastAsia="id-ID"/>
        </w:rPr>
        <w:t>, English Club 202</w:t>
      </w:r>
      <w:r w:rsidRPr="00D56767">
        <w:rPr>
          <w:color w:val="000000" w:themeColor="text1"/>
          <w:sz w:val="24"/>
          <w:szCs w:val="24"/>
          <w:lang w:eastAsia="id-ID"/>
        </w:rPr>
        <w:t>3</w:t>
      </w:r>
    </w:p>
    <w:p w14:paraId="25776144" w14:textId="26917580" w:rsidR="00615CB2" w:rsidRPr="00D56767" w:rsidRDefault="00D715AB">
      <w:pPr>
        <w:pStyle w:val="ListParagraph"/>
        <w:numPr>
          <w:ilvl w:val="0"/>
          <w:numId w:val="30"/>
        </w:numPr>
        <w:spacing w:line="360" w:lineRule="auto"/>
        <w:ind w:left="2694" w:hanging="284"/>
        <w:contextualSpacing/>
        <w:rPr>
          <w:color w:val="000000" w:themeColor="text1"/>
          <w:sz w:val="24"/>
          <w:szCs w:val="24"/>
        </w:rPr>
      </w:pPr>
      <w:r w:rsidRPr="00D56767">
        <w:rPr>
          <w:color w:val="000000" w:themeColor="text1"/>
          <w:sz w:val="24"/>
          <w:szCs w:val="24"/>
          <w:lang w:eastAsia="id-ID"/>
        </w:rPr>
        <w:t>14</w:t>
      </w:r>
      <w:r w:rsidR="00C11D7E" w:rsidRPr="00D56767">
        <w:rPr>
          <w:color w:val="000000" w:themeColor="text1"/>
          <w:sz w:val="24"/>
          <w:szCs w:val="24"/>
          <w:lang w:val="id-ID" w:eastAsia="id-ID"/>
        </w:rPr>
        <w:t xml:space="preserve"> April 202</w:t>
      </w:r>
      <w:r w:rsidRPr="00D56767">
        <w:rPr>
          <w:color w:val="000000" w:themeColor="text1"/>
          <w:sz w:val="24"/>
          <w:szCs w:val="24"/>
          <w:lang w:eastAsia="id-ID"/>
        </w:rPr>
        <w:t>3</w:t>
      </w:r>
      <w:r w:rsidR="00C11D7E" w:rsidRPr="00D56767">
        <w:rPr>
          <w:color w:val="000000" w:themeColor="text1"/>
          <w:sz w:val="24"/>
          <w:szCs w:val="24"/>
          <w:lang w:val="id-ID" w:eastAsia="id-ID"/>
        </w:rPr>
        <w:t>, Training Session</w:t>
      </w:r>
    </w:p>
    <w:p w14:paraId="6FDB2153" w14:textId="2F992AF4" w:rsidR="00615CB2" w:rsidRPr="00D56767" w:rsidRDefault="00D56767">
      <w:pPr>
        <w:pStyle w:val="ListParagraph"/>
        <w:numPr>
          <w:ilvl w:val="0"/>
          <w:numId w:val="30"/>
        </w:numPr>
        <w:spacing w:line="360" w:lineRule="auto"/>
        <w:ind w:left="2694" w:hanging="284"/>
        <w:contextualSpacing/>
        <w:rPr>
          <w:color w:val="000000" w:themeColor="text1"/>
          <w:sz w:val="24"/>
          <w:szCs w:val="24"/>
        </w:rPr>
      </w:pPr>
      <w:r w:rsidRPr="00D56767">
        <w:rPr>
          <w:color w:val="000000" w:themeColor="text1"/>
          <w:sz w:val="24"/>
          <w:szCs w:val="24"/>
          <w:lang w:eastAsia="id-ID"/>
        </w:rPr>
        <w:t xml:space="preserve">29 </w:t>
      </w:r>
      <w:r w:rsidR="00C11D7E" w:rsidRPr="00D56767">
        <w:rPr>
          <w:color w:val="000000" w:themeColor="text1"/>
          <w:sz w:val="24"/>
          <w:szCs w:val="24"/>
          <w:lang w:val="id-ID" w:eastAsia="id-ID"/>
        </w:rPr>
        <w:t>April 202</w:t>
      </w:r>
      <w:r w:rsidRPr="00D56767">
        <w:rPr>
          <w:color w:val="000000" w:themeColor="text1"/>
          <w:sz w:val="24"/>
          <w:szCs w:val="24"/>
          <w:lang w:eastAsia="id-ID"/>
        </w:rPr>
        <w:t>3</w:t>
      </w:r>
      <w:r w:rsidR="00C11D7E" w:rsidRPr="00D56767">
        <w:rPr>
          <w:color w:val="000000" w:themeColor="text1"/>
          <w:sz w:val="24"/>
          <w:szCs w:val="24"/>
          <w:lang w:val="id-ID" w:eastAsia="id-ID"/>
        </w:rPr>
        <w:t>, Berbagi Bersama Mahasiswa Agribisnis</w:t>
      </w:r>
    </w:p>
    <w:p w14:paraId="449A7320" w14:textId="498E2C3B" w:rsidR="00615CB2" w:rsidRPr="00D56767" w:rsidRDefault="00D56767">
      <w:pPr>
        <w:pStyle w:val="ListParagraph"/>
        <w:numPr>
          <w:ilvl w:val="0"/>
          <w:numId w:val="30"/>
        </w:numPr>
        <w:spacing w:line="360" w:lineRule="auto"/>
        <w:ind w:left="2694" w:hanging="284"/>
        <w:contextualSpacing/>
        <w:rPr>
          <w:color w:val="000000" w:themeColor="text1"/>
          <w:sz w:val="24"/>
          <w:szCs w:val="24"/>
        </w:rPr>
      </w:pPr>
      <w:r w:rsidRPr="00D56767">
        <w:rPr>
          <w:color w:val="000000" w:themeColor="text1"/>
          <w:sz w:val="24"/>
          <w:szCs w:val="24"/>
          <w:lang w:eastAsia="id-ID"/>
        </w:rPr>
        <w:t>6</w:t>
      </w:r>
      <w:r w:rsidR="00C11D7E" w:rsidRPr="00D56767">
        <w:rPr>
          <w:color w:val="000000" w:themeColor="text1"/>
          <w:sz w:val="24"/>
          <w:szCs w:val="24"/>
          <w:lang w:val="id-ID" w:eastAsia="id-ID"/>
        </w:rPr>
        <w:t xml:space="preserve"> April 202</w:t>
      </w:r>
      <w:r w:rsidRPr="00D56767">
        <w:rPr>
          <w:color w:val="000000" w:themeColor="text1"/>
          <w:sz w:val="24"/>
          <w:szCs w:val="24"/>
          <w:lang w:eastAsia="id-ID"/>
        </w:rPr>
        <w:t>3</w:t>
      </w:r>
      <w:r w:rsidR="00C11D7E" w:rsidRPr="00D56767">
        <w:rPr>
          <w:color w:val="000000" w:themeColor="text1"/>
          <w:sz w:val="24"/>
          <w:szCs w:val="24"/>
          <w:lang w:val="id-ID" w:eastAsia="id-ID"/>
        </w:rPr>
        <w:t>, The Movie Club Dicussion</w:t>
      </w:r>
    </w:p>
    <w:p w14:paraId="743F63C5" w14:textId="49280A28" w:rsidR="00615CB2" w:rsidRPr="00D56767" w:rsidRDefault="00D56767">
      <w:pPr>
        <w:pStyle w:val="ListParagraph"/>
        <w:numPr>
          <w:ilvl w:val="0"/>
          <w:numId w:val="30"/>
        </w:numPr>
        <w:spacing w:line="360" w:lineRule="auto"/>
        <w:ind w:left="2694" w:hanging="284"/>
        <w:contextualSpacing/>
        <w:rPr>
          <w:color w:val="000000" w:themeColor="text1"/>
          <w:sz w:val="24"/>
          <w:szCs w:val="24"/>
        </w:rPr>
      </w:pPr>
      <w:r w:rsidRPr="00D56767">
        <w:rPr>
          <w:color w:val="000000" w:themeColor="text1"/>
          <w:sz w:val="24"/>
          <w:szCs w:val="24"/>
          <w:lang w:eastAsia="id-ID"/>
        </w:rPr>
        <w:t>14</w:t>
      </w:r>
      <w:r w:rsidR="00C11D7E" w:rsidRPr="00D56767">
        <w:rPr>
          <w:color w:val="000000" w:themeColor="text1"/>
          <w:sz w:val="24"/>
          <w:szCs w:val="24"/>
          <w:lang w:val="id-ID" w:eastAsia="id-ID"/>
        </w:rPr>
        <w:t xml:space="preserve"> – </w:t>
      </w:r>
      <w:r w:rsidRPr="00D56767">
        <w:rPr>
          <w:color w:val="000000" w:themeColor="text1"/>
          <w:sz w:val="24"/>
          <w:szCs w:val="24"/>
          <w:lang w:eastAsia="id-ID"/>
        </w:rPr>
        <w:t>21</w:t>
      </w:r>
      <w:r w:rsidR="00C11D7E" w:rsidRPr="00D56767">
        <w:rPr>
          <w:color w:val="000000" w:themeColor="text1"/>
          <w:sz w:val="24"/>
          <w:szCs w:val="24"/>
          <w:lang w:val="id-ID" w:eastAsia="id-ID"/>
        </w:rPr>
        <w:t xml:space="preserve"> Mei 202</w:t>
      </w:r>
      <w:r w:rsidRPr="00D56767">
        <w:rPr>
          <w:color w:val="000000" w:themeColor="text1"/>
          <w:sz w:val="24"/>
          <w:szCs w:val="24"/>
          <w:lang w:eastAsia="id-ID"/>
        </w:rPr>
        <w:t>3</w:t>
      </w:r>
      <w:r w:rsidR="00C11D7E" w:rsidRPr="00D56767">
        <w:rPr>
          <w:color w:val="000000" w:themeColor="text1"/>
          <w:sz w:val="24"/>
          <w:szCs w:val="24"/>
          <w:lang w:val="id-ID" w:eastAsia="id-ID"/>
        </w:rPr>
        <w:t>, Kaderisasi dan Latihan Aplikatif Mahsiswa Agribisnis</w:t>
      </w:r>
    </w:p>
    <w:p w14:paraId="3EE371E8" w14:textId="5C618E7F" w:rsidR="00615CB2" w:rsidRPr="00D56767" w:rsidRDefault="00D56767">
      <w:pPr>
        <w:pStyle w:val="ListParagraph"/>
        <w:numPr>
          <w:ilvl w:val="0"/>
          <w:numId w:val="30"/>
        </w:numPr>
        <w:spacing w:line="360" w:lineRule="auto"/>
        <w:ind w:left="2694" w:hanging="284"/>
        <w:contextualSpacing/>
        <w:rPr>
          <w:color w:val="000000" w:themeColor="text1"/>
          <w:sz w:val="24"/>
          <w:szCs w:val="24"/>
        </w:rPr>
      </w:pPr>
      <w:r w:rsidRPr="00D56767">
        <w:rPr>
          <w:color w:val="000000" w:themeColor="text1"/>
          <w:sz w:val="24"/>
          <w:szCs w:val="24"/>
          <w:lang w:eastAsia="id-ID"/>
        </w:rPr>
        <w:t>8</w:t>
      </w:r>
      <w:r w:rsidR="00C11D7E" w:rsidRPr="00D56767">
        <w:rPr>
          <w:color w:val="000000" w:themeColor="text1"/>
          <w:sz w:val="24"/>
          <w:szCs w:val="24"/>
          <w:lang w:val="id-ID" w:eastAsia="id-ID"/>
        </w:rPr>
        <w:t xml:space="preserve"> Oktober 202</w:t>
      </w:r>
      <w:r w:rsidRPr="00D56767">
        <w:rPr>
          <w:color w:val="000000" w:themeColor="text1"/>
          <w:sz w:val="24"/>
          <w:szCs w:val="24"/>
          <w:lang w:eastAsia="id-ID"/>
        </w:rPr>
        <w:t>3</w:t>
      </w:r>
      <w:r w:rsidR="00C11D7E" w:rsidRPr="00D56767">
        <w:rPr>
          <w:color w:val="000000" w:themeColor="text1"/>
          <w:sz w:val="24"/>
          <w:szCs w:val="24"/>
          <w:lang w:val="id-ID" w:eastAsia="id-ID"/>
        </w:rPr>
        <w:t>, Seminar Nasional Tema Peluang dan Pemanfaatan Drone Dalam Usaha Petanian</w:t>
      </w:r>
    </w:p>
    <w:p w14:paraId="36959624" w14:textId="228F967A" w:rsidR="00615CB2" w:rsidRPr="00D56767" w:rsidRDefault="00D56767">
      <w:pPr>
        <w:pStyle w:val="ListParagraph"/>
        <w:numPr>
          <w:ilvl w:val="0"/>
          <w:numId w:val="30"/>
        </w:numPr>
        <w:spacing w:line="360" w:lineRule="auto"/>
        <w:ind w:left="2694" w:hanging="284"/>
        <w:contextualSpacing/>
        <w:rPr>
          <w:color w:val="000000" w:themeColor="text1"/>
          <w:sz w:val="24"/>
          <w:szCs w:val="24"/>
        </w:rPr>
      </w:pPr>
      <w:r w:rsidRPr="00D56767">
        <w:rPr>
          <w:color w:val="000000" w:themeColor="text1"/>
          <w:sz w:val="24"/>
          <w:szCs w:val="24"/>
          <w:lang w:eastAsia="id-ID"/>
        </w:rPr>
        <w:t>15</w:t>
      </w:r>
      <w:r w:rsidR="00C11D7E" w:rsidRPr="00D56767">
        <w:rPr>
          <w:color w:val="000000" w:themeColor="text1"/>
          <w:sz w:val="24"/>
          <w:szCs w:val="24"/>
          <w:lang w:val="id-ID" w:eastAsia="id-ID"/>
        </w:rPr>
        <w:t xml:space="preserve"> –</w:t>
      </w:r>
      <w:r w:rsidRPr="00D56767">
        <w:rPr>
          <w:color w:val="000000" w:themeColor="text1"/>
          <w:sz w:val="24"/>
          <w:szCs w:val="24"/>
          <w:lang w:eastAsia="id-ID"/>
        </w:rPr>
        <w:t>19</w:t>
      </w:r>
      <w:r w:rsidR="00C11D7E" w:rsidRPr="00D56767">
        <w:rPr>
          <w:color w:val="000000" w:themeColor="text1"/>
          <w:sz w:val="24"/>
          <w:szCs w:val="24"/>
          <w:lang w:val="id-ID" w:eastAsia="id-ID"/>
        </w:rPr>
        <w:t xml:space="preserve"> November 202</w:t>
      </w:r>
      <w:r w:rsidRPr="00D56767">
        <w:rPr>
          <w:color w:val="000000" w:themeColor="text1"/>
          <w:sz w:val="24"/>
          <w:szCs w:val="24"/>
          <w:lang w:eastAsia="id-ID"/>
        </w:rPr>
        <w:t>3</w:t>
      </w:r>
      <w:r w:rsidR="00C11D7E" w:rsidRPr="00D56767">
        <w:rPr>
          <w:color w:val="000000" w:themeColor="text1"/>
          <w:sz w:val="24"/>
          <w:szCs w:val="24"/>
          <w:lang w:val="id-ID" w:eastAsia="id-ID"/>
        </w:rPr>
        <w:t>, Anniversary Himasep – 22</w:t>
      </w:r>
    </w:p>
    <w:p w14:paraId="23ADBA26" w14:textId="77777777" w:rsidR="00615CB2" w:rsidRPr="00D56767" w:rsidRDefault="00C11D7E">
      <w:pPr>
        <w:pStyle w:val="ListParagraph"/>
        <w:numPr>
          <w:ilvl w:val="0"/>
          <w:numId w:val="25"/>
        </w:numPr>
        <w:spacing w:line="360" w:lineRule="auto"/>
        <w:ind w:left="2410" w:hanging="425"/>
        <w:contextualSpacing/>
        <w:rPr>
          <w:b/>
          <w:color w:val="000000" w:themeColor="text1"/>
          <w:sz w:val="24"/>
          <w:szCs w:val="24"/>
        </w:rPr>
      </w:pPr>
      <w:proofErr w:type="spellStart"/>
      <w:r w:rsidRPr="00D56767">
        <w:rPr>
          <w:b/>
          <w:color w:val="000000" w:themeColor="text1"/>
          <w:sz w:val="24"/>
          <w:szCs w:val="24"/>
        </w:rPr>
        <w:t>Himpunan</w:t>
      </w:r>
      <w:proofErr w:type="spellEnd"/>
      <w:r w:rsidRPr="00D56767">
        <w:rPr>
          <w:b/>
          <w:color w:val="000000" w:themeColor="text1"/>
          <w:sz w:val="24"/>
          <w:szCs w:val="24"/>
        </w:rPr>
        <w:t xml:space="preserve"> </w:t>
      </w:r>
      <w:proofErr w:type="spellStart"/>
      <w:r w:rsidRPr="00D56767">
        <w:rPr>
          <w:b/>
          <w:color w:val="000000" w:themeColor="text1"/>
          <w:sz w:val="24"/>
          <w:szCs w:val="24"/>
        </w:rPr>
        <w:t>Mahasiswa</w:t>
      </w:r>
      <w:proofErr w:type="spellEnd"/>
      <w:r w:rsidRPr="00D56767">
        <w:rPr>
          <w:b/>
          <w:color w:val="000000" w:themeColor="text1"/>
          <w:sz w:val="24"/>
          <w:szCs w:val="24"/>
        </w:rPr>
        <w:t xml:space="preserve"> </w:t>
      </w:r>
      <w:proofErr w:type="spellStart"/>
      <w:r w:rsidRPr="00D56767">
        <w:rPr>
          <w:b/>
          <w:color w:val="000000" w:themeColor="text1"/>
          <w:sz w:val="24"/>
          <w:szCs w:val="24"/>
        </w:rPr>
        <w:t>Agroteknologi</w:t>
      </w:r>
      <w:proofErr w:type="spellEnd"/>
      <w:r w:rsidRPr="00D56767">
        <w:rPr>
          <w:b/>
          <w:color w:val="000000" w:themeColor="text1"/>
          <w:sz w:val="24"/>
          <w:szCs w:val="24"/>
        </w:rPr>
        <w:t xml:space="preserve"> (HIMAGROTEK)</w:t>
      </w:r>
    </w:p>
    <w:p w14:paraId="5ACAF9D4" w14:textId="1E402C3D" w:rsidR="00615CB2" w:rsidRPr="00D56767" w:rsidRDefault="00C11D7E">
      <w:pPr>
        <w:pStyle w:val="ListParagraph"/>
        <w:numPr>
          <w:ilvl w:val="0"/>
          <w:numId w:val="31"/>
        </w:numPr>
        <w:spacing w:line="360" w:lineRule="auto"/>
        <w:ind w:left="2694" w:hanging="284"/>
        <w:contextualSpacing/>
        <w:rPr>
          <w:color w:val="000000" w:themeColor="text1"/>
          <w:sz w:val="24"/>
          <w:szCs w:val="24"/>
          <w:lang w:eastAsia="id-ID"/>
        </w:rPr>
      </w:pPr>
      <w:r w:rsidRPr="00D56767">
        <w:rPr>
          <w:color w:val="000000" w:themeColor="text1"/>
          <w:sz w:val="24"/>
          <w:szCs w:val="24"/>
          <w:lang w:val="id-ID" w:eastAsia="id-ID"/>
        </w:rPr>
        <w:t xml:space="preserve">27 </w:t>
      </w:r>
      <w:r w:rsidRPr="00D56767">
        <w:rPr>
          <w:color w:val="000000" w:themeColor="text1"/>
          <w:sz w:val="24"/>
          <w:szCs w:val="24"/>
          <w:lang w:eastAsia="id-ID"/>
        </w:rPr>
        <w:t xml:space="preserve">Maret </w:t>
      </w:r>
      <w:r w:rsidRPr="00D56767">
        <w:rPr>
          <w:color w:val="000000" w:themeColor="text1"/>
          <w:sz w:val="24"/>
          <w:szCs w:val="24"/>
          <w:lang w:val="id-ID" w:eastAsia="id-ID"/>
        </w:rPr>
        <w:t xml:space="preserve">– 17 April </w:t>
      </w:r>
      <w:r w:rsidRPr="00D56767">
        <w:rPr>
          <w:color w:val="000000" w:themeColor="text1"/>
          <w:sz w:val="24"/>
          <w:szCs w:val="24"/>
          <w:lang w:eastAsia="id-ID"/>
        </w:rPr>
        <w:t>202</w:t>
      </w:r>
      <w:r w:rsidR="00D56767" w:rsidRPr="00D56767">
        <w:rPr>
          <w:color w:val="000000" w:themeColor="text1"/>
          <w:sz w:val="24"/>
          <w:szCs w:val="24"/>
          <w:lang w:eastAsia="id-ID"/>
        </w:rPr>
        <w:t>3</w:t>
      </w:r>
      <w:r w:rsidRPr="00D56767">
        <w:rPr>
          <w:color w:val="000000" w:themeColor="text1"/>
          <w:sz w:val="24"/>
          <w:szCs w:val="24"/>
          <w:lang w:eastAsia="id-ID"/>
        </w:rPr>
        <w:t xml:space="preserve">, Latihan Dasar </w:t>
      </w:r>
      <w:proofErr w:type="spellStart"/>
      <w:r w:rsidRPr="00D56767">
        <w:rPr>
          <w:color w:val="000000" w:themeColor="text1"/>
          <w:sz w:val="24"/>
          <w:szCs w:val="24"/>
          <w:lang w:eastAsia="id-ID"/>
        </w:rPr>
        <w:t>Agroteknologi</w:t>
      </w:r>
      <w:proofErr w:type="spellEnd"/>
      <w:r w:rsidRPr="00D56767">
        <w:rPr>
          <w:color w:val="000000" w:themeColor="text1"/>
          <w:sz w:val="24"/>
          <w:szCs w:val="24"/>
          <w:lang w:eastAsia="id-ID"/>
        </w:rPr>
        <w:t xml:space="preserve"> (LATEK)</w:t>
      </w:r>
    </w:p>
    <w:p w14:paraId="37DF126F" w14:textId="63CBD00C" w:rsidR="00615CB2" w:rsidRPr="00D56767" w:rsidRDefault="00C11D7E">
      <w:pPr>
        <w:pStyle w:val="ListParagraph"/>
        <w:numPr>
          <w:ilvl w:val="0"/>
          <w:numId w:val="31"/>
        </w:numPr>
        <w:spacing w:line="360" w:lineRule="auto"/>
        <w:ind w:left="2694" w:hanging="284"/>
        <w:contextualSpacing/>
        <w:rPr>
          <w:color w:val="000000" w:themeColor="text1"/>
          <w:sz w:val="24"/>
          <w:szCs w:val="24"/>
          <w:lang w:eastAsia="id-ID"/>
        </w:rPr>
      </w:pPr>
      <w:r w:rsidRPr="00D56767">
        <w:rPr>
          <w:color w:val="000000" w:themeColor="text1"/>
          <w:sz w:val="24"/>
          <w:szCs w:val="24"/>
          <w:lang w:val="id-ID" w:eastAsia="id-ID"/>
        </w:rPr>
        <w:t xml:space="preserve">2 Oktober </w:t>
      </w:r>
      <w:r w:rsidR="00D56767" w:rsidRPr="00D56767">
        <w:rPr>
          <w:color w:val="000000" w:themeColor="text1"/>
          <w:sz w:val="24"/>
          <w:szCs w:val="24"/>
          <w:lang w:val="id-ID" w:eastAsia="id-ID"/>
        </w:rPr>
        <w:t>2023</w:t>
      </w:r>
      <w:r w:rsidRPr="00D56767">
        <w:rPr>
          <w:color w:val="000000" w:themeColor="text1"/>
          <w:sz w:val="24"/>
          <w:szCs w:val="24"/>
          <w:lang w:val="id-ID" w:eastAsia="id-ID"/>
        </w:rPr>
        <w:t>, Webinar Raut Petani di Masa Pandemi</w:t>
      </w:r>
    </w:p>
    <w:p w14:paraId="03D2ECB1" w14:textId="221977C0" w:rsidR="00615CB2" w:rsidRPr="00D56767" w:rsidRDefault="00C11D7E">
      <w:pPr>
        <w:pStyle w:val="ListParagraph"/>
        <w:numPr>
          <w:ilvl w:val="0"/>
          <w:numId w:val="31"/>
        </w:numPr>
        <w:spacing w:line="360" w:lineRule="auto"/>
        <w:ind w:left="2694" w:hanging="284"/>
        <w:contextualSpacing/>
        <w:rPr>
          <w:color w:val="000000" w:themeColor="text1"/>
          <w:sz w:val="24"/>
          <w:szCs w:val="24"/>
          <w:lang w:eastAsia="id-ID"/>
        </w:rPr>
      </w:pPr>
      <w:r w:rsidRPr="00D56767">
        <w:rPr>
          <w:color w:val="000000" w:themeColor="text1"/>
          <w:sz w:val="24"/>
          <w:szCs w:val="24"/>
          <w:lang w:val="id-ID" w:eastAsia="id-ID"/>
        </w:rPr>
        <w:t xml:space="preserve">23 – 31 Oktober </w:t>
      </w:r>
      <w:r w:rsidR="00D56767" w:rsidRPr="00D56767">
        <w:rPr>
          <w:color w:val="000000" w:themeColor="text1"/>
          <w:sz w:val="24"/>
          <w:szCs w:val="24"/>
          <w:lang w:val="id-ID" w:eastAsia="id-ID"/>
        </w:rPr>
        <w:t>2023</w:t>
      </w:r>
      <w:r w:rsidRPr="00D56767">
        <w:rPr>
          <w:color w:val="000000" w:themeColor="text1"/>
          <w:sz w:val="24"/>
          <w:szCs w:val="24"/>
          <w:lang w:val="id-ID" w:eastAsia="id-ID"/>
        </w:rPr>
        <w:t>, Dies Natalis Himagrotek 10</w:t>
      </w:r>
    </w:p>
    <w:p w14:paraId="4DCEF6E6" w14:textId="77777777" w:rsidR="00615CB2" w:rsidRPr="00D56767" w:rsidRDefault="00C11D7E">
      <w:pPr>
        <w:pStyle w:val="ListParagraph"/>
        <w:numPr>
          <w:ilvl w:val="0"/>
          <w:numId w:val="25"/>
        </w:numPr>
        <w:spacing w:line="360" w:lineRule="auto"/>
        <w:ind w:left="2410" w:hanging="425"/>
        <w:contextualSpacing/>
        <w:rPr>
          <w:b/>
          <w:color w:val="000000" w:themeColor="text1"/>
          <w:sz w:val="24"/>
          <w:szCs w:val="24"/>
        </w:rPr>
      </w:pPr>
      <w:proofErr w:type="spellStart"/>
      <w:r w:rsidRPr="00D56767">
        <w:rPr>
          <w:b/>
          <w:color w:val="000000" w:themeColor="text1"/>
          <w:sz w:val="24"/>
          <w:szCs w:val="24"/>
        </w:rPr>
        <w:t>Himpunan</w:t>
      </w:r>
      <w:proofErr w:type="spellEnd"/>
      <w:r w:rsidRPr="00D56767">
        <w:rPr>
          <w:b/>
          <w:color w:val="000000" w:themeColor="text1"/>
          <w:sz w:val="24"/>
          <w:szCs w:val="24"/>
        </w:rPr>
        <w:t xml:space="preserve"> </w:t>
      </w:r>
      <w:proofErr w:type="spellStart"/>
      <w:r w:rsidRPr="00D56767">
        <w:rPr>
          <w:b/>
          <w:color w:val="000000" w:themeColor="text1"/>
          <w:sz w:val="24"/>
          <w:szCs w:val="24"/>
        </w:rPr>
        <w:t>Mahasiswa</w:t>
      </w:r>
      <w:proofErr w:type="spellEnd"/>
      <w:r w:rsidRPr="00D56767">
        <w:rPr>
          <w:b/>
          <w:color w:val="000000" w:themeColor="text1"/>
          <w:sz w:val="24"/>
          <w:szCs w:val="24"/>
        </w:rPr>
        <w:t xml:space="preserve"> Program Studi </w:t>
      </w:r>
      <w:proofErr w:type="spellStart"/>
      <w:r w:rsidRPr="00D56767">
        <w:rPr>
          <w:b/>
          <w:color w:val="000000" w:themeColor="text1"/>
          <w:sz w:val="24"/>
          <w:szCs w:val="24"/>
        </w:rPr>
        <w:t>Peternakan</w:t>
      </w:r>
      <w:proofErr w:type="spellEnd"/>
      <w:r w:rsidRPr="00D56767">
        <w:rPr>
          <w:b/>
          <w:color w:val="000000" w:themeColor="text1"/>
          <w:sz w:val="24"/>
          <w:szCs w:val="24"/>
        </w:rPr>
        <w:t xml:space="preserve"> (HIMASITER)</w:t>
      </w:r>
    </w:p>
    <w:p w14:paraId="17E2C307" w14:textId="356C15B6" w:rsidR="00615CB2" w:rsidRPr="00D56767" w:rsidRDefault="00C11D7E">
      <w:pPr>
        <w:pStyle w:val="ListParagraph"/>
        <w:numPr>
          <w:ilvl w:val="0"/>
          <w:numId w:val="32"/>
        </w:numPr>
        <w:spacing w:line="360" w:lineRule="auto"/>
        <w:ind w:left="2835" w:hanging="425"/>
        <w:contextualSpacing/>
        <w:rPr>
          <w:color w:val="000000" w:themeColor="text1"/>
          <w:sz w:val="24"/>
          <w:szCs w:val="24"/>
          <w:lang w:eastAsia="id-ID"/>
        </w:rPr>
      </w:pPr>
      <w:r w:rsidRPr="00D56767">
        <w:rPr>
          <w:color w:val="000000" w:themeColor="text1"/>
          <w:sz w:val="24"/>
          <w:szCs w:val="24"/>
          <w:lang w:val="id-ID" w:eastAsia="id-ID"/>
        </w:rPr>
        <w:t xml:space="preserve">26 Mei – 28 Juni </w:t>
      </w:r>
      <w:r w:rsidR="00D56767" w:rsidRPr="00D56767">
        <w:rPr>
          <w:color w:val="000000" w:themeColor="text1"/>
          <w:sz w:val="24"/>
          <w:szCs w:val="24"/>
          <w:lang w:val="id-ID" w:eastAsia="id-ID"/>
        </w:rPr>
        <w:t>2023</w:t>
      </w:r>
      <w:r w:rsidRPr="00D56767">
        <w:rPr>
          <w:color w:val="000000" w:themeColor="text1"/>
          <w:sz w:val="24"/>
          <w:szCs w:val="24"/>
          <w:lang w:val="id-ID" w:eastAsia="id-ID"/>
        </w:rPr>
        <w:t xml:space="preserve">, Pakan </w:t>
      </w:r>
      <w:r w:rsidR="00D56767" w:rsidRPr="00D56767">
        <w:rPr>
          <w:color w:val="000000" w:themeColor="text1"/>
          <w:sz w:val="24"/>
          <w:szCs w:val="24"/>
          <w:lang w:val="id-ID" w:eastAsia="id-ID"/>
        </w:rPr>
        <w:t>2023</w:t>
      </w:r>
    </w:p>
    <w:p w14:paraId="7160A57A" w14:textId="565A6190" w:rsidR="00615CB2" w:rsidRPr="00D56767" w:rsidRDefault="00C11D7E">
      <w:pPr>
        <w:pStyle w:val="ListParagraph"/>
        <w:numPr>
          <w:ilvl w:val="0"/>
          <w:numId w:val="32"/>
        </w:numPr>
        <w:spacing w:line="360" w:lineRule="auto"/>
        <w:ind w:left="2835" w:hanging="425"/>
        <w:contextualSpacing/>
        <w:rPr>
          <w:color w:val="000000" w:themeColor="text1"/>
          <w:sz w:val="24"/>
          <w:szCs w:val="24"/>
          <w:lang w:eastAsia="id-ID"/>
        </w:rPr>
      </w:pPr>
      <w:r w:rsidRPr="00D56767">
        <w:rPr>
          <w:color w:val="000000" w:themeColor="text1"/>
          <w:sz w:val="24"/>
          <w:szCs w:val="24"/>
          <w:lang w:val="id-ID" w:eastAsia="id-ID"/>
        </w:rPr>
        <w:t xml:space="preserve">16 Agustus </w:t>
      </w:r>
      <w:r w:rsidR="00D56767" w:rsidRPr="00D56767">
        <w:rPr>
          <w:color w:val="000000" w:themeColor="text1"/>
          <w:sz w:val="24"/>
          <w:szCs w:val="24"/>
          <w:lang w:val="id-ID" w:eastAsia="id-ID"/>
        </w:rPr>
        <w:t>2023</w:t>
      </w:r>
      <w:r w:rsidRPr="00D56767">
        <w:rPr>
          <w:color w:val="000000" w:themeColor="text1"/>
          <w:sz w:val="24"/>
          <w:szCs w:val="24"/>
          <w:lang w:val="id-ID" w:eastAsia="id-ID"/>
        </w:rPr>
        <w:t>, Dies Natalis ke 8</w:t>
      </w:r>
    </w:p>
    <w:p w14:paraId="23B93388" w14:textId="77777777" w:rsidR="00615CB2" w:rsidRPr="00D56767" w:rsidRDefault="00C11D7E">
      <w:pPr>
        <w:pStyle w:val="ListParagraph"/>
        <w:numPr>
          <w:ilvl w:val="0"/>
          <w:numId w:val="25"/>
        </w:numPr>
        <w:spacing w:line="360" w:lineRule="auto"/>
        <w:ind w:left="2410" w:hanging="425"/>
        <w:contextualSpacing/>
        <w:rPr>
          <w:b/>
          <w:color w:val="000000" w:themeColor="text1"/>
          <w:sz w:val="24"/>
          <w:szCs w:val="24"/>
        </w:rPr>
      </w:pPr>
      <w:proofErr w:type="spellStart"/>
      <w:r w:rsidRPr="00D56767">
        <w:rPr>
          <w:b/>
          <w:color w:val="000000" w:themeColor="text1"/>
          <w:sz w:val="24"/>
          <w:szCs w:val="24"/>
        </w:rPr>
        <w:t>Himpunan</w:t>
      </w:r>
      <w:proofErr w:type="spellEnd"/>
      <w:r w:rsidRPr="00D56767">
        <w:rPr>
          <w:b/>
          <w:color w:val="000000" w:themeColor="text1"/>
          <w:sz w:val="24"/>
          <w:szCs w:val="24"/>
        </w:rPr>
        <w:t xml:space="preserve"> </w:t>
      </w:r>
      <w:proofErr w:type="spellStart"/>
      <w:r w:rsidRPr="00D56767">
        <w:rPr>
          <w:b/>
          <w:color w:val="000000" w:themeColor="text1"/>
          <w:sz w:val="24"/>
          <w:szCs w:val="24"/>
        </w:rPr>
        <w:t>Mahasiswa</w:t>
      </w:r>
      <w:proofErr w:type="spellEnd"/>
      <w:r w:rsidRPr="00D56767">
        <w:rPr>
          <w:b/>
          <w:color w:val="000000" w:themeColor="text1"/>
          <w:sz w:val="24"/>
          <w:szCs w:val="24"/>
        </w:rPr>
        <w:t xml:space="preserve"> Program Studi </w:t>
      </w:r>
      <w:proofErr w:type="spellStart"/>
      <w:r w:rsidRPr="00D56767">
        <w:rPr>
          <w:b/>
          <w:color w:val="000000" w:themeColor="text1"/>
          <w:sz w:val="24"/>
          <w:szCs w:val="24"/>
        </w:rPr>
        <w:t>Ilmu</w:t>
      </w:r>
      <w:proofErr w:type="spellEnd"/>
      <w:r w:rsidRPr="00D56767">
        <w:rPr>
          <w:b/>
          <w:color w:val="000000" w:themeColor="text1"/>
          <w:sz w:val="24"/>
          <w:szCs w:val="24"/>
        </w:rPr>
        <w:t xml:space="preserve"> dan </w:t>
      </w:r>
      <w:proofErr w:type="spellStart"/>
      <w:r w:rsidRPr="00D56767">
        <w:rPr>
          <w:b/>
          <w:color w:val="000000" w:themeColor="text1"/>
          <w:sz w:val="24"/>
          <w:szCs w:val="24"/>
        </w:rPr>
        <w:t>Teknologi</w:t>
      </w:r>
      <w:proofErr w:type="spellEnd"/>
      <w:r w:rsidRPr="00D56767">
        <w:rPr>
          <w:b/>
          <w:color w:val="000000" w:themeColor="text1"/>
          <w:sz w:val="24"/>
          <w:szCs w:val="24"/>
        </w:rPr>
        <w:t xml:space="preserve"> Pangan (HIMIGIPA)</w:t>
      </w:r>
    </w:p>
    <w:p w14:paraId="12FAA5C7" w14:textId="78F1A389" w:rsidR="00615CB2" w:rsidRPr="00D56767" w:rsidRDefault="00C11D7E">
      <w:pPr>
        <w:pStyle w:val="ListParagraph"/>
        <w:numPr>
          <w:ilvl w:val="0"/>
          <w:numId w:val="32"/>
        </w:numPr>
        <w:spacing w:line="360" w:lineRule="auto"/>
        <w:ind w:left="2835" w:hanging="425"/>
        <w:contextualSpacing/>
        <w:rPr>
          <w:color w:val="000000" w:themeColor="text1"/>
          <w:sz w:val="24"/>
          <w:szCs w:val="24"/>
          <w:lang w:eastAsia="id-ID"/>
        </w:rPr>
      </w:pPr>
      <w:r w:rsidRPr="00D56767">
        <w:rPr>
          <w:color w:val="000000" w:themeColor="text1"/>
          <w:sz w:val="24"/>
          <w:szCs w:val="24"/>
          <w:lang w:val="id-ID" w:eastAsia="id-ID"/>
        </w:rPr>
        <w:t xml:space="preserve">23, 24 &amp; 31 Oktober </w:t>
      </w:r>
      <w:r w:rsidR="00D56767" w:rsidRPr="00D56767">
        <w:rPr>
          <w:color w:val="000000" w:themeColor="text1"/>
          <w:sz w:val="24"/>
          <w:szCs w:val="24"/>
          <w:lang w:val="id-ID" w:eastAsia="id-ID"/>
        </w:rPr>
        <w:t>2023</w:t>
      </w:r>
      <w:r w:rsidRPr="00D56767">
        <w:rPr>
          <w:color w:val="000000" w:themeColor="text1"/>
          <w:sz w:val="24"/>
          <w:szCs w:val="24"/>
          <w:lang w:val="id-ID" w:eastAsia="id-ID"/>
        </w:rPr>
        <w:t>, Dies Natalis 8</w:t>
      </w:r>
    </w:p>
    <w:p w14:paraId="34B66DB4" w14:textId="6615E3D3" w:rsidR="00615CB2" w:rsidRPr="00D56767" w:rsidRDefault="00C11D7E">
      <w:pPr>
        <w:pStyle w:val="ListParagraph"/>
        <w:numPr>
          <w:ilvl w:val="0"/>
          <w:numId w:val="32"/>
        </w:numPr>
        <w:spacing w:line="360" w:lineRule="auto"/>
        <w:ind w:left="2835" w:hanging="425"/>
        <w:contextualSpacing/>
        <w:rPr>
          <w:color w:val="000000" w:themeColor="text1"/>
          <w:sz w:val="24"/>
          <w:szCs w:val="24"/>
          <w:lang w:eastAsia="id-ID"/>
        </w:rPr>
      </w:pPr>
      <w:r w:rsidRPr="00D56767">
        <w:rPr>
          <w:color w:val="000000" w:themeColor="text1"/>
          <w:sz w:val="24"/>
          <w:szCs w:val="24"/>
          <w:lang w:val="id-ID" w:eastAsia="id-ID"/>
        </w:rPr>
        <w:t xml:space="preserve">24 Oktober </w:t>
      </w:r>
      <w:r w:rsidR="00D56767" w:rsidRPr="00D56767">
        <w:rPr>
          <w:color w:val="000000" w:themeColor="text1"/>
          <w:sz w:val="24"/>
          <w:szCs w:val="24"/>
          <w:lang w:val="id-ID" w:eastAsia="id-ID"/>
        </w:rPr>
        <w:t>2023</w:t>
      </w:r>
      <w:r w:rsidRPr="00D56767">
        <w:rPr>
          <w:color w:val="000000" w:themeColor="text1"/>
          <w:sz w:val="24"/>
          <w:szCs w:val="24"/>
          <w:lang w:val="id-ID" w:eastAsia="id-ID"/>
        </w:rPr>
        <w:t xml:space="preserve">, Aksi Pangan </w:t>
      </w:r>
      <w:r w:rsidR="00D56767" w:rsidRPr="00D56767">
        <w:rPr>
          <w:color w:val="000000" w:themeColor="text1"/>
          <w:sz w:val="24"/>
          <w:szCs w:val="24"/>
          <w:lang w:val="id-ID" w:eastAsia="id-ID"/>
        </w:rPr>
        <w:t>2023</w:t>
      </w:r>
    </w:p>
    <w:p w14:paraId="559B64E3" w14:textId="2829A7EB" w:rsidR="00615CB2" w:rsidRPr="00D56767" w:rsidRDefault="00C11D7E">
      <w:pPr>
        <w:pStyle w:val="ListParagraph"/>
        <w:numPr>
          <w:ilvl w:val="0"/>
          <w:numId w:val="32"/>
        </w:numPr>
        <w:spacing w:line="360" w:lineRule="auto"/>
        <w:ind w:left="2835" w:hanging="425"/>
        <w:contextualSpacing/>
        <w:rPr>
          <w:color w:val="000000" w:themeColor="text1"/>
          <w:sz w:val="24"/>
          <w:szCs w:val="24"/>
          <w:lang w:eastAsia="id-ID"/>
        </w:rPr>
      </w:pPr>
      <w:r w:rsidRPr="00D56767">
        <w:rPr>
          <w:color w:val="000000" w:themeColor="text1"/>
          <w:sz w:val="24"/>
          <w:szCs w:val="24"/>
          <w:lang w:val="id-ID" w:eastAsia="id-ID"/>
        </w:rPr>
        <w:t xml:space="preserve">6 &amp; 13 November </w:t>
      </w:r>
      <w:r w:rsidR="00D56767" w:rsidRPr="00D56767">
        <w:rPr>
          <w:color w:val="000000" w:themeColor="text1"/>
          <w:sz w:val="24"/>
          <w:szCs w:val="24"/>
          <w:lang w:val="id-ID" w:eastAsia="id-ID"/>
        </w:rPr>
        <w:t>2023</w:t>
      </w:r>
      <w:r w:rsidRPr="00D56767">
        <w:rPr>
          <w:color w:val="000000" w:themeColor="text1"/>
          <w:sz w:val="24"/>
          <w:szCs w:val="24"/>
          <w:lang w:val="id-ID" w:eastAsia="id-ID"/>
        </w:rPr>
        <w:t>, Workshop Penulisan Karya Ilmiah</w:t>
      </w:r>
    </w:p>
    <w:p w14:paraId="457A31C8" w14:textId="7B92D4C7" w:rsidR="00615CB2" w:rsidRDefault="00615CB2">
      <w:pPr>
        <w:pStyle w:val="ListParagraph"/>
        <w:spacing w:line="360" w:lineRule="auto"/>
        <w:ind w:left="2835"/>
        <w:contextualSpacing/>
        <w:rPr>
          <w:color w:val="000000" w:themeColor="text1"/>
          <w:sz w:val="24"/>
          <w:szCs w:val="24"/>
          <w:lang w:eastAsia="id-ID"/>
        </w:rPr>
      </w:pPr>
    </w:p>
    <w:p w14:paraId="4AF9C7E2" w14:textId="77777777" w:rsidR="005C7021" w:rsidRPr="00D56767" w:rsidRDefault="005C7021">
      <w:pPr>
        <w:pStyle w:val="ListParagraph"/>
        <w:spacing w:line="360" w:lineRule="auto"/>
        <w:ind w:left="2835"/>
        <w:contextualSpacing/>
        <w:rPr>
          <w:color w:val="000000" w:themeColor="text1"/>
          <w:sz w:val="24"/>
          <w:szCs w:val="24"/>
          <w:lang w:eastAsia="id-ID"/>
        </w:rPr>
      </w:pPr>
    </w:p>
    <w:p w14:paraId="7BD48CE9" w14:textId="77777777" w:rsidR="00615CB2" w:rsidRPr="00D56767" w:rsidRDefault="00C11D7E" w:rsidP="00C11D7E">
      <w:pPr>
        <w:numPr>
          <w:ilvl w:val="0"/>
          <w:numId w:val="25"/>
        </w:numPr>
        <w:spacing w:line="360" w:lineRule="auto"/>
        <w:ind w:leftChars="992" w:left="2406" w:hangingChars="175" w:hanging="422"/>
        <w:rPr>
          <w:b/>
          <w:color w:val="000000" w:themeColor="text1"/>
          <w:sz w:val="24"/>
          <w:szCs w:val="24"/>
        </w:rPr>
      </w:pPr>
      <w:proofErr w:type="spellStart"/>
      <w:r w:rsidRPr="00D56767">
        <w:rPr>
          <w:b/>
          <w:color w:val="000000" w:themeColor="text1"/>
          <w:sz w:val="24"/>
          <w:szCs w:val="24"/>
        </w:rPr>
        <w:lastRenderedPageBreak/>
        <w:t>Himpunan</w:t>
      </w:r>
      <w:proofErr w:type="spellEnd"/>
      <w:r w:rsidRPr="00D56767">
        <w:rPr>
          <w:b/>
          <w:color w:val="000000" w:themeColor="text1"/>
          <w:sz w:val="24"/>
          <w:szCs w:val="24"/>
        </w:rPr>
        <w:t xml:space="preserve"> </w:t>
      </w:r>
      <w:proofErr w:type="spellStart"/>
      <w:r w:rsidRPr="00D56767">
        <w:rPr>
          <w:b/>
          <w:color w:val="000000" w:themeColor="text1"/>
          <w:sz w:val="24"/>
          <w:szCs w:val="24"/>
        </w:rPr>
        <w:t>Mahasiswa</w:t>
      </w:r>
      <w:proofErr w:type="spellEnd"/>
      <w:r w:rsidRPr="00D56767">
        <w:rPr>
          <w:b/>
          <w:color w:val="000000" w:themeColor="text1"/>
          <w:sz w:val="24"/>
          <w:szCs w:val="24"/>
        </w:rPr>
        <w:t xml:space="preserve"> Program Studi </w:t>
      </w:r>
      <w:proofErr w:type="spellStart"/>
      <w:r w:rsidRPr="00D56767">
        <w:rPr>
          <w:b/>
          <w:color w:val="000000" w:themeColor="text1"/>
          <w:sz w:val="24"/>
          <w:szCs w:val="24"/>
        </w:rPr>
        <w:t>Manajemen</w:t>
      </w:r>
      <w:proofErr w:type="spellEnd"/>
      <w:r w:rsidRPr="00D56767">
        <w:rPr>
          <w:b/>
          <w:color w:val="000000" w:themeColor="text1"/>
          <w:sz w:val="24"/>
          <w:szCs w:val="24"/>
        </w:rPr>
        <w:t xml:space="preserve"> </w:t>
      </w:r>
      <w:proofErr w:type="spellStart"/>
      <w:r w:rsidRPr="00D56767">
        <w:rPr>
          <w:b/>
          <w:color w:val="000000" w:themeColor="text1"/>
          <w:sz w:val="24"/>
          <w:szCs w:val="24"/>
        </w:rPr>
        <w:t>Sumber</w:t>
      </w:r>
      <w:proofErr w:type="spellEnd"/>
      <w:r w:rsidRPr="00D56767">
        <w:rPr>
          <w:b/>
          <w:color w:val="000000" w:themeColor="text1"/>
          <w:sz w:val="24"/>
          <w:szCs w:val="24"/>
        </w:rPr>
        <w:t xml:space="preserve"> Daya </w:t>
      </w:r>
      <w:proofErr w:type="spellStart"/>
      <w:r w:rsidRPr="00D56767">
        <w:rPr>
          <w:b/>
          <w:color w:val="000000" w:themeColor="text1"/>
          <w:sz w:val="24"/>
          <w:szCs w:val="24"/>
        </w:rPr>
        <w:t>Akuatik</w:t>
      </w:r>
      <w:proofErr w:type="spellEnd"/>
      <w:r w:rsidRPr="00D56767">
        <w:rPr>
          <w:b/>
          <w:color w:val="000000" w:themeColor="text1"/>
          <w:sz w:val="24"/>
          <w:szCs w:val="24"/>
        </w:rPr>
        <w:t xml:space="preserve"> (HIMMASDA)</w:t>
      </w:r>
    </w:p>
    <w:p w14:paraId="242EBCE2" w14:textId="7F389EFC" w:rsidR="00615CB2" w:rsidRPr="00D56767" w:rsidRDefault="00C11D7E">
      <w:pPr>
        <w:pStyle w:val="ListParagraph"/>
        <w:numPr>
          <w:ilvl w:val="0"/>
          <w:numId w:val="33"/>
        </w:numPr>
        <w:spacing w:line="360" w:lineRule="auto"/>
        <w:ind w:left="2694" w:hanging="284"/>
        <w:contextualSpacing/>
        <w:rPr>
          <w:color w:val="000000" w:themeColor="text1"/>
          <w:sz w:val="24"/>
          <w:szCs w:val="24"/>
          <w:lang w:eastAsia="id-ID"/>
        </w:rPr>
      </w:pPr>
      <w:r w:rsidRPr="00D56767">
        <w:rPr>
          <w:color w:val="000000" w:themeColor="text1"/>
          <w:sz w:val="24"/>
          <w:szCs w:val="24"/>
          <w:lang w:val="id-ID" w:eastAsia="id-ID"/>
        </w:rPr>
        <w:t xml:space="preserve">12 April </w:t>
      </w:r>
      <w:r w:rsidR="00D56767" w:rsidRPr="00D56767">
        <w:rPr>
          <w:color w:val="000000" w:themeColor="text1"/>
          <w:sz w:val="24"/>
          <w:szCs w:val="24"/>
          <w:lang w:val="id-ID" w:eastAsia="id-ID"/>
        </w:rPr>
        <w:t>2023</w:t>
      </w:r>
      <w:r w:rsidRPr="00D56767">
        <w:rPr>
          <w:color w:val="000000" w:themeColor="text1"/>
          <w:sz w:val="24"/>
          <w:szCs w:val="24"/>
          <w:lang w:val="id-ID" w:eastAsia="id-ID"/>
        </w:rPr>
        <w:t>, Himmasda Goes To School (HGTS)</w:t>
      </w:r>
    </w:p>
    <w:p w14:paraId="3010F5DB" w14:textId="17E8999A" w:rsidR="00615CB2" w:rsidRPr="00D56767" w:rsidRDefault="00C11D7E">
      <w:pPr>
        <w:pStyle w:val="ListParagraph"/>
        <w:numPr>
          <w:ilvl w:val="0"/>
          <w:numId w:val="33"/>
        </w:numPr>
        <w:spacing w:line="360" w:lineRule="auto"/>
        <w:ind w:left="2694" w:hanging="284"/>
        <w:contextualSpacing/>
        <w:rPr>
          <w:color w:val="000000" w:themeColor="text1"/>
          <w:sz w:val="24"/>
          <w:szCs w:val="24"/>
          <w:lang w:eastAsia="id-ID"/>
        </w:rPr>
      </w:pPr>
      <w:r w:rsidRPr="00D56767">
        <w:rPr>
          <w:color w:val="000000" w:themeColor="text1"/>
          <w:sz w:val="24"/>
          <w:szCs w:val="24"/>
          <w:lang w:val="id-ID" w:eastAsia="id-ID"/>
        </w:rPr>
        <w:t xml:space="preserve">14 Mei </w:t>
      </w:r>
      <w:r w:rsidR="00D56767" w:rsidRPr="00D56767">
        <w:rPr>
          <w:color w:val="000000" w:themeColor="text1"/>
          <w:sz w:val="24"/>
          <w:szCs w:val="24"/>
          <w:lang w:val="id-ID" w:eastAsia="id-ID"/>
        </w:rPr>
        <w:t>2023</w:t>
      </w:r>
      <w:r w:rsidRPr="00D56767">
        <w:rPr>
          <w:color w:val="000000" w:themeColor="text1"/>
          <w:sz w:val="24"/>
          <w:szCs w:val="24"/>
          <w:lang w:val="id-ID" w:eastAsia="id-ID"/>
        </w:rPr>
        <w:t>, Planktoner Himmasda</w:t>
      </w:r>
    </w:p>
    <w:p w14:paraId="15B49E8A" w14:textId="77777777" w:rsidR="00615CB2" w:rsidRPr="00D56767" w:rsidRDefault="00C11D7E">
      <w:pPr>
        <w:pStyle w:val="ListParagraph"/>
        <w:numPr>
          <w:ilvl w:val="0"/>
          <w:numId w:val="25"/>
        </w:numPr>
        <w:spacing w:line="360" w:lineRule="auto"/>
        <w:ind w:left="2410" w:hanging="425"/>
        <w:contextualSpacing/>
        <w:rPr>
          <w:b/>
          <w:color w:val="000000" w:themeColor="text1"/>
          <w:sz w:val="24"/>
          <w:szCs w:val="24"/>
        </w:rPr>
      </w:pPr>
      <w:proofErr w:type="spellStart"/>
      <w:r w:rsidRPr="00D56767">
        <w:rPr>
          <w:b/>
          <w:color w:val="000000" w:themeColor="text1"/>
          <w:sz w:val="24"/>
          <w:szCs w:val="24"/>
        </w:rPr>
        <w:t>Himpunan</w:t>
      </w:r>
      <w:proofErr w:type="spellEnd"/>
      <w:r w:rsidRPr="00D56767">
        <w:rPr>
          <w:b/>
          <w:color w:val="000000" w:themeColor="text1"/>
          <w:sz w:val="24"/>
          <w:szCs w:val="24"/>
        </w:rPr>
        <w:t xml:space="preserve"> </w:t>
      </w:r>
      <w:proofErr w:type="spellStart"/>
      <w:r w:rsidRPr="00D56767">
        <w:rPr>
          <w:b/>
          <w:color w:val="000000" w:themeColor="text1"/>
          <w:sz w:val="24"/>
          <w:szCs w:val="24"/>
        </w:rPr>
        <w:t>Mahasiswa</w:t>
      </w:r>
      <w:proofErr w:type="spellEnd"/>
      <w:r w:rsidRPr="00D56767">
        <w:rPr>
          <w:b/>
          <w:color w:val="000000" w:themeColor="text1"/>
          <w:sz w:val="24"/>
          <w:szCs w:val="24"/>
        </w:rPr>
        <w:t xml:space="preserve"> Program Studi Perkebunan (HIMBUN)</w:t>
      </w:r>
    </w:p>
    <w:p w14:paraId="4D32CEA7" w14:textId="6B8C14CB" w:rsidR="00615CB2" w:rsidRPr="00D56767" w:rsidRDefault="00C11D7E">
      <w:pPr>
        <w:pStyle w:val="ListParagraph"/>
        <w:numPr>
          <w:ilvl w:val="0"/>
          <w:numId w:val="34"/>
        </w:numPr>
        <w:spacing w:line="360" w:lineRule="auto"/>
        <w:ind w:left="2835" w:hanging="425"/>
        <w:contextualSpacing/>
        <w:rPr>
          <w:color w:val="000000" w:themeColor="text1"/>
          <w:sz w:val="24"/>
          <w:szCs w:val="24"/>
        </w:rPr>
      </w:pPr>
      <w:r w:rsidRPr="00D56767">
        <w:rPr>
          <w:color w:val="000000" w:themeColor="text1"/>
          <w:sz w:val="24"/>
          <w:szCs w:val="24"/>
          <w:lang w:val="id-ID" w:eastAsia="id-ID"/>
        </w:rPr>
        <w:t xml:space="preserve">20 September </w:t>
      </w:r>
      <w:r w:rsidR="00D56767" w:rsidRPr="00D56767">
        <w:rPr>
          <w:color w:val="000000" w:themeColor="text1"/>
          <w:sz w:val="24"/>
          <w:szCs w:val="24"/>
          <w:lang w:val="id-ID" w:eastAsia="id-ID"/>
        </w:rPr>
        <w:t>2023</w:t>
      </w:r>
      <w:r w:rsidRPr="00D56767">
        <w:rPr>
          <w:color w:val="000000" w:themeColor="text1"/>
          <w:sz w:val="24"/>
          <w:szCs w:val="24"/>
          <w:lang w:val="id-ID" w:eastAsia="id-ID"/>
        </w:rPr>
        <w:t>, Dies Natalis Himbun XXII</w:t>
      </w:r>
    </w:p>
    <w:p w14:paraId="312EB130" w14:textId="30F54D58" w:rsidR="00615CB2" w:rsidRPr="00D56767" w:rsidRDefault="00C11D7E">
      <w:pPr>
        <w:pStyle w:val="ListParagraph"/>
        <w:numPr>
          <w:ilvl w:val="0"/>
          <w:numId w:val="34"/>
        </w:numPr>
        <w:spacing w:line="360" w:lineRule="auto"/>
        <w:ind w:left="2835" w:hanging="425"/>
        <w:contextualSpacing/>
        <w:rPr>
          <w:color w:val="000000" w:themeColor="text1"/>
          <w:sz w:val="24"/>
          <w:szCs w:val="24"/>
        </w:rPr>
      </w:pPr>
      <w:r w:rsidRPr="00D56767">
        <w:rPr>
          <w:color w:val="000000" w:themeColor="text1"/>
          <w:sz w:val="24"/>
          <w:szCs w:val="24"/>
          <w:lang w:val="id-ID" w:eastAsia="id-ID"/>
        </w:rPr>
        <w:t xml:space="preserve">19 – 21 November </w:t>
      </w:r>
      <w:r w:rsidR="00D56767" w:rsidRPr="00D56767">
        <w:rPr>
          <w:color w:val="000000" w:themeColor="text1"/>
          <w:sz w:val="24"/>
          <w:szCs w:val="24"/>
          <w:lang w:val="id-ID" w:eastAsia="id-ID"/>
        </w:rPr>
        <w:t>2023</w:t>
      </w:r>
      <w:r w:rsidRPr="00D56767">
        <w:rPr>
          <w:color w:val="000000" w:themeColor="text1"/>
          <w:sz w:val="24"/>
          <w:szCs w:val="24"/>
          <w:lang w:val="id-ID" w:eastAsia="id-ID"/>
        </w:rPr>
        <w:t>, Observasi</w:t>
      </w:r>
    </w:p>
    <w:p w14:paraId="67505414" w14:textId="77777777" w:rsidR="00615CB2" w:rsidRPr="00D56767" w:rsidRDefault="00C11D7E">
      <w:pPr>
        <w:pStyle w:val="ListParagraph"/>
        <w:numPr>
          <w:ilvl w:val="0"/>
          <w:numId w:val="25"/>
        </w:numPr>
        <w:spacing w:line="360" w:lineRule="auto"/>
        <w:ind w:left="2410" w:hanging="425"/>
        <w:contextualSpacing/>
        <w:rPr>
          <w:b/>
          <w:color w:val="000000" w:themeColor="text1"/>
          <w:sz w:val="24"/>
          <w:szCs w:val="24"/>
        </w:rPr>
      </w:pPr>
      <w:proofErr w:type="spellStart"/>
      <w:r w:rsidRPr="00D56767">
        <w:rPr>
          <w:b/>
          <w:color w:val="000000" w:themeColor="text1"/>
          <w:sz w:val="24"/>
          <w:szCs w:val="24"/>
        </w:rPr>
        <w:t>Ikatan</w:t>
      </w:r>
      <w:proofErr w:type="spellEnd"/>
      <w:r w:rsidRPr="00D56767">
        <w:rPr>
          <w:b/>
          <w:color w:val="000000" w:themeColor="text1"/>
          <w:sz w:val="24"/>
          <w:szCs w:val="24"/>
        </w:rPr>
        <w:t xml:space="preserve"> </w:t>
      </w:r>
      <w:proofErr w:type="spellStart"/>
      <w:r w:rsidRPr="00D56767">
        <w:rPr>
          <w:b/>
          <w:color w:val="000000" w:themeColor="text1"/>
          <w:sz w:val="24"/>
          <w:szCs w:val="24"/>
        </w:rPr>
        <w:t>Mahasiswa</w:t>
      </w:r>
      <w:proofErr w:type="spellEnd"/>
      <w:r w:rsidRPr="00D56767">
        <w:rPr>
          <w:b/>
          <w:color w:val="000000" w:themeColor="text1"/>
          <w:sz w:val="24"/>
          <w:szCs w:val="24"/>
        </w:rPr>
        <w:t xml:space="preserve"> </w:t>
      </w:r>
      <w:proofErr w:type="spellStart"/>
      <w:r w:rsidRPr="00D56767">
        <w:rPr>
          <w:b/>
          <w:color w:val="000000" w:themeColor="text1"/>
          <w:sz w:val="24"/>
          <w:szCs w:val="24"/>
        </w:rPr>
        <w:t>Katolik</w:t>
      </w:r>
      <w:proofErr w:type="spellEnd"/>
      <w:r w:rsidRPr="00D56767">
        <w:rPr>
          <w:b/>
          <w:color w:val="000000" w:themeColor="text1"/>
          <w:sz w:val="24"/>
          <w:szCs w:val="24"/>
        </w:rPr>
        <w:t xml:space="preserve"> </w:t>
      </w:r>
      <w:proofErr w:type="spellStart"/>
      <w:r w:rsidRPr="00D56767">
        <w:rPr>
          <w:b/>
          <w:color w:val="000000" w:themeColor="text1"/>
          <w:sz w:val="24"/>
          <w:szCs w:val="24"/>
        </w:rPr>
        <w:t>Fakultas</w:t>
      </w:r>
      <w:proofErr w:type="spellEnd"/>
      <w:r w:rsidRPr="00D56767">
        <w:rPr>
          <w:b/>
          <w:color w:val="000000" w:themeColor="text1"/>
          <w:sz w:val="24"/>
          <w:szCs w:val="24"/>
        </w:rPr>
        <w:t xml:space="preserve"> </w:t>
      </w:r>
      <w:proofErr w:type="spellStart"/>
      <w:r w:rsidRPr="00D56767">
        <w:rPr>
          <w:b/>
          <w:color w:val="000000" w:themeColor="text1"/>
          <w:sz w:val="24"/>
          <w:szCs w:val="24"/>
        </w:rPr>
        <w:t>Pertanian</w:t>
      </w:r>
      <w:proofErr w:type="spellEnd"/>
      <w:r w:rsidRPr="00D56767">
        <w:rPr>
          <w:b/>
          <w:color w:val="000000" w:themeColor="text1"/>
          <w:sz w:val="24"/>
          <w:szCs w:val="24"/>
        </w:rPr>
        <w:t xml:space="preserve"> (IMAKULATA)</w:t>
      </w:r>
    </w:p>
    <w:p w14:paraId="0FB674B6" w14:textId="4A02C391" w:rsidR="00615CB2" w:rsidRPr="00D56767" w:rsidRDefault="00C11D7E">
      <w:pPr>
        <w:pStyle w:val="ListParagraph"/>
        <w:numPr>
          <w:ilvl w:val="0"/>
          <w:numId w:val="35"/>
        </w:numPr>
        <w:spacing w:line="360" w:lineRule="auto"/>
        <w:ind w:left="2835" w:hanging="425"/>
        <w:contextualSpacing/>
        <w:rPr>
          <w:color w:val="000000" w:themeColor="text1"/>
          <w:sz w:val="24"/>
          <w:szCs w:val="24"/>
        </w:rPr>
      </w:pPr>
      <w:r w:rsidRPr="00D56767">
        <w:rPr>
          <w:color w:val="000000" w:themeColor="text1"/>
          <w:sz w:val="24"/>
          <w:szCs w:val="24"/>
          <w:lang w:val="id-ID"/>
        </w:rPr>
        <w:t xml:space="preserve">30, 31 Oktober &amp; 6, 27 November </w:t>
      </w:r>
      <w:r w:rsidR="00D56767" w:rsidRPr="00D56767">
        <w:rPr>
          <w:color w:val="000000" w:themeColor="text1"/>
          <w:sz w:val="24"/>
          <w:szCs w:val="24"/>
          <w:lang w:val="id-ID"/>
        </w:rPr>
        <w:t>2023</w:t>
      </w:r>
      <w:r w:rsidRPr="00D56767">
        <w:rPr>
          <w:color w:val="000000" w:themeColor="text1"/>
          <w:sz w:val="24"/>
          <w:szCs w:val="24"/>
          <w:lang w:val="id-ID"/>
        </w:rPr>
        <w:t>, Dies Natalis 25</w:t>
      </w:r>
    </w:p>
    <w:p w14:paraId="65A81DBE" w14:textId="3C5A3229" w:rsidR="00615CB2" w:rsidRPr="00D56767" w:rsidRDefault="00C11D7E">
      <w:pPr>
        <w:pStyle w:val="ListParagraph"/>
        <w:numPr>
          <w:ilvl w:val="0"/>
          <w:numId w:val="35"/>
        </w:numPr>
        <w:spacing w:line="360" w:lineRule="auto"/>
        <w:ind w:left="2835" w:hanging="425"/>
        <w:contextualSpacing/>
        <w:rPr>
          <w:color w:val="000000" w:themeColor="text1"/>
          <w:sz w:val="24"/>
          <w:szCs w:val="24"/>
        </w:rPr>
      </w:pPr>
      <w:r w:rsidRPr="00D56767">
        <w:rPr>
          <w:color w:val="000000" w:themeColor="text1"/>
          <w:sz w:val="24"/>
          <w:szCs w:val="24"/>
          <w:lang w:val="id-ID"/>
        </w:rPr>
        <w:t xml:space="preserve">12 – 13 November </w:t>
      </w:r>
      <w:r w:rsidR="00D56767" w:rsidRPr="00D56767">
        <w:rPr>
          <w:color w:val="000000" w:themeColor="text1"/>
          <w:sz w:val="24"/>
          <w:szCs w:val="24"/>
          <w:lang w:val="id-ID"/>
        </w:rPr>
        <w:t>2023</w:t>
      </w:r>
      <w:r w:rsidRPr="00D56767">
        <w:rPr>
          <w:color w:val="000000" w:themeColor="text1"/>
          <w:sz w:val="24"/>
          <w:szCs w:val="24"/>
          <w:lang w:val="id-ID"/>
        </w:rPr>
        <w:t>, Ibadat dan Seminar Penyambutan Mahasiswa Baru</w:t>
      </w:r>
    </w:p>
    <w:p w14:paraId="7D89E1A1" w14:textId="77777777" w:rsidR="00615CB2" w:rsidRPr="00D56767" w:rsidRDefault="00C11D7E">
      <w:pPr>
        <w:pStyle w:val="ListParagraph"/>
        <w:numPr>
          <w:ilvl w:val="0"/>
          <w:numId w:val="25"/>
        </w:numPr>
        <w:spacing w:line="360" w:lineRule="auto"/>
        <w:ind w:left="2410" w:hanging="425"/>
        <w:rPr>
          <w:b/>
          <w:color w:val="000000" w:themeColor="text1"/>
          <w:sz w:val="24"/>
          <w:szCs w:val="24"/>
        </w:rPr>
      </w:pPr>
      <w:proofErr w:type="spellStart"/>
      <w:r w:rsidRPr="00D56767">
        <w:rPr>
          <w:b/>
          <w:color w:val="000000" w:themeColor="text1"/>
          <w:sz w:val="24"/>
          <w:szCs w:val="24"/>
        </w:rPr>
        <w:t>Sanggar</w:t>
      </w:r>
      <w:proofErr w:type="spellEnd"/>
      <w:r w:rsidRPr="00D56767">
        <w:rPr>
          <w:b/>
          <w:color w:val="000000" w:themeColor="text1"/>
          <w:sz w:val="24"/>
          <w:szCs w:val="24"/>
        </w:rPr>
        <w:t xml:space="preserve"> Seni </w:t>
      </w:r>
      <w:proofErr w:type="spellStart"/>
      <w:r w:rsidRPr="00D56767">
        <w:rPr>
          <w:b/>
          <w:color w:val="000000" w:themeColor="text1"/>
          <w:sz w:val="24"/>
          <w:szCs w:val="24"/>
        </w:rPr>
        <w:t>Fakultas</w:t>
      </w:r>
      <w:proofErr w:type="spellEnd"/>
      <w:r w:rsidRPr="00D56767">
        <w:rPr>
          <w:b/>
          <w:color w:val="000000" w:themeColor="text1"/>
          <w:sz w:val="24"/>
          <w:szCs w:val="24"/>
        </w:rPr>
        <w:t xml:space="preserve"> </w:t>
      </w:r>
      <w:proofErr w:type="spellStart"/>
      <w:r w:rsidRPr="00D56767">
        <w:rPr>
          <w:b/>
          <w:color w:val="000000" w:themeColor="text1"/>
          <w:sz w:val="24"/>
          <w:szCs w:val="24"/>
        </w:rPr>
        <w:t>Pertanian</w:t>
      </w:r>
      <w:proofErr w:type="spellEnd"/>
      <w:r w:rsidRPr="00D56767">
        <w:rPr>
          <w:b/>
          <w:color w:val="000000" w:themeColor="text1"/>
          <w:sz w:val="24"/>
          <w:szCs w:val="24"/>
        </w:rPr>
        <w:t xml:space="preserve"> (SANGSERTA)</w:t>
      </w:r>
    </w:p>
    <w:p w14:paraId="2DA1D500" w14:textId="42DC3F45" w:rsidR="00615CB2" w:rsidRPr="00D56767" w:rsidRDefault="00C11D7E">
      <w:pPr>
        <w:pStyle w:val="ListParagraph"/>
        <w:numPr>
          <w:ilvl w:val="0"/>
          <w:numId w:val="34"/>
        </w:numPr>
        <w:spacing w:line="360" w:lineRule="auto"/>
        <w:ind w:left="2835" w:hanging="425"/>
        <w:contextualSpacing/>
        <w:rPr>
          <w:color w:val="000000" w:themeColor="text1"/>
          <w:sz w:val="24"/>
          <w:szCs w:val="24"/>
          <w:lang w:eastAsia="id-ID"/>
        </w:rPr>
      </w:pPr>
      <w:r w:rsidRPr="00D56767">
        <w:rPr>
          <w:color w:val="000000" w:themeColor="text1"/>
          <w:sz w:val="24"/>
          <w:szCs w:val="24"/>
          <w:lang w:eastAsia="id-ID"/>
        </w:rPr>
        <w:t>2</w:t>
      </w:r>
      <w:r w:rsidRPr="00D56767">
        <w:rPr>
          <w:color w:val="000000" w:themeColor="text1"/>
          <w:sz w:val="24"/>
          <w:szCs w:val="24"/>
          <w:lang w:val="id-ID" w:eastAsia="id-ID"/>
        </w:rPr>
        <w:t>9 Maret &amp; 26 Juni</w:t>
      </w:r>
      <w:r w:rsidRPr="00D56767">
        <w:rPr>
          <w:color w:val="000000" w:themeColor="text1"/>
          <w:sz w:val="24"/>
          <w:szCs w:val="24"/>
          <w:lang w:eastAsia="id-ID"/>
        </w:rPr>
        <w:t xml:space="preserve"> </w:t>
      </w:r>
      <w:r w:rsidR="00D56767" w:rsidRPr="00D56767">
        <w:rPr>
          <w:color w:val="000000" w:themeColor="text1"/>
          <w:sz w:val="24"/>
          <w:szCs w:val="24"/>
          <w:lang w:eastAsia="id-ID"/>
        </w:rPr>
        <w:t>2023</w:t>
      </w:r>
      <w:r w:rsidRPr="00D56767">
        <w:rPr>
          <w:color w:val="000000" w:themeColor="text1"/>
          <w:sz w:val="24"/>
          <w:szCs w:val="24"/>
          <w:lang w:eastAsia="id-ID"/>
        </w:rPr>
        <w:t xml:space="preserve">, RITME </w:t>
      </w:r>
      <w:r w:rsidR="00D56767" w:rsidRPr="00D56767">
        <w:rPr>
          <w:color w:val="000000" w:themeColor="text1"/>
          <w:sz w:val="24"/>
          <w:szCs w:val="24"/>
          <w:lang w:eastAsia="id-ID"/>
        </w:rPr>
        <w:t>2023</w:t>
      </w:r>
    </w:p>
    <w:p w14:paraId="3475300D" w14:textId="008821CD" w:rsidR="00615CB2" w:rsidRPr="00D56767" w:rsidRDefault="00C11D7E">
      <w:pPr>
        <w:pStyle w:val="ListParagraph"/>
        <w:numPr>
          <w:ilvl w:val="0"/>
          <w:numId w:val="34"/>
        </w:numPr>
        <w:spacing w:line="360" w:lineRule="auto"/>
        <w:ind w:left="2835" w:hanging="425"/>
        <w:contextualSpacing/>
        <w:rPr>
          <w:color w:val="000000" w:themeColor="text1"/>
          <w:sz w:val="24"/>
          <w:szCs w:val="24"/>
          <w:lang w:eastAsia="id-ID"/>
        </w:rPr>
      </w:pPr>
      <w:r w:rsidRPr="00D56767">
        <w:rPr>
          <w:color w:val="000000" w:themeColor="text1"/>
          <w:sz w:val="24"/>
          <w:szCs w:val="24"/>
          <w:lang w:val="id-ID" w:eastAsia="id-ID"/>
        </w:rPr>
        <w:t xml:space="preserve">15 – 16 Oktober </w:t>
      </w:r>
      <w:r w:rsidR="00D56767" w:rsidRPr="00D56767">
        <w:rPr>
          <w:color w:val="000000" w:themeColor="text1"/>
          <w:sz w:val="24"/>
          <w:szCs w:val="24"/>
          <w:lang w:val="id-ID" w:eastAsia="id-ID"/>
        </w:rPr>
        <w:t>2023</w:t>
      </w:r>
      <w:r w:rsidRPr="00D56767">
        <w:rPr>
          <w:color w:val="000000" w:themeColor="text1"/>
          <w:sz w:val="24"/>
          <w:szCs w:val="24"/>
          <w:lang w:val="id-ID" w:eastAsia="id-ID"/>
        </w:rPr>
        <w:t>, Pementasan Tari</w:t>
      </w:r>
    </w:p>
    <w:p w14:paraId="0EC12E67" w14:textId="72D0A9B6" w:rsidR="00615CB2" w:rsidRPr="00D56767" w:rsidRDefault="00C11D7E">
      <w:pPr>
        <w:pStyle w:val="ListParagraph"/>
        <w:numPr>
          <w:ilvl w:val="0"/>
          <w:numId w:val="34"/>
        </w:numPr>
        <w:spacing w:line="360" w:lineRule="auto"/>
        <w:ind w:left="2835" w:hanging="425"/>
        <w:contextualSpacing/>
        <w:rPr>
          <w:color w:val="000000" w:themeColor="text1"/>
          <w:sz w:val="24"/>
          <w:szCs w:val="24"/>
          <w:lang w:eastAsia="id-ID"/>
        </w:rPr>
      </w:pPr>
      <w:r w:rsidRPr="00D56767">
        <w:rPr>
          <w:color w:val="000000" w:themeColor="text1"/>
          <w:sz w:val="24"/>
          <w:szCs w:val="24"/>
          <w:lang w:val="id-ID" w:eastAsia="id-ID"/>
        </w:rPr>
        <w:t xml:space="preserve">27 November </w:t>
      </w:r>
      <w:r w:rsidR="00D56767" w:rsidRPr="00D56767">
        <w:rPr>
          <w:color w:val="000000" w:themeColor="text1"/>
          <w:sz w:val="24"/>
          <w:szCs w:val="24"/>
          <w:lang w:val="id-ID" w:eastAsia="id-ID"/>
        </w:rPr>
        <w:t>2023</w:t>
      </w:r>
      <w:r w:rsidRPr="00D56767">
        <w:rPr>
          <w:color w:val="000000" w:themeColor="text1"/>
          <w:sz w:val="24"/>
          <w:szCs w:val="24"/>
          <w:lang w:val="id-ID" w:eastAsia="id-ID"/>
        </w:rPr>
        <w:t>, Sangserta Vaganza</w:t>
      </w:r>
    </w:p>
    <w:p w14:paraId="241DEA6E" w14:textId="77777777" w:rsidR="00615CB2" w:rsidRPr="00D56767" w:rsidRDefault="00C11D7E">
      <w:pPr>
        <w:pStyle w:val="ListParagraph"/>
        <w:numPr>
          <w:ilvl w:val="0"/>
          <w:numId w:val="25"/>
        </w:numPr>
        <w:spacing w:line="360" w:lineRule="auto"/>
        <w:ind w:left="2410" w:hanging="425"/>
        <w:rPr>
          <w:b/>
          <w:color w:val="000000" w:themeColor="text1"/>
          <w:sz w:val="24"/>
          <w:szCs w:val="24"/>
        </w:rPr>
      </w:pPr>
      <w:r w:rsidRPr="00D56767">
        <w:rPr>
          <w:color w:val="000000" w:themeColor="text1"/>
          <w:sz w:val="24"/>
          <w:szCs w:val="24"/>
        </w:rPr>
        <w:t xml:space="preserve"> </w:t>
      </w:r>
      <w:r w:rsidRPr="00D56767">
        <w:rPr>
          <w:b/>
          <w:color w:val="000000" w:themeColor="text1"/>
          <w:sz w:val="24"/>
          <w:szCs w:val="24"/>
        </w:rPr>
        <w:t xml:space="preserve">Forum </w:t>
      </w:r>
      <w:proofErr w:type="spellStart"/>
      <w:r w:rsidRPr="00D56767">
        <w:rPr>
          <w:b/>
          <w:color w:val="000000" w:themeColor="text1"/>
          <w:sz w:val="24"/>
          <w:szCs w:val="24"/>
        </w:rPr>
        <w:t>Komunikasi</w:t>
      </w:r>
      <w:proofErr w:type="spellEnd"/>
      <w:r w:rsidRPr="00D56767">
        <w:rPr>
          <w:b/>
          <w:color w:val="000000" w:themeColor="text1"/>
          <w:sz w:val="24"/>
          <w:szCs w:val="24"/>
        </w:rPr>
        <w:t xml:space="preserve"> </w:t>
      </w:r>
      <w:proofErr w:type="spellStart"/>
      <w:r w:rsidRPr="00D56767">
        <w:rPr>
          <w:b/>
          <w:color w:val="000000" w:themeColor="text1"/>
          <w:sz w:val="24"/>
          <w:szCs w:val="24"/>
        </w:rPr>
        <w:t>Mahasiswa</w:t>
      </w:r>
      <w:proofErr w:type="spellEnd"/>
      <w:r w:rsidRPr="00D56767">
        <w:rPr>
          <w:b/>
          <w:color w:val="000000" w:themeColor="text1"/>
          <w:sz w:val="24"/>
          <w:szCs w:val="24"/>
        </w:rPr>
        <w:t xml:space="preserve"> Islam </w:t>
      </w:r>
      <w:proofErr w:type="spellStart"/>
      <w:r w:rsidRPr="00D56767">
        <w:rPr>
          <w:b/>
          <w:color w:val="000000" w:themeColor="text1"/>
          <w:sz w:val="24"/>
          <w:szCs w:val="24"/>
        </w:rPr>
        <w:t>Ulul</w:t>
      </w:r>
      <w:proofErr w:type="spellEnd"/>
      <w:r w:rsidRPr="00D56767">
        <w:rPr>
          <w:b/>
          <w:color w:val="000000" w:themeColor="text1"/>
          <w:sz w:val="24"/>
          <w:szCs w:val="24"/>
        </w:rPr>
        <w:t xml:space="preserve"> Albab (FKMI-UA)</w:t>
      </w:r>
    </w:p>
    <w:p w14:paraId="2AB73C9A" w14:textId="3ABCCA52" w:rsidR="00615CB2" w:rsidRPr="00D56767" w:rsidRDefault="00C11D7E">
      <w:pPr>
        <w:pStyle w:val="ListParagraph"/>
        <w:numPr>
          <w:ilvl w:val="0"/>
          <w:numId w:val="36"/>
        </w:numPr>
        <w:spacing w:line="360" w:lineRule="auto"/>
        <w:ind w:left="2835" w:hanging="425"/>
        <w:contextualSpacing/>
        <w:rPr>
          <w:color w:val="000000" w:themeColor="text1"/>
          <w:sz w:val="24"/>
          <w:szCs w:val="24"/>
          <w:lang w:eastAsia="id-ID"/>
        </w:rPr>
      </w:pPr>
      <w:r w:rsidRPr="00D56767">
        <w:rPr>
          <w:color w:val="000000" w:themeColor="text1"/>
          <w:sz w:val="24"/>
          <w:szCs w:val="24"/>
          <w:lang w:val="id-ID" w:eastAsia="id-ID"/>
        </w:rPr>
        <w:t>23 Februari</w:t>
      </w:r>
      <w:r w:rsidRPr="00D56767">
        <w:rPr>
          <w:color w:val="000000" w:themeColor="text1"/>
          <w:sz w:val="24"/>
          <w:szCs w:val="24"/>
          <w:lang w:eastAsia="id-ID"/>
        </w:rPr>
        <w:t xml:space="preserve"> </w:t>
      </w:r>
      <w:r w:rsidR="00D56767" w:rsidRPr="00D56767">
        <w:rPr>
          <w:color w:val="000000" w:themeColor="text1"/>
          <w:sz w:val="24"/>
          <w:szCs w:val="24"/>
          <w:lang w:eastAsia="id-ID"/>
        </w:rPr>
        <w:t>2023</w:t>
      </w:r>
      <w:r w:rsidRPr="00D56767">
        <w:rPr>
          <w:color w:val="000000" w:themeColor="text1"/>
          <w:sz w:val="24"/>
          <w:szCs w:val="24"/>
          <w:lang w:eastAsia="id-ID"/>
        </w:rPr>
        <w:t xml:space="preserve">, Milad </w:t>
      </w:r>
      <w:proofErr w:type="spellStart"/>
      <w:r w:rsidRPr="00D56767">
        <w:rPr>
          <w:color w:val="000000" w:themeColor="text1"/>
          <w:sz w:val="24"/>
          <w:szCs w:val="24"/>
          <w:lang w:eastAsia="id-ID"/>
        </w:rPr>
        <w:t>Ulul</w:t>
      </w:r>
      <w:proofErr w:type="spellEnd"/>
      <w:r w:rsidRPr="00D56767">
        <w:rPr>
          <w:color w:val="000000" w:themeColor="text1"/>
          <w:sz w:val="24"/>
          <w:szCs w:val="24"/>
          <w:lang w:eastAsia="id-ID"/>
        </w:rPr>
        <w:t xml:space="preserve"> Albab </w:t>
      </w:r>
      <w:proofErr w:type="spellStart"/>
      <w:r w:rsidRPr="00D56767">
        <w:rPr>
          <w:color w:val="000000" w:themeColor="text1"/>
          <w:sz w:val="24"/>
          <w:szCs w:val="24"/>
          <w:lang w:eastAsia="id-ID"/>
        </w:rPr>
        <w:t>ke</w:t>
      </w:r>
      <w:proofErr w:type="spellEnd"/>
      <w:r w:rsidRPr="00D56767">
        <w:rPr>
          <w:color w:val="000000" w:themeColor="text1"/>
          <w:sz w:val="24"/>
          <w:szCs w:val="24"/>
          <w:lang w:eastAsia="id-ID"/>
        </w:rPr>
        <w:t xml:space="preserve"> 2</w:t>
      </w:r>
      <w:r w:rsidRPr="00D56767">
        <w:rPr>
          <w:color w:val="000000" w:themeColor="text1"/>
          <w:sz w:val="24"/>
          <w:szCs w:val="24"/>
          <w:lang w:val="id-ID" w:eastAsia="id-ID"/>
        </w:rPr>
        <w:t>9</w:t>
      </w:r>
    </w:p>
    <w:p w14:paraId="529CB417" w14:textId="656A90EC" w:rsidR="00615CB2" w:rsidRPr="00D56767" w:rsidRDefault="00C11D7E">
      <w:pPr>
        <w:pStyle w:val="ListParagraph"/>
        <w:numPr>
          <w:ilvl w:val="0"/>
          <w:numId w:val="36"/>
        </w:numPr>
        <w:spacing w:line="360" w:lineRule="auto"/>
        <w:ind w:left="2835" w:hanging="425"/>
        <w:contextualSpacing/>
        <w:rPr>
          <w:color w:val="000000" w:themeColor="text1"/>
          <w:sz w:val="24"/>
          <w:szCs w:val="24"/>
          <w:lang w:eastAsia="id-ID"/>
        </w:rPr>
      </w:pPr>
      <w:r w:rsidRPr="00D56767">
        <w:rPr>
          <w:color w:val="000000" w:themeColor="text1"/>
          <w:sz w:val="24"/>
          <w:szCs w:val="24"/>
          <w:lang w:eastAsia="id-ID"/>
        </w:rPr>
        <w:t>2</w:t>
      </w:r>
      <w:r w:rsidRPr="00D56767">
        <w:rPr>
          <w:color w:val="000000" w:themeColor="text1"/>
          <w:sz w:val="24"/>
          <w:szCs w:val="24"/>
          <w:lang w:val="id-ID" w:eastAsia="id-ID"/>
        </w:rPr>
        <w:t xml:space="preserve">3 Februari &amp; 24 Oktober </w:t>
      </w:r>
      <w:r w:rsidR="00D56767" w:rsidRPr="00D56767">
        <w:rPr>
          <w:color w:val="000000" w:themeColor="text1"/>
          <w:sz w:val="24"/>
          <w:szCs w:val="24"/>
          <w:lang w:val="id-ID" w:eastAsia="id-ID"/>
        </w:rPr>
        <w:t>2023</w:t>
      </w:r>
      <w:r w:rsidRPr="00D56767">
        <w:rPr>
          <w:color w:val="000000" w:themeColor="text1"/>
          <w:sz w:val="24"/>
          <w:szCs w:val="24"/>
          <w:lang w:val="id-ID" w:eastAsia="id-ID"/>
        </w:rPr>
        <w:t>, Basic Islam Training</w:t>
      </w:r>
    </w:p>
    <w:p w14:paraId="60B5AF85" w14:textId="77777777" w:rsidR="00615CB2" w:rsidRPr="00D56767" w:rsidRDefault="00C11D7E">
      <w:pPr>
        <w:pStyle w:val="ListParagraph"/>
        <w:numPr>
          <w:ilvl w:val="0"/>
          <w:numId w:val="25"/>
        </w:numPr>
        <w:spacing w:line="360" w:lineRule="auto"/>
        <w:ind w:left="2410" w:hanging="425"/>
        <w:rPr>
          <w:b/>
          <w:color w:val="000000" w:themeColor="text1"/>
          <w:sz w:val="24"/>
          <w:szCs w:val="24"/>
        </w:rPr>
      </w:pPr>
      <w:r w:rsidRPr="00D56767">
        <w:rPr>
          <w:b/>
          <w:color w:val="000000" w:themeColor="text1"/>
          <w:sz w:val="24"/>
          <w:szCs w:val="24"/>
        </w:rPr>
        <w:t xml:space="preserve">UKM </w:t>
      </w:r>
      <w:proofErr w:type="spellStart"/>
      <w:r w:rsidRPr="00D56767">
        <w:rPr>
          <w:b/>
          <w:color w:val="000000" w:themeColor="text1"/>
          <w:sz w:val="24"/>
          <w:szCs w:val="24"/>
        </w:rPr>
        <w:t>Olahraga</w:t>
      </w:r>
      <w:proofErr w:type="spellEnd"/>
      <w:r w:rsidRPr="00D56767">
        <w:rPr>
          <w:b/>
          <w:color w:val="000000" w:themeColor="text1"/>
          <w:sz w:val="24"/>
          <w:szCs w:val="24"/>
        </w:rPr>
        <w:t xml:space="preserve"> </w:t>
      </w:r>
      <w:proofErr w:type="spellStart"/>
      <w:r w:rsidRPr="00D56767">
        <w:rPr>
          <w:b/>
          <w:color w:val="000000" w:themeColor="text1"/>
          <w:sz w:val="24"/>
          <w:szCs w:val="24"/>
        </w:rPr>
        <w:t>Fakultas</w:t>
      </w:r>
      <w:proofErr w:type="spellEnd"/>
      <w:r w:rsidRPr="00D56767">
        <w:rPr>
          <w:b/>
          <w:color w:val="000000" w:themeColor="text1"/>
          <w:sz w:val="24"/>
          <w:szCs w:val="24"/>
        </w:rPr>
        <w:t xml:space="preserve"> </w:t>
      </w:r>
      <w:proofErr w:type="spellStart"/>
      <w:r w:rsidRPr="00D56767">
        <w:rPr>
          <w:b/>
          <w:color w:val="000000" w:themeColor="text1"/>
          <w:sz w:val="24"/>
          <w:szCs w:val="24"/>
        </w:rPr>
        <w:t>Pertanian</w:t>
      </w:r>
      <w:proofErr w:type="spellEnd"/>
      <w:r w:rsidRPr="00D56767">
        <w:rPr>
          <w:b/>
          <w:color w:val="000000" w:themeColor="text1"/>
          <w:sz w:val="24"/>
          <w:szCs w:val="24"/>
        </w:rPr>
        <w:t xml:space="preserve"> (SPORTTA)</w:t>
      </w:r>
    </w:p>
    <w:p w14:paraId="351B6100" w14:textId="77777777" w:rsidR="00615CB2" w:rsidRPr="00D56767" w:rsidRDefault="00615CB2">
      <w:pPr>
        <w:pStyle w:val="ListParagraph"/>
        <w:spacing w:line="360" w:lineRule="auto"/>
        <w:ind w:left="2410" w:hanging="425"/>
        <w:rPr>
          <w:b/>
          <w:color w:val="000000" w:themeColor="text1"/>
          <w:sz w:val="24"/>
          <w:szCs w:val="24"/>
        </w:rPr>
      </w:pPr>
    </w:p>
    <w:p w14:paraId="7665151D" w14:textId="77777777" w:rsidR="00615CB2" w:rsidRPr="00D56767" w:rsidRDefault="00C11D7E">
      <w:pPr>
        <w:pStyle w:val="ListParagraph"/>
        <w:numPr>
          <w:ilvl w:val="0"/>
          <w:numId w:val="25"/>
        </w:numPr>
        <w:spacing w:line="360" w:lineRule="auto"/>
        <w:ind w:left="2410" w:hanging="425"/>
        <w:rPr>
          <w:b/>
          <w:color w:val="000000" w:themeColor="text1"/>
          <w:sz w:val="24"/>
          <w:szCs w:val="24"/>
        </w:rPr>
      </w:pPr>
      <w:r w:rsidRPr="00D56767">
        <w:rPr>
          <w:b/>
          <w:color w:val="000000" w:themeColor="text1"/>
          <w:sz w:val="24"/>
          <w:szCs w:val="24"/>
        </w:rPr>
        <w:t>UKM Green Villa</w:t>
      </w:r>
    </w:p>
    <w:p w14:paraId="1EE7EAC1" w14:textId="65A5AC34" w:rsidR="00615CB2" w:rsidRPr="00D56767" w:rsidRDefault="00C11D7E">
      <w:pPr>
        <w:pStyle w:val="ListParagraph"/>
        <w:numPr>
          <w:ilvl w:val="0"/>
          <w:numId w:val="37"/>
        </w:numPr>
        <w:spacing w:line="360" w:lineRule="auto"/>
        <w:ind w:left="2694" w:hanging="284"/>
        <w:contextualSpacing/>
        <w:rPr>
          <w:color w:val="000000" w:themeColor="text1"/>
          <w:sz w:val="24"/>
          <w:szCs w:val="24"/>
          <w:lang w:eastAsia="id-ID"/>
        </w:rPr>
      </w:pPr>
      <w:r w:rsidRPr="00D56767">
        <w:rPr>
          <w:color w:val="000000" w:themeColor="text1"/>
          <w:sz w:val="24"/>
          <w:szCs w:val="24"/>
          <w:lang w:val="id-ID" w:eastAsia="id-ID"/>
        </w:rPr>
        <w:t xml:space="preserve">9 Juni </w:t>
      </w:r>
      <w:r w:rsidR="00D56767" w:rsidRPr="00D56767">
        <w:rPr>
          <w:color w:val="000000" w:themeColor="text1"/>
          <w:sz w:val="24"/>
          <w:szCs w:val="24"/>
          <w:lang w:val="id-ID" w:eastAsia="id-ID"/>
        </w:rPr>
        <w:t>2023</w:t>
      </w:r>
      <w:r w:rsidRPr="00D56767">
        <w:rPr>
          <w:color w:val="000000" w:themeColor="text1"/>
          <w:sz w:val="24"/>
          <w:szCs w:val="24"/>
          <w:lang w:val="id-ID" w:eastAsia="id-ID"/>
        </w:rPr>
        <w:t>, UKM Budidaya Hidroponik</w:t>
      </w:r>
    </w:p>
    <w:p w14:paraId="393F85A1" w14:textId="77777777" w:rsidR="00615CB2" w:rsidRPr="00D56767" w:rsidRDefault="00C11D7E">
      <w:pPr>
        <w:pStyle w:val="ListParagraph"/>
        <w:numPr>
          <w:ilvl w:val="0"/>
          <w:numId w:val="25"/>
        </w:numPr>
        <w:spacing w:line="360" w:lineRule="auto"/>
        <w:ind w:left="2552" w:hanging="567"/>
        <w:rPr>
          <w:b/>
          <w:color w:val="000000" w:themeColor="text1"/>
          <w:sz w:val="24"/>
          <w:szCs w:val="24"/>
        </w:rPr>
      </w:pPr>
      <w:r w:rsidRPr="00D56767">
        <w:rPr>
          <w:b/>
          <w:color w:val="000000" w:themeColor="text1"/>
          <w:sz w:val="24"/>
          <w:szCs w:val="24"/>
        </w:rPr>
        <w:t>Green Campus Fellowship (GCF)</w:t>
      </w:r>
    </w:p>
    <w:p w14:paraId="54F64B67" w14:textId="03B253C1" w:rsidR="00615CB2" w:rsidRPr="00D56767" w:rsidRDefault="00C11D7E">
      <w:pPr>
        <w:pStyle w:val="ListParagraph"/>
        <w:numPr>
          <w:ilvl w:val="0"/>
          <w:numId w:val="38"/>
        </w:numPr>
        <w:spacing w:line="360" w:lineRule="auto"/>
        <w:ind w:left="2835" w:hanging="425"/>
        <w:contextualSpacing/>
        <w:rPr>
          <w:color w:val="000000" w:themeColor="text1"/>
          <w:sz w:val="24"/>
          <w:szCs w:val="24"/>
          <w:lang w:eastAsia="id-ID"/>
        </w:rPr>
      </w:pPr>
      <w:r w:rsidRPr="00D56767">
        <w:rPr>
          <w:color w:val="000000" w:themeColor="text1"/>
          <w:sz w:val="24"/>
          <w:szCs w:val="24"/>
          <w:lang w:val="id-ID" w:eastAsia="id-ID"/>
        </w:rPr>
        <w:t>30</w:t>
      </w:r>
      <w:r w:rsidRPr="00D56767">
        <w:rPr>
          <w:color w:val="000000" w:themeColor="text1"/>
          <w:sz w:val="24"/>
          <w:szCs w:val="24"/>
          <w:lang w:eastAsia="id-ID"/>
        </w:rPr>
        <w:t xml:space="preserve"> Oktober </w:t>
      </w:r>
      <w:r w:rsidR="00D56767" w:rsidRPr="00D56767">
        <w:rPr>
          <w:color w:val="000000" w:themeColor="text1"/>
          <w:sz w:val="24"/>
          <w:szCs w:val="24"/>
          <w:lang w:val="id-ID" w:eastAsia="id-ID"/>
        </w:rPr>
        <w:t>2023</w:t>
      </w:r>
      <w:r w:rsidRPr="00D56767">
        <w:rPr>
          <w:color w:val="000000" w:themeColor="text1"/>
          <w:sz w:val="24"/>
          <w:szCs w:val="24"/>
          <w:lang w:val="id-ID" w:eastAsia="id-ID"/>
        </w:rPr>
        <w:t xml:space="preserve">, HUT dan KPMB </w:t>
      </w:r>
      <w:r w:rsidR="00D56767" w:rsidRPr="00D56767">
        <w:rPr>
          <w:color w:val="000000" w:themeColor="text1"/>
          <w:sz w:val="24"/>
          <w:szCs w:val="24"/>
          <w:lang w:val="id-ID" w:eastAsia="id-ID"/>
        </w:rPr>
        <w:t>2023</w:t>
      </w:r>
    </w:p>
    <w:p w14:paraId="07B78710" w14:textId="24CCC202" w:rsidR="00615CB2" w:rsidRPr="00D56767" w:rsidRDefault="00C11D7E">
      <w:pPr>
        <w:pStyle w:val="ListParagraph"/>
        <w:numPr>
          <w:ilvl w:val="0"/>
          <w:numId w:val="38"/>
        </w:numPr>
        <w:spacing w:line="360" w:lineRule="auto"/>
        <w:ind w:left="2835" w:hanging="425"/>
        <w:contextualSpacing/>
        <w:rPr>
          <w:color w:val="000000" w:themeColor="text1"/>
          <w:sz w:val="24"/>
          <w:szCs w:val="24"/>
          <w:lang w:eastAsia="id-ID"/>
        </w:rPr>
      </w:pPr>
      <w:r w:rsidRPr="00D56767">
        <w:rPr>
          <w:color w:val="000000" w:themeColor="text1"/>
          <w:sz w:val="24"/>
          <w:szCs w:val="24"/>
          <w:lang w:eastAsia="id-ID"/>
        </w:rPr>
        <w:t>2</w:t>
      </w:r>
      <w:r w:rsidRPr="00D56767">
        <w:rPr>
          <w:color w:val="000000" w:themeColor="text1"/>
          <w:sz w:val="24"/>
          <w:szCs w:val="24"/>
          <w:lang w:val="id-ID" w:eastAsia="id-ID"/>
        </w:rPr>
        <w:t xml:space="preserve">6 November </w:t>
      </w:r>
      <w:r w:rsidR="00D56767" w:rsidRPr="00D56767">
        <w:rPr>
          <w:color w:val="000000" w:themeColor="text1"/>
          <w:sz w:val="24"/>
          <w:szCs w:val="24"/>
          <w:lang w:val="id-ID" w:eastAsia="id-ID"/>
        </w:rPr>
        <w:t>2023</w:t>
      </w:r>
      <w:r w:rsidRPr="00D56767">
        <w:rPr>
          <w:color w:val="000000" w:themeColor="text1"/>
          <w:sz w:val="24"/>
          <w:szCs w:val="24"/>
          <w:lang w:val="id-ID" w:eastAsia="id-ID"/>
        </w:rPr>
        <w:t>, Webinar</w:t>
      </w:r>
    </w:p>
    <w:p w14:paraId="26C51FB8" w14:textId="77777777" w:rsidR="00615CB2" w:rsidRPr="00D56767" w:rsidRDefault="00C11D7E">
      <w:pPr>
        <w:pStyle w:val="ListParagraph"/>
        <w:numPr>
          <w:ilvl w:val="0"/>
          <w:numId w:val="25"/>
        </w:numPr>
        <w:spacing w:line="360" w:lineRule="auto"/>
        <w:ind w:left="2410" w:hanging="425"/>
        <w:rPr>
          <w:b/>
          <w:color w:val="000000" w:themeColor="text1"/>
          <w:sz w:val="24"/>
          <w:szCs w:val="24"/>
        </w:rPr>
      </w:pPr>
      <w:r w:rsidRPr="00D56767">
        <w:rPr>
          <w:b/>
          <w:color w:val="000000" w:themeColor="text1"/>
          <w:sz w:val="24"/>
          <w:szCs w:val="24"/>
        </w:rPr>
        <w:t xml:space="preserve">UKM </w:t>
      </w:r>
      <w:proofErr w:type="spellStart"/>
      <w:r w:rsidRPr="00D56767">
        <w:rPr>
          <w:b/>
          <w:color w:val="000000" w:themeColor="text1"/>
          <w:sz w:val="24"/>
          <w:szCs w:val="24"/>
        </w:rPr>
        <w:t>Inkubator</w:t>
      </w:r>
      <w:proofErr w:type="spellEnd"/>
      <w:r w:rsidRPr="00D56767">
        <w:rPr>
          <w:b/>
          <w:color w:val="000000" w:themeColor="text1"/>
          <w:sz w:val="24"/>
          <w:szCs w:val="24"/>
        </w:rPr>
        <w:t xml:space="preserve"> </w:t>
      </w:r>
      <w:proofErr w:type="spellStart"/>
      <w:r w:rsidRPr="00D56767">
        <w:rPr>
          <w:b/>
          <w:color w:val="000000" w:themeColor="text1"/>
          <w:sz w:val="24"/>
          <w:szCs w:val="24"/>
        </w:rPr>
        <w:t>Bisnis</w:t>
      </w:r>
      <w:proofErr w:type="spellEnd"/>
      <w:r w:rsidRPr="00D56767">
        <w:rPr>
          <w:b/>
          <w:color w:val="000000" w:themeColor="text1"/>
          <w:sz w:val="24"/>
          <w:szCs w:val="24"/>
        </w:rPr>
        <w:t xml:space="preserve"> </w:t>
      </w:r>
    </w:p>
    <w:p w14:paraId="735EA471" w14:textId="77777777" w:rsidR="00615CB2" w:rsidRPr="00D56767" w:rsidRDefault="00C11D7E">
      <w:pPr>
        <w:spacing w:line="360" w:lineRule="auto"/>
        <w:ind w:left="2694" w:hanging="284"/>
        <w:rPr>
          <w:b/>
          <w:color w:val="000000" w:themeColor="text1"/>
          <w:sz w:val="24"/>
          <w:szCs w:val="24"/>
        </w:rPr>
      </w:pPr>
      <w:r w:rsidRPr="00D56767">
        <w:rPr>
          <w:color w:val="000000" w:themeColor="text1"/>
          <w:sz w:val="24"/>
          <w:szCs w:val="24"/>
        </w:rPr>
        <w:t xml:space="preserve">Daftar </w:t>
      </w:r>
      <w:proofErr w:type="spellStart"/>
      <w:r w:rsidRPr="00D56767">
        <w:rPr>
          <w:color w:val="000000" w:themeColor="text1"/>
          <w:sz w:val="24"/>
          <w:szCs w:val="24"/>
        </w:rPr>
        <w:t>Lengkap</w:t>
      </w:r>
      <w:proofErr w:type="spellEnd"/>
      <w:r w:rsidRPr="00D56767">
        <w:rPr>
          <w:color w:val="000000" w:themeColor="text1"/>
          <w:sz w:val="24"/>
          <w:szCs w:val="24"/>
        </w:rPr>
        <w:t xml:space="preserve"> UKM </w:t>
      </w:r>
      <w:proofErr w:type="spellStart"/>
      <w:r w:rsidRPr="00D56767">
        <w:rPr>
          <w:color w:val="000000" w:themeColor="text1"/>
          <w:sz w:val="24"/>
          <w:szCs w:val="24"/>
        </w:rPr>
        <w:t>Fakultas</w:t>
      </w:r>
      <w:proofErr w:type="spellEnd"/>
      <w:r w:rsidRPr="00D56767">
        <w:rPr>
          <w:color w:val="000000" w:themeColor="text1"/>
          <w:sz w:val="24"/>
          <w:szCs w:val="24"/>
        </w:rPr>
        <w:t xml:space="preserve"> </w:t>
      </w:r>
      <w:proofErr w:type="spellStart"/>
      <w:r w:rsidRPr="00D56767">
        <w:rPr>
          <w:color w:val="000000" w:themeColor="text1"/>
          <w:sz w:val="24"/>
          <w:szCs w:val="24"/>
        </w:rPr>
        <w:t>pertanian</w:t>
      </w:r>
      <w:proofErr w:type="spellEnd"/>
      <w:r w:rsidRPr="00D56767">
        <w:rPr>
          <w:b/>
          <w:color w:val="000000" w:themeColor="text1"/>
          <w:sz w:val="24"/>
          <w:szCs w:val="24"/>
        </w:rPr>
        <w:t xml:space="preserve"> </w:t>
      </w:r>
      <w:r w:rsidRPr="00D56767">
        <w:rPr>
          <w:b/>
          <w:i/>
          <w:color w:val="000000" w:themeColor="text1"/>
          <w:sz w:val="24"/>
          <w:szCs w:val="24"/>
        </w:rPr>
        <w:t>Lampiran 12</w:t>
      </w:r>
    </w:p>
    <w:bookmarkEnd w:id="0"/>
    <w:p w14:paraId="10D771A6" w14:textId="77777777" w:rsidR="00615CB2" w:rsidRDefault="00615CB2">
      <w:pPr>
        <w:spacing w:line="360" w:lineRule="auto"/>
        <w:ind w:left="1560"/>
        <w:rPr>
          <w:b/>
          <w:color w:val="FF0000"/>
          <w:sz w:val="24"/>
          <w:szCs w:val="24"/>
          <w:lang w:val="id-ID"/>
        </w:rPr>
      </w:pPr>
    </w:p>
    <w:p w14:paraId="342FA4AE" w14:textId="77777777" w:rsidR="00615CB2" w:rsidRDefault="00C11D7E">
      <w:pPr>
        <w:pStyle w:val="ListParagraph"/>
        <w:numPr>
          <w:ilvl w:val="0"/>
          <w:numId w:val="22"/>
        </w:numPr>
        <w:spacing w:line="360" w:lineRule="auto"/>
        <w:ind w:left="1985" w:hanging="425"/>
        <w:rPr>
          <w:rFonts w:eastAsia="Arial Unicode MS"/>
          <w:b/>
          <w:sz w:val="24"/>
          <w:szCs w:val="24"/>
        </w:rPr>
      </w:pPr>
      <w:proofErr w:type="spellStart"/>
      <w:r>
        <w:rPr>
          <w:rFonts w:eastAsia="Arial Unicode MS"/>
          <w:b/>
          <w:sz w:val="24"/>
          <w:szCs w:val="24"/>
        </w:rPr>
        <w:t>Jumlah</w:t>
      </w:r>
      <w:proofErr w:type="spellEnd"/>
      <w:r>
        <w:rPr>
          <w:rFonts w:eastAsia="Arial Unicode MS"/>
          <w:b/>
          <w:sz w:val="24"/>
          <w:szCs w:val="24"/>
        </w:rPr>
        <w:t xml:space="preserve"> </w:t>
      </w:r>
      <w:proofErr w:type="spellStart"/>
      <w:r>
        <w:rPr>
          <w:rFonts w:eastAsia="Arial Unicode MS"/>
          <w:b/>
          <w:sz w:val="24"/>
          <w:szCs w:val="24"/>
        </w:rPr>
        <w:t>Lulusan</w:t>
      </w:r>
      <w:proofErr w:type="spellEnd"/>
      <w:r>
        <w:rPr>
          <w:rFonts w:eastAsia="Arial Unicode MS"/>
          <w:b/>
          <w:sz w:val="24"/>
          <w:szCs w:val="24"/>
        </w:rPr>
        <w:t xml:space="preserve"> </w:t>
      </w:r>
      <w:proofErr w:type="spellStart"/>
      <w:r>
        <w:rPr>
          <w:rFonts w:eastAsia="Arial Unicode MS"/>
          <w:b/>
          <w:sz w:val="24"/>
          <w:szCs w:val="24"/>
        </w:rPr>
        <w:t>Fakultas</w:t>
      </w:r>
      <w:proofErr w:type="spellEnd"/>
      <w:r>
        <w:rPr>
          <w:rFonts w:eastAsia="Arial Unicode MS"/>
          <w:b/>
          <w:sz w:val="24"/>
          <w:szCs w:val="24"/>
        </w:rPr>
        <w:t xml:space="preserve"> </w:t>
      </w:r>
      <w:proofErr w:type="spellStart"/>
      <w:r>
        <w:rPr>
          <w:rFonts w:eastAsia="Arial Unicode MS"/>
          <w:b/>
          <w:sz w:val="24"/>
          <w:szCs w:val="24"/>
        </w:rPr>
        <w:t>Pertanian</w:t>
      </w:r>
      <w:proofErr w:type="spellEnd"/>
      <w:r>
        <w:rPr>
          <w:rFonts w:eastAsia="Arial Unicode MS"/>
          <w:b/>
          <w:sz w:val="24"/>
          <w:szCs w:val="24"/>
        </w:rPr>
        <w:t xml:space="preserve">  </w:t>
      </w:r>
      <w:proofErr w:type="spellStart"/>
      <w:r>
        <w:rPr>
          <w:rFonts w:eastAsia="Arial Unicode MS"/>
          <w:b/>
          <w:sz w:val="24"/>
          <w:szCs w:val="24"/>
        </w:rPr>
        <w:t>Tahun</w:t>
      </w:r>
      <w:proofErr w:type="spellEnd"/>
      <w:r>
        <w:rPr>
          <w:rFonts w:eastAsia="Arial Unicode MS"/>
          <w:b/>
          <w:sz w:val="24"/>
          <w:szCs w:val="24"/>
        </w:rPr>
        <w:t xml:space="preserve"> 2023 yang </w:t>
      </w:r>
      <w:proofErr w:type="spellStart"/>
      <w:r>
        <w:rPr>
          <w:rFonts w:eastAsia="Arial Unicode MS"/>
          <w:b/>
          <w:sz w:val="24"/>
          <w:szCs w:val="24"/>
        </w:rPr>
        <w:t>telah</w:t>
      </w:r>
      <w:proofErr w:type="spellEnd"/>
      <w:r>
        <w:rPr>
          <w:rFonts w:eastAsia="Arial Unicode MS"/>
          <w:b/>
          <w:sz w:val="24"/>
          <w:szCs w:val="24"/>
        </w:rPr>
        <w:t xml:space="preserve"> di </w:t>
      </w:r>
      <w:proofErr w:type="spellStart"/>
      <w:r>
        <w:rPr>
          <w:rFonts w:eastAsia="Arial Unicode MS"/>
          <w:b/>
          <w:sz w:val="24"/>
          <w:szCs w:val="24"/>
        </w:rPr>
        <w:t>Wisuda</w:t>
      </w:r>
      <w:proofErr w:type="spellEnd"/>
      <w:r>
        <w:rPr>
          <w:rFonts w:eastAsia="Arial Unicode MS"/>
          <w:b/>
          <w:sz w:val="24"/>
          <w:szCs w:val="24"/>
        </w:rPr>
        <w:t xml:space="preserve"> </w:t>
      </w:r>
    </w:p>
    <w:p w14:paraId="22CD639B" w14:textId="54F9B51D" w:rsidR="00615CB2" w:rsidRDefault="00C11D7E">
      <w:pPr>
        <w:pStyle w:val="ListParagraph"/>
        <w:spacing w:line="360" w:lineRule="auto"/>
        <w:ind w:left="1985" w:firstLine="709"/>
        <w:jc w:val="both"/>
        <w:rPr>
          <w:rFonts w:eastAsia="Arial Unicode MS"/>
          <w:sz w:val="24"/>
          <w:szCs w:val="24"/>
        </w:rPr>
      </w:pPr>
      <w:proofErr w:type="spellStart"/>
      <w:r>
        <w:rPr>
          <w:rFonts w:eastAsia="Arial Unicode MS"/>
          <w:sz w:val="24"/>
          <w:szCs w:val="24"/>
        </w:rPr>
        <w:t>Lulusan</w:t>
      </w:r>
      <w:proofErr w:type="spellEnd"/>
      <w:r>
        <w:rPr>
          <w:rFonts w:eastAsia="Arial Unicode MS"/>
          <w:sz w:val="24"/>
          <w:szCs w:val="24"/>
        </w:rPr>
        <w:t xml:space="preserve"> </w:t>
      </w:r>
      <w:proofErr w:type="spellStart"/>
      <w:r>
        <w:rPr>
          <w:rFonts w:eastAsia="Arial Unicode MS"/>
          <w:sz w:val="24"/>
          <w:szCs w:val="24"/>
        </w:rPr>
        <w:t>periode</w:t>
      </w:r>
      <w:proofErr w:type="spellEnd"/>
      <w:r>
        <w:rPr>
          <w:rFonts w:eastAsia="Arial Unicode MS"/>
          <w:sz w:val="24"/>
          <w:szCs w:val="24"/>
        </w:rPr>
        <w:t xml:space="preserve"> </w:t>
      </w:r>
      <w:proofErr w:type="spellStart"/>
      <w:r>
        <w:rPr>
          <w:rFonts w:eastAsia="Arial Unicode MS"/>
          <w:sz w:val="24"/>
          <w:szCs w:val="24"/>
        </w:rPr>
        <w:t>ke</w:t>
      </w:r>
      <w:proofErr w:type="spellEnd"/>
      <w:r>
        <w:rPr>
          <w:rFonts w:eastAsia="Arial Unicode MS"/>
          <w:sz w:val="24"/>
          <w:szCs w:val="24"/>
        </w:rPr>
        <w:t xml:space="preserve"> I (November </w:t>
      </w:r>
      <w:r w:rsidR="00D56767">
        <w:rPr>
          <w:rFonts w:eastAsia="Arial Unicode MS"/>
          <w:sz w:val="24"/>
          <w:szCs w:val="24"/>
        </w:rPr>
        <w:t>2023</w:t>
      </w:r>
      <w:r>
        <w:rPr>
          <w:rFonts w:eastAsia="Arial Unicode MS"/>
          <w:sz w:val="24"/>
          <w:szCs w:val="24"/>
        </w:rPr>
        <w:t xml:space="preserve">) </w:t>
      </w:r>
      <w:proofErr w:type="spellStart"/>
      <w:r>
        <w:rPr>
          <w:rFonts w:eastAsia="Arial Unicode MS"/>
          <w:sz w:val="24"/>
          <w:szCs w:val="24"/>
        </w:rPr>
        <w:t>sebayak</w:t>
      </w:r>
      <w:proofErr w:type="spellEnd"/>
      <w:r>
        <w:rPr>
          <w:rFonts w:eastAsia="Arial Unicode MS"/>
          <w:sz w:val="24"/>
          <w:szCs w:val="24"/>
        </w:rPr>
        <w:t xml:space="preserve"> 171 orang, </w:t>
      </w:r>
      <w:proofErr w:type="spellStart"/>
      <w:r>
        <w:rPr>
          <w:rFonts w:eastAsia="Arial Unicode MS"/>
          <w:sz w:val="24"/>
          <w:szCs w:val="24"/>
        </w:rPr>
        <w:t>Lulusan</w:t>
      </w:r>
      <w:proofErr w:type="spellEnd"/>
      <w:r>
        <w:rPr>
          <w:rFonts w:eastAsia="Arial Unicode MS"/>
          <w:sz w:val="24"/>
          <w:szCs w:val="24"/>
        </w:rPr>
        <w:t xml:space="preserve"> </w:t>
      </w:r>
      <w:proofErr w:type="spellStart"/>
      <w:r>
        <w:rPr>
          <w:rFonts w:eastAsia="Arial Unicode MS"/>
          <w:sz w:val="24"/>
          <w:szCs w:val="24"/>
        </w:rPr>
        <w:t>periode</w:t>
      </w:r>
      <w:proofErr w:type="spellEnd"/>
      <w:r>
        <w:rPr>
          <w:rFonts w:eastAsia="Arial Unicode MS"/>
          <w:sz w:val="24"/>
          <w:szCs w:val="24"/>
        </w:rPr>
        <w:t xml:space="preserve"> </w:t>
      </w:r>
      <w:proofErr w:type="spellStart"/>
      <w:r>
        <w:rPr>
          <w:rFonts w:eastAsia="Arial Unicode MS"/>
          <w:sz w:val="24"/>
          <w:szCs w:val="24"/>
        </w:rPr>
        <w:t>ke</w:t>
      </w:r>
      <w:proofErr w:type="spellEnd"/>
      <w:r>
        <w:rPr>
          <w:rFonts w:eastAsia="Arial Unicode MS"/>
          <w:sz w:val="24"/>
          <w:szCs w:val="24"/>
        </w:rPr>
        <w:t xml:space="preserve"> II (</w:t>
      </w:r>
      <w:proofErr w:type="spellStart"/>
      <w:r>
        <w:rPr>
          <w:rFonts w:eastAsia="Arial Unicode MS"/>
          <w:sz w:val="24"/>
          <w:szCs w:val="24"/>
        </w:rPr>
        <w:t>Februari</w:t>
      </w:r>
      <w:proofErr w:type="spellEnd"/>
      <w:r>
        <w:rPr>
          <w:rFonts w:eastAsia="Arial Unicode MS"/>
          <w:sz w:val="24"/>
          <w:szCs w:val="24"/>
        </w:rPr>
        <w:t xml:space="preserve"> </w:t>
      </w:r>
      <w:r w:rsidR="00D56767">
        <w:rPr>
          <w:rFonts w:eastAsia="Arial Unicode MS"/>
          <w:sz w:val="24"/>
          <w:szCs w:val="24"/>
        </w:rPr>
        <w:t>2023</w:t>
      </w:r>
      <w:r>
        <w:rPr>
          <w:rFonts w:eastAsia="Arial Unicode MS"/>
          <w:sz w:val="24"/>
          <w:szCs w:val="24"/>
        </w:rPr>
        <w:t xml:space="preserve">) </w:t>
      </w:r>
      <w:proofErr w:type="spellStart"/>
      <w:r>
        <w:rPr>
          <w:rFonts w:eastAsia="Arial Unicode MS"/>
          <w:sz w:val="24"/>
          <w:szCs w:val="24"/>
        </w:rPr>
        <w:t>berjumlah</w:t>
      </w:r>
      <w:proofErr w:type="spellEnd"/>
      <w:r>
        <w:rPr>
          <w:rFonts w:eastAsia="Arial Unicode MS"/>
          <w:sz w:val="24"/>
          <w:szCs w:val="24"/>
        </w:rPr>
        <w:t xml:space="preserve"> 63 orang, </w:t>
      </w:r>
      <w:proofErr w:type="spellStart"/>
      <w:r>
        <w:rPr>
          <w:rFonts w:eastAsia="Arial Unicode MS"/>
          <w:sz w:val="24"/>
          <w:szCs w:val="24"/>
        </w:rPr>
        <w:t>Lulusan</w:t>
      </w:r>
      <w:proofErr w:type="spellEnd"/>
      <w:r>
        <w:rPr>
          <w:rFonts w:eastAsia="Arial Unicode MS"/>
          <w:sz w:val="24"/>
          <w:szCs w:val="24"/>
        </w:rPr>
        <w:t xml:space="preserve"> </w:t>
      </w:r>
      <w:proofErr w:type="spellStart"/>
      <w:r>
        <w:rPr>
          <w:rFonts w:eastAsia="Arial Unicode MS"/>
          <w:sz w:val="24"/>
          <w:szCs w:val="24"/>
        </w:rPr>
        <w:t>periode</w:t>
      </w:r>
      <w:proofErr w:type="spellEnd"/>
      <w:r>
        <w:rPr>
          <w:rFonts w:eastAsia="Arial Unicode MS"/>
          <w:sz w:val="24"/>
          <w:szCs w:val="24"/>
        </w:rPr>
        <w:t xml:space="preserve"> ke III (Maret </w:t>
      </w:r>
      <w:r w:rsidR="00D56767">
        <w:rPr>
          <w:rFonts w:eastAsia="Arial Unicode MS"/>
          <w:sz w:val="24"/>
          <w:szCs w:val="24"/>
        </w:rPr>
        <w:t>2023</w:t>
      </w:r>
      <w:r>
        <w:rPr>
          <w:rFonts w:eastAsia="Arial Unicode MS"/>
          <w:sz w:val="24"/>
          <w:szCs w:val="24"/>
        </w:rPr>
        <w:t xml:space="preserve">) </w:t>
      </w:r>
      <w:proofErr w:type="spellStart"/>
      <w:r>
        <w:rPr>
          <w:rFonts w:eastAsia="Arial Unicode MS"/>
          <w:sz w:val="24"/>
          <w:szCs w:val="24"/>
        </w:rPr>
        <w:t>berjumlah</w:t>
      </w:r>
      <w:proofErr w:type="spellEnd"/>
      <w:r>
        <w:rPr>
          <w:rFonts w:eastAsia="Arial Unicode MS"/>
          <w:sz w:val="24"/>
          <w:szCs w:val="24"/>
        </w:rPr>
        <w:t xml:space="preserve"> 139 orang dan </w:t>
      </w:r>
      <w:proofErr w:type="spellStart"/>
      <w:r>
        <w:rPr>
          <w:rFonts w:eastAsia="Arial Unicode MS"/>
          <w:sz w:val="24"/>
          <w:szCs w:val="24"/>
        </w:rPr>
        <w:t>Lulusan</w:t>
      </w:r>
      <w:proofErr w:type="spellEnd"/>
      <w:r>
        <w:rPr>
          <w:rFonts w:eastAsia="Arial Unicode MS"/>
          <w:sz w:val="24"/>
          <w:szCs w:val="24"/>
        </w:rPr>
        <w:t xml:space="preserve"> </w:t>
      </w:r>
      <w:proofErr w:type="spellStart"/>
      <w:r>
        <w:rPr>
          <w:rFonts w:eastAsia="Arial Unicode MS"/>
          <w:sz w:val="24"/>
          <w:szCs w:val="24"/>
        </w:rPr>
        <w:t>periode</w:t>
      </w:r>
      <w:proofErr w:type="spellEnd"/>
      <w:r>
        <w:rPr>
          <w:rFonts w:eastAsia="Arial Unicode MS"/>
          <w:sz w:val="24"/>
          <w:szCs w:val="24"/>
        </w:rPr>
        <w:t xml:space="preserve"> </w:t>
      </w:r>
      <w:proofErr w:type="spellStart"/>
      <w:r>
        <w:rPr>
          <w:rFonts w:eastAsia="Arial Unicode MS"/>
          <w:sz w:val="24"/>
          <w:szCs w:val="24"/>
        </w:rPr>
        <w:t>ke</w:t>
      </w:r>
      <w:proofErr w:type="spellEnd"/>
      <w:r>
        <w:rPr>
          <w:rFonts w:eastAsia="Arial Unicode MS"/>
          <w:sz w:val="24"/>
          <w:szCs w:val="24"/>
        </w:rPr>
        <w:t xml:space="preserve"> IV (</w:t>
      </w:r>
      <w:proofErr w:type="spellStart"/>
      <w:r>
        <w:rPr>
          <w:rFonts w:eastAsia="Arial Unicode MS"/>
          <w:sz w:val="24"/>
          <w:szCs w:val="24"/>
        </w:rPr>
        <w:t>Juli</w:t>
      </w:r>
      <w:proofErr w:type="spellEnd"/>
      <w:r>
        <w:rPr>
          <w:rFonts w:eastAsia="Arial Unicode MS"/>
          <w:sz w:val="24"/>
          <w:szCs w:val="24"/>
        </w:rPr>
        <w:t xml:space="preserve"> </w:t>
      </w:r>
      <w:r w:rsidR="00D56767">
        <w:rPr>
          <w:rFonts w:eastAsia="Arial Unicode MS"/>
          <w:sz w:val="24"/>
          <w:szCs w:val="24"/>
        </w:rPr>
        <w:t>2023</w:t>
      </w:r>
      <w:r>
        <w:rPr>
          <w:rFonts w:eastAsia="Arial Unicode MS"/>
          <w:sz w:val="24"/>
          <w:szCs w:val="24"/>
        </w:rPr>
        <w:t xml:space="preserve">) </w:t>
      </w:r>
      <w:proofErr w:type="spellStart"/>
      <w:r>
        <w:rPr>
          <w:rFonts w:eastAsia="Arial Unicode MS"/>
          <w:sz w:val="24"/>
          <w:szCs w:val="24"/>
        </w:rPr>
        <w:t>berjumlah</w:t>
      </w:r>
      <w:proofErr w:type="spellEnd"/>
      <w:r>
        <w:rPr>
          <w:rFonts w:eastAsia="Arial Unicode MS"/>
          <w:sz w:val="24"/>
          <w:szCs w:val="24"/>
        </w:rPr>
        <w:t xml:space="preserve"> 100 orang, </w:t>
      </w:r>
      <w:proofErr w:type="spellStart"/>
      <w:r>
        <w:rPr>
          <w:rFonts w:eastAsia="Arial Unicode MS"/>
          <w:sz w:val="24"/>
          <w:szCs w:val="24"/>
        </w:rPr>
        <w:t>sehingga</w:t>
      </w:r>
      <w:proofErr w:type="spellEnd"/>
      <w:r>
        <w:rPr>
          <w:rFonts w:eastAsia="Arial Unicode MS"/>
          <w:sz w:val="24"/>
          <w:szCs w:val="24"/>
        </w:rPr>
        <w:t xml:space="preserve"> total </w:t>
      </w:r>
      <w:proofErr w:type="spellStart"/>
      <w:r>
        <w:rPr>
          <w:rFonts w:eastAsia="Arial Unicode MS"/>
          <w:sz w:val="24"/>
          <w:szCs w:val="24"/>
        </w:rPr>
        <w:t>wisuda</w:t>
      </w:r>
      <w:proofErr w:type="spellEnd"/>
      <w:r>
        <w:rPr>
          <w:rFonts w:eastAsia="Arial Unicode MS"/>
          <w:sz w:val="24"/>
          <w:szCs w:val="24"/>
        </w:rPr>
        <w:t xml:space="preserve"> </w:t>
      </w:r>
      <w:proofErr w:type="spellStart"/>
      <w:r>
        <w:rPr>
          <w:rFonts w:eastAsia="Arial Unicode MS"/>
          <w:sz w:val="24"/>
          <w:szCs w:val="24"/>
        </w:rPr>
        <w:t>tahun</w:t>
      </w:r>
      <w:proofErr w:type="spellEnd"/>
      <w:r>
        <w:rPr>
          <w:rFonts w:eastAsia="Arial Unicode MS"/>
          <w:sz w:val="24"/>
          <w:szCs w:val="24"/>
        </w:rPr>
        <w:t xml:space="preserve"> </w:t>
      </w:r>
      <w:r w:rsidR="00D56767">
        <w:rPr>
          <w:rFonts w:eastAsia="Arial Unicode MS"/>
          <w:sz w:val="24"/>
          <w:szCs w:val="24"/>
        </w:rPr>
        <w:t>2023</w:t>
      </w:r>
      <w:r>
        <w:rPr>
          <w:rFonts w:eastAsia="Arial Unicode MS"/>
          <w:sz w:val="24"/>
          <w:szCs w:val="24"/>
        </w:rPr>
        <w:t xml:space="preserve"> </w:t>
      </w:r>
      <w:proofErr w:type="spellStart"/>
      <w:r>
        <w:rPr>
          <w:rFonts w:eastAsia="Arial Unicode MS"/>
          <w:sz w:val="24"/>
          <w:szCs w:val="24"/>
        </w:rPr>
        <w:lastRenderedPageBreak/>
        <w:t>berjumlah</w:t>
      </w:r>
      <w:proofErr w:type="spellEnd"/>
      <w:r>
        <w:rPr>
          <w:rFonts w:eastAsia="Arial Unicode MS"/>
          <w:sz w:val="24"/>
          <w:szCs w:val="24"/>
        </w:rPr>
        <w:t xml:space="preserve"> 490 orang, </w:t>
      </w:r>
      <w:proofErr w:type="spellStart"/>
      <w:r>
        <w:rPr>
          <w:rFonts w:eastAsia="Arial Unicode MS"/>
          <w:sz w:val="24"/>
          <w:szCs w:val="24"/>
        </w:rPr>
        <w:t>rincian</w:t>
      </w:r>
      <w:proofErr w:type="spellEnd"/>
      <w:r>
        <w:rPr>
          <w:rFonts w:eastAsia="Arial Unicode MS"/>
          <w:sz w:val="24"/>
          <w:szCs w:val="24"/>
        </w:rPr>
        <w:t xml:space="preserve"> </w:t>
      </w:r>
      <w:proofErr w:type="spellStart"/>
      <w:r>
        <w:rPr>
          <w:rFonts w:eastAsia="Arial Unicode MS"/>
          <w:sz w:val="24"/>
          <w:szCs w:val="24"/>
        </w:rPr>
        <w:t>lengkap</w:t>
      </w:r>
      <w:proofErr w:type="spellEnd"/>
      <w:r>
        <w:rPr>
          <w:rFonts w:eastAsia="Arial Unicode MS"/>
          <w:sz w:val="24"/>
          <w:szCs w:val="24"/>
        </w:rPr>
        <w:t xml:space="preserve"> </w:t>
      </w:r>
      <w:proofErr w:type="spellStart"/>
      <w:r>
        <w:rPr>
          <w:rFonts w:eastAsia="Arial Unicode MS"/>
          <w:sz w:val="24"/>
          <w:szCs w:val="24"/>
        </w:rPr>
        <w:t>Lulusan</w:t>
      </w:r>
      <w:proofErr w:type="spellEnd"/>
      <w:r>
        <w:rPr>
          <w:rFonts w:eastAsia="Arial Unicode MS"/>
          <w:sz w:val="24"/>
          <w:szCs w:val="24"/>
        </w:rPr>
        <w:t xml:space="preserve"> </w:t>
      </w:r>
      <w:proofErr w:type="spellStart"/>
      <w:r>
        <w:rPr>
          <w:rFonts w:eastAsia="Arial Unicode MS"/>
          <w:sz w:val="24"/>
          <w:szCs w:val="24"/>
        </w:rPr>
        <w:t>Periode</w:t>
      </w:r>
      <w:proofErr w:type="spellEnd"/>
      <w:r>
        <w:rPr>
          <w:rFonts w:eastAsia="Arial Unicode MS"/>
          <w:sz w:val="24"/>
          <w:szCs w:val="24"/>
        </w:rPr>
        <w:t xml:space="preserve"> I-IV </w:t>
      </w:r>
      <w:proofErr w:type="spellStart"/>
      <w:r>
        <w:rPr>
          <w:rFonts w:eastAsia="Arial Unicode MS"/>
          <w:sz w:val="24"/>
          <w:szCs w:val="24"/>
        </w:rPr>
        <w:t>dapat</w:t>
      </w:r>
      <w:proofErr w:type="spellEnd"/>
      <w:r>
        <w:rPr>
          <w:rFonts w:eastAsia="Arial Unicode MS"/>
          <w:sz w:val="24"/>
          <w:szCs w:val="24"/>
        </w:rPr>
        <w:t xml:space="preserve"> </w:t>
      </w:r>
      <w:proofErr w:type="spellStart"/>
      <w:r>
        <w:rPr>
          <w:rFonts w:eastAsia="Arial Unicode MS"/>
          <w:sz w:val="24"/>
          <w:szCs w:val="24"/>
        </w:rPr>
        <w:t>dilihat</w:t>
      </w:r>
      <w:proofErr w:type="spellEnd"/>
      <w:r>
        <w:rPr>
          <w:rFonts w:eastAsia="Arial Unicode MS"/>
          <w:sz w:val="24"/>
          <w:szCs w:val="24"/>
        </w:rPr>
        <w:t xml:space="preserve"> pada </w:t>
      </w:r>
      <w:r w:rsidRPr="00702D0C">
        <w:rPr>
          <w:rFonts w:eastAsia="Arial Unicode MS"/>
          <w:i/>
          <w:iCs/>
          <w:sz w:val="24"/>
          <w:szCs w:val="24"/>
        </w:rPr>
        <w:t>Lampiran</w:t>
      </w:r>
      <w:r>
        <w:rPr>
          <w:rFonts w:eastAsia="Arial Unicode MS"/>
          <w:sz w:val="24"/>
          <w:szCs w:val="24"/>
        </w:rPr>
        <w:t xml:space="preserve"> 13.</w:t>
      </w:r>
    </w:p>
    <w:p w14:paraId="3C72F438" w14:textId="0AA60A9B" w:rsidR="00615CB2" w:rsidRDefault="00C11D7E">
      <w:pPr>
        <w:spacing w:line="360" w:lineRule="auto"/>
        <w:ind w:left="1985" w:firstLine="709"/>
        <w:jc w:val="both"/>
        <w:rPr>
          <w:rFonts w:eastAsia="Arial Unicode MS"/>
          <w:sz w:val="24"/>
          <w:szCs w:val="24"/>
        </w:rPr>
      </w:pPr>
      <w:proofErr w:type="spellStart"/>
      <w:r>
        <w:rPr>
          <w:rFonts w:eastAsia="Arial Unicode MS"/>
          <w:sz w:val="24"/>
          <w:szCs w:val="24"/>
        </w:rPr>
        <w:t>Lulusan</w:t>
      </w:r>
      <w:proofErr w:type="spellEnd"/>
      <w:r>
        <w:rPr>
          <w:rFonts w:eastAsia="Arial Unicode MS"/>
          <w:sz w:val="24"/>
          <w:szCs w:val="24"/>
        </w:rPr>
        <w:t xml:space="preserve"> </w:t>
      </w:r>
      <w:proofErr w:type="spellStart"/>
      <w:r>
        <w:rPr>
          <w:rFonts w:eastAsia="Arial Unicode MS"/>
          <w:sz w:val="24"/>
          <w:szCs w:val="24"/>
        </w:rPr>
        <w:t>Fakultas</w:t>
      </w:r>
      <w:proofErr w:type="spellEnd"/>
      <w:r>
        <w:rPr>
          <w:rFonts w:eastAsia="Arial Unicode MS"/>
          <w:sz w:val="24"/>
          <w:szCs w:val="24"/>
        </w:rPr>
        <w:t xml:space="preserve"> </w:t>
      </w:r>
      <w:proofErr w:type="spellStart"/>
      <w:r>
        <w:rPr>
          <w:rFonts w:eastAsia="Arial Unicode MS"/>
          <w:sz w:val="24"/>
          <w:szCs w:val="24"/>
        </w:rPr>
        <w:t>Pertanian</w:t>
      </w:r>
      <w:proofErr w:type="spellEnd"/>
      <w:r>
        <w:rPr>
          <w:rFonts w:eastAsia="Arial Unicode MS"/>
          <w:sz w:val="24"/>
          <w:szCs w:val="24"/>
        </w:rPr>
        <w:t xml:space="preserve"> pada </w:t>
      </w:r>
      <w:proofErr w:type="spellStart"/>
      <w:r>
        <w:rPr>
          <w:rFonts w:eastAsia="Arial Unicode MS"/>
          <w:sz w:val="24"/>
          <w:szCs w:val="24"/>
        </w:rPr>
        <w:t>Tahun</w:t>
      </w:r>
      <w:proofErr w:type="spellEnd"/>
      <w:r>
        <w:rPr>
          <w:rFonts w:eastAsia="Arial Unicode MS"/>
          <w:sz w:val="24"/>
          <w:szCs w:val="24"/>
        </w:rPr>
        <w:t xml:space="preserve"> Akademik 2023 </w:t>
      </w:r>
      <w:proofErr w:type="spellStart"/>
      <w:r>
        <w:rPr>
          <w:rFonts w:eastAsia="Arial Unicode MS"/>
          <w:sz w:val="24"/>
          <w:szCs w:val="24"/>
        </w:rPr>
        <w:t>semakin</w:t>
      </w:r>
      <w:proofErr w:type="spellEnd"/>
      <w:r>
        <w:rPr>
          <w:rFonts w:eastAsia="Arial Unicode MS"/>
          <w:sz w:val="24"/>
          <w:szCs w:val="24"/>
        </w:rPr>
        <w:t xml:space="preserve"> </w:t>
      </w:r>
      <w:proofErr w:type="spellStart"/>
      <w:r>
        <w:rPr>
          <w:rFonts w:eastAsia="Arial Unicode MS"/>
          <w:sz w:val="24"/>
          <w:szCs w:val="24"/>
        </w:rPr>
        <w:t>meningkat</w:t>
      </w:r>
      <w:proofErr w:type="spellEnd"/>
      <w:r>
        <w:rPr>
          <w:rFonts w:eastAsia="Arial Unicode MS"/>
          <w:sz w:val="24"/>
          <w:szCs w:val="24"/>
        </w:rPr>
        <w:t xml:space="preserve"> </w:t>
      </w:r>
      <w:proofErr w:type="spellStart"/>
      <w:r>
        <w:rPr>
          <w:rFonts w:eastAsia="Arial Unicode MS"/>
          <w:sz w:val="24"/>
          <w:szCs w:val="24"/>
        </w:rPr>
        <w:t>hal</w:t>
      </w:r>
      <w:proofErr w:type="spellEnd"/>
      <w:r>
        <w:rPr>
          <w:rFonts w:eastAsia="Arial Unicode MS"/>
          <w:sz w:val="24"/>
          <w:szCs w:val="24"/>
        </w:rPr>
        <w:t xml:space="preserve"> </w:t>
      </w:r>
      <w:proofErr w:type="spellStart"/>
      <w:r>
        <w:rPr>
          <w:rFonts w:eastAsia="Arial Unicode MS"/>
          <w:sz w:val="24"/>
          <w:szCs w:val="24"/>
        </w:rPr>
        <w:t>ini</w:t>
      </w:r>
      <w:proofErr w:type="spellEnd"/>
      <w:r>
        <w:rPr>
          <w:rFonts w:eastAsia="Arial Unicode MS"/>
          <w:sz w:val="24"/>
          <w:szCs w:val="24"/>
        </w:rPr>
        <w:t xml:space="preserve"> </w:t>
      </w:r>
      <w:proofErr w:type="spellStart"/>
      <w:r>
        <w:rPr>
          <w:rFonts w:eastAsia="Arial Unicode MS"/>
          <w:sz w:val="24"/>
          <w:szCs w:val="24"/>
        </w:rPr>
        <w:t>disebabkan</w:t>
      </w:r>
      <w:proofErr w:type="spellEnd"/>
      <w:r>
        <w:rPr>
          <w:rFonts w:eastAsia="Arial Unicode MS"/>
          <w:sz w:val="24"/>
          <w:szCs w:val="24"/>
        </w:rPr>
        <w:t xml:space="preserve"> </w:t>
      </w:r>
      <w:proofErr w:type="spellStart"/>
      <w:r>
        <w:rPr>
          <w:rFonts w:eastAsia="Arial Unicode MS"/>
          <w:sz w:val="24"/>
          <w:szCs w:val="24"/>
        </w:rPr>
        <w:t>semakin</w:t>
      </w:r>
      <w:proofErr w:type="spellEnd"/>
      <w:r>
        <w:rPr>
          <w:rFonts w:eastAsia="Arial Unicode MS"/>
          <w:sz w:val="24"/>
          <w:szCs w:val="24"/>
        </w:rPr>
        <w:t xml:space="preserve"> </w:t>
      </w:r>
      <w:proofErr w:type="spellStart"/>
      <w:r>
        <w:rPr>
          <w:rFonts w:eastAsia="Arial Unicode MS"/>
          <w:sz w:val="24"/>
          <w:szCs w:val="24"/>
        </w:rPr>
        <w:t>membaiknya</w:t>
      </w:r>
      <w:proofErr w:type="spellEnd"/>
      <w:r>
        <w:rPr>
          <w:rFonts w:eastAsia="Arial Unicode MS"/>
          <w:sz w:val="24"/>
          <w:szCs w:val="24"/>
        </w:rPr>
        <w:t xml:space="preserve"> </w:t>
      </w:r>
      <w:proofErr w:type="spellStart"/>
      <w:r>
        <w:rPr>
          <w:rFonts w:eastAsia="Arial Unicode MS"/>
          <w:sz w:val="24"/>
          <w:szCs w:val="24"/>
        </w:rPr>
        <w:t>keadaan</w:t>
      </w:r>
      <w:proofErr w:type="spellEnd"/>
      <w:r>
        <w:rPr>
          <w:rFonts w:eastAsia="Arial Unicode MS"/>
          <w:sz w:val="24"/>
          <w:szCs w:val="24"/>
        </w:rPr>
        <w:t xml:space="preserve"> pandemic Covid-19 di Kota Pontianak </w:t>
      </w:r>
      <w:proofErr w:type="spellStart"/>
      <w:r>
        <w:rPr>
          <w:rFonts w:eastAsia="Arial Unicode MS"/>
          <w:sz w:val="24"/>
          <w:szCs w:val="24"/>
        </w:rPr>
        <w:t>sehingga</w:t>
      </w:r>
      <w:proofErr w:type="spellEnd"/>
      <w:r>
        <w:rPr>
          <w:rFonts w:eastAsia="Arial Unicode MS"/>
          <w:sz w:val="24"/>
          <w:szCs w:val="24"/>
        </w:rPr>
        <w:t xml:space="preserve"> </w:t>
      </w:r>
      <w:proofErr w:type="spellStart"/>
      <w:r>
        <w:rPr>
          <w:rFonts w:eastAsia="Arial Unicode MS"/>
          <w:sz w:val="24"/>
          <w:szCs w:val="24"/>
        </w:rPr>
        <w:t>mahasiswa</w:t>
      </w:r>
      <w:proofErr w:type="spellEnd"/>
      <w:r>
        <w:rPr>
          <w:rFonts w:eastAsia="Arial Unicode MS"/>
          <w:sz w:val="24"/>
          <w:szCs w:val="24"/>
        </w:rPr>
        <w:t xml:space="preserve"> </w:t>
      </w:r>
      <w:proofErr w:type="spellStart"/>
      <w:r>
        <w:rPr>
          <w:rFonts w:eastAsia="Arial Unicode MS"/>
          <w:sz w:val="24"/>
          <w:szCs w:val="24"/>
        </w:rPr>
        <w:t>sudah</w:t>
      </w:r>
      <w:proofErr w:type="spellEnd"/>
      <w:r>
        <w:rPr>
          <w:rFonts w:eastAsia="Arial Unicode MS"/>
          <w:sz w:val="24"/>
          <w:szCs w:val="24"/>
        </w:rPr>
        <w:t xml:space="preserve"> </w:t>
      </w:r>
      <w:proofErr w:type="spellStart"/>
      <w:r>
        <w:rPr>
          <w:rFonts w:eastAsia="Arial Unicode MS"/>
          <w:sz w:val="24"/>
          <w:szCs w:val="24"/>
        </w:rPr>
        <w:t>dapat</w:t>
      </w:r>
      <w:proofErr w:type="spellEnd"/>
      <w:r>
        <w:rPr>
          <w:rFonts w:eastAsia="Arial Unicode MS"/>
          <w:sz w:val="24"/>
          <w:szCs w:val="24"/>
        </w:rPr>
        <w:t xml:space="preserve"> </w:t>
      </w:r>
      <w:proofErr w:type="spellStart"/>
      <w:r>
        <w:rPr>
          <w:rFonts w:eastAsia="Arial Unicode MS"/>
          <w:sz w:val="24"/>
          <w:szCs w:val="24"/>
        </w:rPr>
        <w:t>melaksanakan</w:t>
      </w:r>
      <w:proofErr w:type="spellEnd"/>
      <w:r>
        <w:rPr>
          <w:rFonts w:eastAsia="Arial Unicode MS"/>
          <w:sz w:val="24"/>
          <w:szCs w:val="24"/>
        </w:rPr>
        <w:t xml:space="preserve"> </w:t>
      </w:r>
      <w:proofErr w:type="spellStart"/>
      <w:r>
        <w:rPr>
          <w:rFonts w:eastAsia="Arial Unicode MS"/>
          <w:sz w:val="24"/>
          <w:szCs w:val="24"/>
        </w:rPr>
        <w:t>kegiatan</w:t>
      </w:r>
      <w:proofErr w:type="spellEnd"/>
      <w:r>
        <w:rPr>
          <w:rFonts w:eastAsia="Arial Unicode MS"/>
          <w:sz w:val="24"/>
          <w:szCs w:val="24"/>
        </w:rPr>
        <w:t xml:space="preserve"> </w:t>
      </w:r>
      <w:proofErr w:type="spellStart"/>
      <w:r>
        <w:rPr>
          <w:rFonts w:eastAsia="Arial Unicode MS"/>
          <w:sz w:val="24"/>
          <w:szCs w:val="24"/>
        </w:rPr>
        <w:t>penelitian</w:t>
      </w:r>
      <w:proofErr w:type="spellEnd"/>
      <w:r>
        <w:rPr>
          <w:rFonts w:eastAsia="Arial Unicode MS"/>
          <w:sz w:val="24"/>
          <w:szCs w:val="24"/>
        </w:rPr>
        <w:t xml:space="preserve">, </w:t>
      </w:r>
      <w:proofErr w:type="spellStart"/>
      <w:r>
        <w:rPr>
          <w:rFonts w:eastAsia="Arial Unicode MS"/>
          <w:sz w:val="24"/>
          <w:szCs w:val="24"/>
        </w:rPr>
        <w:t>bimbingan</w:t>
      </w:r>
      <w:proofErr w:type="spellEnd"/>
      <w:r>
        <w:rPr>
          <w:rFonts w:eastAsia="Arial Unicode MS"/>
          <w:sz w:val="24"/>
          <w:szCs w:val="24"/>
        </w:rPr>
        <w:t xml:space="preserve"> </w:t>
      </w:r>
      <w:proofErr w:type="spellStart"/>
      <w:r>
        <w:rPr>
          <w:rFonts w:eastAsia="Arial Unicode MS"/>
          <w:sz w:val="24"/>
          <w:szCs w:val="24"/>
        </w:rPr>
        <w:t>skripsi</w:t>
      </w:r>
      <w:proofErr w:type="spellEnd"/>
      <w:r>
        <w:rPr>
          <w:rFonts w:eastAsia="Arial Unicode MS"/>
          <w:sz w:val="24"/>
          <w:szCs w:val="24"/>
        </w:rPr>
        <w:t xml:space="preserve"> </w:t>
      </w:r>
      <w:proofErr w:type="spellStart"/>
      <w:r>
        <w:rPr>
          <w:rFonts w:eastAsia="Arial Unicode MS"/>
          <w:sz w:val="24"/>
          <w:szCs w:val="24"/>
        </w:rPr>
        <w:t>secara</w:t>
      </w:r>
      <w:proofErr w:type="spellEnd"/>
      <w:r>
        <w:rPr>
          <w:rFonts w:eastAsia="Arial Unicode MS"/>
          <w:sz w:val="24"/>
          <w:szCs w:val="24"/>
        </w:rPr>
        <w:t xml:space="preserve"> </w:t>
      </w:r>
      <w:proofErr w:type="spellStart"/>
      <w:r>
        <w:rPr>
          <w:rFonts w:eastAsia="Arial Unicode MS"/>
          <w:sz w:val="24"/>
          <w:szCs w:val="24"/>
        </w:rPr>
        <w:t>tatap</w:t>
      </w:r>
      <w:proofErr w:type="spellEnd"/>
      <w:r>
        <w:rPr>
          <w:rFonts w:eastAsia="Arial Unicode MS"/>
          <w:sz w:val="24"/>
          <w:szCs w:val="24"/>
        </w:rPr>
        <w:t xml:space="preserve"> </w:t>
      </w:r>
      <w:proofErr w:type="spellStart"/>
      <w:r>
        <w:rPr>
          <w:rFonts w:eastAsia="Arial Unicode MS"/>
          <w:sz w:val="24"/>
          <w:szCs w:val="24"/>
        </w:rPr>
        <w:t>muka</w:t>
      </w:r>
      <w:proofErr w:type="spellEnd"/>
      <w:r>
        <w:rPr>
          <w:rFonts w:eastAsia="Arial Unicode MS"/>
          <w:sz w:val="24"/>
          <w:szCs w:val="24"/>
        </w:rPr>
        <w:t xml:space="preserve"> (off line) </w:t>
      </w:r>
      <w:proofErr w:type="spellStart"/>
      <w:r>
        <w:rPr>
          <w:rFonts w:eastAsia="Arial Unicode MS"/>
          <w:sz w:val="24"/>
          <w:szCs w:val="24"/>
        </w:rPr>
        <w:t>sehingga</w:t>
      </w:r>
      <w:proofErr w:type="spellEnd"/>
      <w:r>
        <w:rPr>
          <w:rFonts w:eastAsia="Arial Unicode MS"/>
          <w:sz w:val="24"/>
          <w:szCs w:val="24"/>
        </w:rPr>
        <w:t xml:space="preserve"> </w:t>
      </w:r>
      <w:proofErr w:type="spellStart"/>
      <w:r>
        <w:rPr>
          <w:rFonts w:eastAsia="Arial Unicode MS"/>
          <w:sz w:val="24"/>
          <w:szCs w:val="24"/>
        </w:rPr>
        <w:t>mahasiswa</w:t>
      </w:r>
      <w:proofErr w:type="spellEnd"/>
      <w:r>
        <w:rPr>
          <w:rFonts w:eastAsia="Arial Unicode MS"/>
          <w:sz w:val="24"/>
          <w:szCs w:val="24"/>
        </w:rPr>
        <w:t xml:space="preserve"> </w:t>
      </w:r>
      <w:proofErr w:type="spellStart"/>
      <w:r>
        <w:rPr>
          <w:rFonts w:eastAsia="Arial Unicode MS"/>
          <w:sz w:val="24"/>
          <w:szCs w:val="24"/>
        </w:rPr>
        <w:t>dapat</w:t>
      </w:r>
      <w:proofErr w:type="spellEnd"/>
      <w:r>
        <w:rPr>
          <w:rFonts w:eastAsia="Arial Unicode MS"/>
          <w:sz w:val="24"/>
          <w:szCs w:val="24"/>
        </w:rPr>
        <w:t xml:space="preserve"> </w:t>
      </w:r>
      <w:proofErr w:type="spellStart"/>
      <w:r>
        <w:rPr>
          <w:rFonts w:eastAsia="Arial Unicode MS"/>
          <w:sz w:val="24"/>
          <w:szCs w:val="24"/>
        </w:rPr>
        <w:t>menyelesaikan</w:t>
      </w:r>
      <w:proofErr w:type="spellEnd"/>
      <w:r>
        <w:rPr>
          <w:rFonts w:eastAsia="Arial Unicode MS"/>
          <w:sz w:val="24"/>
          <w:szCs w:val="24"/>
        </w:rPr>
        <w:t xml:space="preserve"> </w:t>
      </w:r>
      <w:proofErr w:type="spellStart"/>
      <w:r>
        <w:rPr>
          <w:rFonts w:eastAsia="Arial Unicode MS"/>
          <w:sz w:val="24"/>
          <w:szCs w:val="24"/>
        </w:rPr>
        <w:t>studinya</w:t>
      </w:r>
      <w:proofErr w:type="spellEnd"/>
      <w:r>
        <w:rPr>
          <w:rFonts w:eastAsia="Arial Unicode MS"/>
          <w:sz w:val="24"/>
          <w:szCs w:val="24"/>
        </w:rPr>
        <w:t xml:space="preserve"> </w:t>
      </w:r>
      <w:proofErr w:type="spellStart"/>
      <w:r>
        <w:rPr>
          <w:rFonts w:eastAsia="Arial Unicode MS"/>
          <w:sz w:val="24"/>
          <w:szCs w:val="24"/>
        </w:rPr>
        <w:t>tepat</w:t>
      </w:r>
      <w:proofErr w:type="spellEnd"/>
      <w:r>
        <w:rPr>
          <w:rFonts w:eastAsia="Arial Unicode MS"/>
          <w:sz w:val="24"/>
          <w:szCs w:val="24"/>
        </w:rPr>
        <w:t xml:space="preserve"> </w:t>
      </w:r>
      <w:proofErr w:type="spellStart"/>
      <w:r>
        <w:rPr>
          <w:rFonts w:eastAsia="Arial Unicode MS"/>
          <w:sz w:val="24"/>
          <w:szCs w:val="24"/>
        </w:rPr>
        <w:t>waktu</w:t>
      </w:r>
      <w:proofErr w:type="spellEnd"/>
      <w:r>
        <w:rPr>
          <w:rFonts w:eastAsia="Arial Unicode MS"/>
          <w:sz w:val="24"/>
          <w:szCs w:val="24"/>
        </w:rPr>
        <w:t xml:space="preserve">. </w:t>
      </w:r>
    </w:p>
    <w:p w14:paraId="1EF19375" w14:textId="77777777" w:rsidR="00702D0C" w:rsidRPr="00084919" w:rsidRDefault="00702D0C">
      <w:pPr>
        <w:spacing w:line="360" w:lineRule="auto"/>
        <w:ind w:left="1985" w:firstLine="709"/>
        <w:jc w:val="both"/>
        <w:rPr>
          <w:rFonts w:eastAsia="Arial Unicode MS"/>
          <w:sz w:val="24"/>
          <w:szCs w:val="24"/>
        </w:rPr>
      </w:pPr>
    </w:p>
    <w:p w14:paraId="210FEA0D" w14:textId="6B761106" w:rsidR="00615CB2" w:rsidRPr="00084919" w:rsidRDefault="00C11D7E">
      <w:pPr>
        <w:pStyle w:val="ListParagraph"/>
        <w:numPr>
          <w:ilvl w:val="0"/>
          <w:numId w:val="22"/>
        </w:numPr>
        <w:spacing w:line="360" w:lineRule="auto"/>
        <w:ind w:left="1985" w:hanging="425"/>
        <w:rPr>
          <w:rFonts w:eastAsia="Arial Unicode MS"/>
          <w:b/>
          <w:sz w:val="24"/>
          <w:szCs w:val="24"/>
        </w:rPr>
      </w:pPr>
      <w:proofErr w:type="spellStart"/>
      <w:r w:rsidRPr="00084919">
        <w:rPr>
          <w:rFonts w:eastAsia="Arial Unicode MS"/>
          <w:b/>
          <w:sz w:val="24"/>
          <w:szCs w:val="24"/>
        </w:rPr>
        <w:t>Jumlah</w:t>
      </w:r>
      <w:proofErr w:type="spellEnd"/>
      <w:r w:rsidRPr="00084919">
        <w:rPr>
          <w:rFonts w:eastAsia="Arial Unicode MS"/>
          <w:b/>
          <w:sz w:val="24"/>
          <w:szCs w:val="24"/>
        </w:rPr>
        <w:t xml:space="preserve"> </w:t>
      </w:r>
      <w:proofErr w:type="spellStart"/>
      <w:r w:rsidRPr="00084919">
        <w:rPr>
          <w:rFonts w:eastAsia="Arial Unicode MS"/>
          <w:b/>
          <w:sz w:val="24"/>
          <w:szCs w:val="24"/>
        </w:rPr>
        <w:t>Yudis</w:t>
      </w:r>
      <w:r w:rsidR="00EE1055" w:rsidRPr="00084919">
        <w:rPr>
          <w:rFonts w:eastAsia="Arial Unicode MS"/>
          <w:b/>
          <w:sz w:val="24"/>
          <w:szCs w:val="24"/>
        </w:rPr>
        <w:t>ium</w:t>
      </w:r>
      <w:proofErr w:type="spellEnd"/>
      <w:r w:rsidR="00EE1055" w:rsidRPr="00084919">
        <w:rPr>
          <w:rFonts w:eastAsia="Arial Unicode MS"/>
          <w:b/>
          <w:sz w:val="24"/>
          <w:szCs w:val="24"/>
        </w:rPr>
        <w:t xml:space="preserve"> </w:t>
      </w:r>
      <w:proofErr w:type="spellStart"/>
      <w:r w:rsidR="00EE1055" w:rsidRPr="00084919">
        <w:rPr>
          <w:rFonts w:eastAsia="Arial Unicode MS"/>
          <w:b/>
          <w:sz w:val="24"/>
          <w:szCs w:val="24"/>
        </w:rPr>
        <w:t>Fakultas</w:t>
      </w:r>
      <w:proofErr w:type="spellEnd"/>
      <w:r w:rsidR="00EE1055" w:rsidRPr="00084919">
        <w:rPr>
          <w:rFonts w:eastAsia="Arial Unicode MS"/>
          <w:b/>
          <w:sz w:val="24"/>
          <w:szCs w:val="24"/>
        </w:rPr>
        <w:t xml:space="preserve"> </w:t>
      </w:r>
      <w:proofErr w:type="spellStart"/>
      <w:r w:rsidR="00EE1055" w:rsidRPr="00084919">
        <w:rPr>
          <w:rFonts w:eastAsia="Arial Unicode MS"/>
          <w:b/>
          <w:sz w:val="24"/>
          <w:szCs w:val="24"/>
        </w:rPr>
        <w:t>Pertanian</w:t>
      </w:r>
      <w:proofErr w:type="spellEnd"/>
      <w:r w:rsidR="00EE1055" w:rsidRPr="00084919">
        <w:rPr>
          <w:rFonts w:eastAsia="Arial Unicode MS"/>
          <w:b/>
          <w:sz w:val="24"/>
          <w:szCs w:val="24"/>
        </w:rPr>
        <w:t xml:space="preserve"> TA. 2023</w:t>
      </w:r>
      <w:r w:rsidRPr="00084919">
        <w:rPr>
          <w:rFonts w:eastAsia="Arial Unicode MS"/>
          <w:b/>
          <w:sz w:val="24"/>
          <w:szCs w:val="24"/>
        </w:rPr>
        <w:t xml:space="preserve"> </w:t>
      </w:r>
    </w:p>
    <w:p w14:paraId="7A92C92A" w14:textId="77777777" w:rsidR="00615CB2" w:rsidRPr="00084919" w:rsidRDefault="00C11D7E">
      <w:pPr>
        <w:pStyle w:val="ListParagraph"/>
        <w:spacing w:line="360" w:lineRule="auto"/>
        <w:ind w:left="1985" w:firstLine="425"/>
        <w:jc w:val="both"/>
        <w:rPr>
          <w:rFonts w:eastAsia="Arial Unicode MS"/>
          <w:b/>
          <w:sz w:val="24"/>
          <w:szCs w:val="24"/>
        </w:rPr>
      </w:pPr>
      <w:proofErr w:type="spellStart"/>
      <w:r w:rsidRPr="00084919">
        <w:rPr>
          <w:rFonts w:eastAsia="Arial Unicode MS"/>
          <w:sz w:val="24"/>
          <w:szCs w:val="24"/>
        </w:rPr>
        <w:t>Pe</w:t>
      </w:r>
      <w:r w:rsidR="00EE1055" w:rsidRPr="00084919">
        <w:rPr>
          <w:rFonts w:eastAsia="Arial Unicode MS"/>
          <w:sz w:val="24"/>
          <w:szCs w:val="24"/>
        </w:rPr>
        <w:t>laksanaan</w:t>
      </w:r>
      <w:proofErr w:type="spellEnd"/>
      <w:r w:rsidR="00EE1055" w:rsidRPr="00084919">
        <w:rPr>
          <w:rFonts w:eastAsia="Arial Unicode MS"/>
          <w:sz w:val="24"/>
          <w:szCs w:val="24"/>
        </w:rPr>
        <w:t xml:space="preserve"> </w:t>
      </w:r>
      <w:proofErr w:type="spellStart"/>
      <w:r w:rsidR="00EE1055" w:rsidRPr="00084919">
        <w:rPr>
          <w:rFonts w:eastAsia="Arial Unicode MS"/>
          <w:sz w:val="24"/>
          <w:szCs w:val="24"/>
        </w:rPr>
        <w:t>Yudisium</w:t>
      </w:r>
      <w:proofErr w:type="spellEnd"/>
      <w:r w:rsidR="00EE1055" w:rsidRPr="00084919">
        <w:rPr>
          <w:rFonts w:eastAsia="Arial Unicode MS"/>
          <w:sz w:val="24"/>
          <w:szCs w:val="24"/>
        </w:rPr>
        <w:t xml:space="preserve"> di </w:t>
      </w:r>
      <w:proofErr w:type="spellStart"/>
      <w:r w:rsidR="00EE1055" w:rsidRPr="00084919">
        <w:rPr>
          <w:rFonts w:eastAsia="Arial Unicode MS"/>
          <w:sz w:val="24"/>
          <w:szCs w:val="24"/>
        </w:rPr>
        <w:t>Fakultas</w:t>
      </w:r>
      <w:proofErr w:type="spellEnd"/>
      <w:r w:rsidR="00EE1055" w:rsidRPr="00084919">
        <w:rPr>
          <w:rFonts w:eastAsia="Arial Unicode MS"/>
          <w:sz w:val="24"/>
          <w:szCs w:val="24"/>
        </w:rPr>
        <w:t xml:space="preserve"> </w:t>
      </w:r>
      <w:proofErr w:type="spellStart"/>
      <w:r w:rsidR="00EE1055" w:rsidRPr="00084919">
        <w:rPr>
          <w:rFonts w:eastAsia="Arial Unicode MS"/>
          <w:sz w:val="24"/>
          <w:szCs w:val="24"/>
        </w:rPr>
        <w:t>P</w:t>
      </w:r>
      <w:r w:rsidRPr="00084919">
        <w:rPr>
          <w:rFonts w:eastAsia="Arial Unicode MS"/>
          <w:sz w:val="24"/>
          <w:szCs w:val="24"/>
        </w:rPr>
        <w:t>ertanian</w:t>
      </w:r>
      <w:proofErr w:type="spellEnd"/>
      <w:r w:rsidRPr="00084919">
        <w:rPr>
          <w:rFonts w:eastAsia="Arial Unicode MS"/>
          <w:sz w:val="24"/>
          <w:szCs w:val="24"/>
        </w:rPr>
        <w:t xml:space="preserve"> </w:t>
      </w:r>
      <w:proofErr w:type="spellStart"/>
      <w:r w:rsidRPr="00084919">
        <w:rPr>
          <w:rFonts w:eastAsia="Arial Unicode MS"/>
          <w:sz w:val="24"/>
          <w:szCs w:val="24"/>
        </w:rPr>
        <w:t>dilaksanakan</w:t>
      </w:r>
      <w:proofErr w:type="spellEnd"/>
      <w:r w:rsidRPr="00084919">
        <w:rPr>
          <w:rFonts w:eastAsia="Arial Unicode MS"/>
          <w:sz w:val="24"/>
          <w:szCs w:val="24"/>
        </w:rPr>
        <w:t xml:space="preserve"> </w:t>
      </w:r>
      <w:proofErr w:type="spellStart"/>
      <w:r w:rsidRPr="00084919">
        <w:rPr>
          <w:rFonts w:eastAsia="Arial Unicode MS"/>
          <w:sz w:val="24"/>
          <w:szCs w:val="24"/>
        </w:rPr>
        <w:t>seba</w:t>
      </w:r>
      <w:r w:rsidR="00EE1055" w:rsidRPr="00084919">
        <w:rPr>
          <w:rFonts w:eastAsia="Arial Unicode MS"/>
          <w:sz w:val="24"/>
          <w:szCs w:val="24"/>
        </w:rPr>
        <w:t>n</w:t>
      </w:r>
      <w:r w:rsidRPr="00084919">
        <w:rPr>
          <w:rFonts w:eastAsia="Arial Unicode MS"/>
          <w:sz w:val="24"/>
          <w:szCs w:val="24"/>
        </w:rPr>
        <w:t>yak</w:t>
      </w:r>
      <w:proofErr w:type="spellEnd"/>
      <w:r w:rsidRPr="00084919">
        <w:rPr>
          <w:rFonts w:eastAsia="Arial Unicode MS"/>
          <w:sz w:val="24"/>
          <w:szCs w:val="24"/>
        </w:rPr>
        <w:t xml:space="preserve"> </w:t>
      </w:r>
      <w:r w:rsidR="00EE1055" w:rsidRPr="00084919">
        <w:rPr>
          <w:rFonts w:eastAsia="Arial Unicode MS"/>
          <w:sz w:val="24"/>
          <w:szCs w:val="24"/>
        </w:rPr>
        <w:t>4</w:t>
      </w:r>
      <w:r w:rsidRPr="00084919">
        <w:rPr>
          <w:rFonts w:eastAsia="Arial Unicode MS"/>
          <w:sz w:val="24"/>
          <w:szCs w:val="24"/>
        </w:rPr>
        <w:t xml:space="preserve"> </w:t>
      </w:r>
      <w:proofErr w:type="spellStart"/>
      <w:r w:rsidRPr="00084919">
        <w:rPr>
          <w:rFonts w:eastAsia="Arial Unicode MS"/>
          <w:sz w:val="24"/>
          <w:szCs w:val="24"/>
        </w:rPr>
        <w:t>peri</w:t>
      </w:r>
      <w:r w:rsidR="00EE1055" w:rsidRPr="00084919">
        <w:rPr>
          <w:rFonts w:eastAsia="Arial Unicode MS"/>
          <w:sz w:val="24"/>
          <w:szCs w:val="24"/>
        </w:rPr>
        <w:t>ode</w:t>
      </w:r>
      <w:proofErr w:type="spellEnd"/>
      <w:r w:rsidR="00EE1055" w:rsidRPr="00084919">
        <w:rPr>
          <w:rFonts w:eastAsia="Arial Unicode MS"/>
          <w:sz w:val="24"/>
          <w:szCs w:val="24"/>
        </w:rPr>
        <w:t>.</w:t>
      </w:r>
      <w:r w:rsidRPr="00084919">
        <w:rPr>
          <w:rFonts w:eastAsia="Arial Unicode MS"/>
          <w:sz w:val="24"/>
          <w:szCs w:val="24"/>
        </w:rPr>
        <w:t xml:space="preserve"> </w:t>
      </w:r>
      <w:proofErr w:type="spellStart"/>
      <w:r w:rsidRPr="00084919">
        <w:rPr>
          <w:rFonts w:eastAsia="Arial Unicode MS"/>
          <w:sz w:val="24"/>
          <w:szCs w:val="24"/>
        </w:rPr>
        <w:t>Pelaksnaan</w:t>
      </w:r>
      <w:proofErr w:type="spellEnd"/>
      <w:r w:rsidRPr="00084919">
        <w:rPr>
          <w:rFonts w:eastAsia="Arial Unicode MS"/>
          <w:sz w:val="24"/>
          <w:szCs w:val="24"/>
        </w:rPr>
        <w:t xml:space="preserve"> </w:t>
      </w:r>
      <w:proofErr w:type="spellStart"/>
      <w:r w:rsidRPr="00084919">
        <w:rPr>
          <w:rFonts w:eastAsia="Arial Unicode MS"/>
          <w:sz w:val="24"/>
          <w:szCs w:val="24"/>
        </w:rPr>
        <w:t>Yudisium</w:t>
      </w:r>
      <w:proofErr w:type="spellEnd"/>
      <w:r w:rsidRPr="00084919">
        <w:rPr>
          <w:rFonts w:eastAsia="Arial Unicode MS"/>
          <w:sz w:val="24"/>
          <w:szCs w:val="24"/>
        </w:rPr>
        <w:t xml:space="preserve"> </w:t>
      </w:r>
      <w:proofErr w:type="spellStart"/>
      <w:r w:rsidRPr="00084919">
        <w:rPr>
          <w:rFonts w:eastAsia="Arial Unicode MS"/>
          <w:sz w:val="24"/>
          <w:szCs w:val="24"/>
        </w:rPr>
        <w:t>calon</w:t>
      </w:r>
      <w:proofErr w:type="spellEnd"/>
      <w:r w:rsidRPr="00084919">
        <w:rPr>
          <w:rFonts w:eastAsia="Arial Unicode MS"/>
          <w:sz w:val="24"/>
          <w:szCs w:val="24"/>
        </w:rPr>
        <w:t xml:space="preserve"> </w:t>
      </w:r>
      <w:proofErr w:type="spellStart"/>
      <w:r w:rsidRPr="00084919">
        <w:rPr>
          <w:rFonts w:eastAsia="Arial Unicode MS"/>
          <w:sz w:val="24"/>
          <w:szCs w:val="24"/>
        </w:rPr>
        <w:t>Wisudawan</w:t>
      </w:r>
      <w:proofErr w:type="spellEnd"/>
      <w:r w:rsidRPr="00084919">
        <w:rPr>
          <w:rFonts w:eastAsia="Arial Unicode MS"/>
          <w:sz w:val="24"/>
          <w:szCs w:val="24"/>
        </w:rPr>
        <w:t xml:space="preserve"> </w:t>
      </w:r>
      <w:proofErr w:type="spellStart"/>
      <w:r w:rsidRPr="00084919">
        <w:rPr>
          <w:rFonts w:eastAsia="Arial Unicode MS"/>
          <w:sz w:val="24"/>
          <w:szCs w:val="24"/>
        </w:rPr>
        <w:t>Fakultas</w:t>
      </w:r>
      <w:proofErr w:type="spellEnd"/>
      <w:r w:rsidRPr="00084919">
        <w:rPr>
          <w:rFonts w:eastAsia="Arial Unicode MS"/>
          <w:sz w:val="24"/>
          <w:szCs w:val="24"/>
        </w:rPr>
        <w:t xml:space="preserve"> </w:t>
      </w:r>
      <w:proofErr w:type="spellStart"/>
      <w:r w:rsidRPr="00084919">
        <w:rPr>
          <w:rFonts w:eastAsia="Arial Unicode MS"/>
          <w:sz w:val="24"/>
          <w:szCs w:val="24"/>
        </w:rPr>
        <w:t>Pertanian</w:t>
      </w:r>
      <w:proofErr w:type="spellEnd"/>
      <w:r w:rsidRPr="00084919">
        <w:rPr>
          <w:rFonts w:eastAsia="Arial Unicode MS"/>
          <w:sz w:val="24"/>
          <w:szCs w:val="24"/>
        </w:rPr>
        <w:t xml:space="preserve"> </w:t>
      </w:r>
      <w:proofErr w:type="spellStart"/>
      <w:r w:rsidRPr="00084919">
        <w:rPr>
          <w:rFonts w:eastAsia="Arial Unicode MS"/>
          <w:sz w:val="24"/>
          <w:szCs w:val="24"/>
        </w:rPr>
        <w:t>ke</w:t>
      </w:r>
      <w:proofErr w:type="spellEnd"/>
      <w:r w:rsidRPr="00084919">
        <w:rPr>
          <w:rFonts w:eastAsia="Arial Unicode MS"/>
          <w:sz w:val="24"/>
          <w:szCs w:val="24"/>
        </w:rPr>
        <w:t xml:space="preserve"> I di </w:t>
      </w:r>
      <w:proofErr w:type="spellStart"/>
      <w:r w:rsidRPr="00084919">
        <w:rPr>
          <w:rFonts w:eastAsia="Arial Unicode MS"/>
          <w:sz w:val="24"/>
          <w:szCs w:val="24"/>
        </w:rPr>
        <w:t>tahun</w:t>
      </w:r>
      <w:proofErr w:type="spellEnd"/>
      <w:r w:rsidRPr="00084919">
        <w:rPr>
          <w:rFonts w:eastAsia="Arial Unicode MS"/>
          <w:sz w:val="24"/>
          <w:szCs w:val="24"/>
        </w:rPr>
        <w:t xml:space="preserve"> 202</w:t>
      </w:r>
      <w:r w:rsidR="00EE1055" w:rsidRPr="00084919">
        <w:rPr>
          <w:rFonts w:eastAsia="Arial Unicode MS"/>
          <w:sz w:val="24"/>
          <w:szCs w:val="24"/>
        </w:rPr>
        <w:t>3</w:t>
      </w:r>
      <w:r w:rsidRPr="00084919">
        <w:rPr>
          <w:rFonts w:eastAsia="Arial Unicode MS"/>
          <w:sz w:val="24"/>
          <w:szCs w:val="24"/>
        </w:rPr>
        <w:t xml:space="preserve"> </w:t>
      </w:r>
      <w:proofErr w:type="spellStart"/>
      <w:r w:rsidRPr="00084919">
        <w:rPr>
          <w:rFonts w:eastAsia="Arial Unicode MS"/>
          <w:sz w:val="24"/>
          <w:szCs w:val="24"/>
        </w:rPr>
        <w:t>dilaksanakan</w:t>
      </w:r>
      <w:proofErr w:type="spellEnd"/>
      <w:r w:rsidRPr="00084919">
        <w:rPr>
          <w:rFonts w:eastAsia="Arial Unicode MS"/>
          <w:sz w:val="24"/>
          <w:szCs w:val="24"/>
        </w:rPr>
        <w:t xml:space="preserve"> pada </w:t>
      </w:r>
      <w:proofErr w:type="spellStart"/>
      <w:r w:rsidRPr="00084919">
        <w:rPr>
          <w:rFonts w:eastAsia="Arial Unicode MS"/>
          <w:sz w:val="24"/>
          <w:szCs w:val="24"/>
        </w:rPr>
        <w:t>tanggal</w:t>
      </w:r>
      <w:proofErr w:type="spellEnd"/>
      <w:r w:rsidRPr="00084919">
        <w:rPr>
          <w:rFonts w:eastAsia="Arial Unicode MS"/>
          <w:sz w:val="24"/>
          <w:szCs w:val="24"/>
        </w:rPr>
        <w:t xml:space="preserve"> 7 </w:t>
      </w:r>
      <w:proofErr w:type="spellStart"/>
      <w:r w:rsidR="00C663DA" w:rsidRPr="00084919">
        <w:rPr>
          <w:rFonts w:eastAsia="Arial Unicode MS"/>
          <w:sz w:val="24"/>
          <w:szCs w:val="24"/>
        </w:rPr>
        <w:t>Februari</w:t>
      </w:r>
      <w:proofErr w:type="spellEnd"/>
      <w:r w:rsidR="00C663DA" w:rsidRPr="00084919">
        <w:rPr>
          <w:rFonts w:eastAsia="Arial Unicode MS"/>
          <w:sz w:val="24"/>
          <w:szCs w:val="24"/>
        </w:rPr>
        <w:t xml:space="preserve"> </w:t>
      </w:r>
      <w:r w:rsidRPr="00084919">
        <w:rPr>
          <w:rFonts w:eastAsia="Arial Unicode MS"/>
          <w:sz w:val="24"/>
          <w:szCs w:val="24"/>
        </w:rPr>
        <w:t>202</w:t>
      </w:r>
      <w:r w:rsidR="00EE1055" w:rsidRPr="00084919">
        <w:rPr>
          <w:rFonts w:eastAsia="Arial Unicode MS"/>
          <w:sz w:val="24"/>
          <w:szCs w:val="24"/>
        </w:rPr>
        <w:t>3</w:t>
      </w:r>
      <w:r w:rsidRPr="00084919">
        <w:rPr>
          <w:rFonts w:eastAsia="Arial Unicode MS"/>
          <w:sz w:val="24"/>
          <w:szCs w:val="24"/>
        </w:rPr>
        <w:t xml:space="preserve">, </w:t>
      </w:r>
      <w:proofErr w:type="spellStart"/>
      <w:r w:rsidRPr="00084919">
        <w:rPr>
          <w:rFonts w:eastAsia="Arial Unicode MS"/>
          <w:sz w:val="24"/>
          <w:szCs w:val="24"/>
        </w:rPr>
        <w:t>dengan</w:t>
      </w:r>
      <w:proofErr w:type="spellEnd"/>
      <w:r w:rsidRPr="00084919">
        <w:rPr>
          <w:rFonts w:eastAsia="Arial Unicode MS"/>
          <w:sz w:val="24"/>
          <w:szCs w:val="24"/>
        </w:rPr>
        <w:t xml:space="preserve"> </w:t>
      </w:r>
      <w:proofErr w:type="spellStart"/>
      <w:r w:rsidRPr="00084919">
        <w:rPr>
          <w:rFonts w:eastAsia="Arial Unicode MS"/>
          <w:sz w:val="24"/>
          <w:szCs w:val="24"/>
        </w:rPr>
        <w:t>jumlah</w:t>
      </w:r>
      <w:proofErr w:type="spellEnd"/>
      <w:r w:rsidRPr="00084919">
        <w:rPr>
          <w:rFonts w:eastAsia="Arial Unicode MS"/>
          <w:sz w:val="24"/>
          <w:szCs w:val="24"/>
        </w:rPr>
        <w:t xml:space="preserve"> </w:t>
      </w:r>
      <w:proofErr w:type="spellStart"/>
      <w:r w:rsidRPr="00084919">
        <w:rPr>
          <w:rFonts w:eastAsia="Arial Unicode MS"/>
          <w:sz w:val="24"/>
          <w:szCs w:val="24"/>
        </w:rPr>
        <w:t>peserta</w:t>
      </w:r>
      <w:proofErr w:type="spellEnd"/>
      <w:r w:rsidRPr="00084919">
        <w:rPr>
          <w:rFonts w:eastAsia="Arial Unicode MS"/>
          <w:sz w:val="24"/>
          <w:szCs w:val="24"/>
        </w:rPr>
        <w:t xml:space="preserve"> </w:t>
      </w:r>
      <w:r w:rsidR="00C663DA" w:rsidRPr="00084919">
        <w:rPr>
          <w:rFonts w:eastAsia="Arial Unicode MS"/>
          <w:sz w:val="24"/>
          <w:szCs w:val="24"/>
        </w:rPr>
        <w:t>132</w:t>
      </w:r>
      <w:r w:rsidRPr="00084919">
        <w:rPr>
          <w:rFonts w:eastAsia="Arial Unicode MS"/>
          <w:sz w:val="24"/>
          <w:szCs w:val="24"/>
        </w:rPr>
        <w:t xml:space="preserve"> orang </w:t>
      </w:r>
      <w:proofErr w:type="spellStart"/>
      <w:r w:rsidRPr="00084919">
        <w:rPr>
          <w:rFonts w:eastAsia="Arial Unicode MS"/>
          <w:sz w:val="24"/>
          <w:szCs w:val="24"/>
        </w:rPr>
        <w:t>mahasiswa</w:t>
      </w:r>
      <w:proofErr w:type="spellEnd"/>
      <w:r w:rsidRPr="00084919">
        <w:rPr>
          <w:rFonts w:eastAsia="Arial Unicode MS"/>
          <w:sz w:val="24"/>
          <w:szCs w:val="24"/>
        </w:rPr>
        <w:t xml:space="preserve">, </w:t>
      </w:r>
      <w:proofErr w:type="spellStart"/>
      <w:r w:rsidRPr="00084919">
        <w:rPr>
          <w:rFonts w:eastAsia="Arial Unicode MS"/>
          <w:sz w:val="24"/>
          <w:szCs w:val="24"/>
        </w:rPr>
        <w:t>dengan</w:t>
      </w:r>
      <w:proofErr w:type="spellEnd"/>
      <w:r w:rsidRPr="00084919">
        <w:rPr>
          <w:rFonts w:eastAsia="Arial Unicode MS"/>
          <w:sz w:val="24"/>
          <w:szCs w:val="24"/>
        </w:rPr>
        <w:t xml:space="preserve"> </w:t>
      </w:r>
      <w:proofErr w:type="spellStart"/>
      <w:r w:rsidRPr="00084919">
        <w:rPr>
          <w:rFonts w:eastAsia="Arial Unicode MS"/>
          <w:sz w:val="24"/>
          <w:szCs w:val="24"/>
        </w:rPr>
        <w:t>tempat</w:t>
      </w:r>
      <w:proofErr w:type="spellEnd"/>
      <w:r w:rsidRPr="00084919">
        <w:rPr>
          <w:rFonts w:eastAsia="Arial Unicode MS"/>
          <w:sz w:val="24"/>
          <w:szCs w:val="24"/>
        </w:rPr>
        <w:t xml:space="preserve"> </w:t>
      </w:r>
      <w:proofErr w:type="spellStart"/>
      <w:r w:rsidRPr="00084919">
        <w:rPr>
          <w:rFonts w:eastAsia="Arial Unicode MS"/>
          <w:sz w:val="24"/>
          <w:szCs w:val="24"/>
        </w:rPr>
        <w:t>pelaksanaan</w:t>
      </w:r>
      <w:proofErr w:type="spellEnd"/>
      <w:r w:rsidRPr="00084919">
        <w:rPr>
          <w:rFonts w:eastAsia="Arial Unicode MS"/>
          <w:sz w:val="24"/>
          <w:szCs w:val="24"/>
        </w:rPr>
        <w:t xml:space="preserve"> di </w:t>
      </w:r>
      <w:proofErr w:type="spellStart"/>
      <w:r w:rsidRPr="00084919">
        <w:rPr>
          <w:rFonts w:eastAsia="Arial Unicode MS"/>
          <w:sz w:val="24"/>
          <w:szCs w:val="24"/>
        </w:rPr>
        <w:t>Gren</w:t>
      </w:r>
      <w:proofErr w:type="spellEnd"/>
      <w:r w:rsidRPr="00084919">
        <w:rPr>
          <w:rFonts w:eastAsia="Arial Unicode MS"/>
          <w:sz w:val="24"/>
          <w:szCs w:val="24"/>
        </w:rPr>
        <w:t xml:space="preserve"> Hotel </w:t>
      </w:r>
      <w:proofErr w:type="spellStart"/>
      <w:r w:rsidRPr="00084919">
        <w:rPr>
          <w:rFonts w:eastAsia="Arial Unicode MS"/>
          <w:sz w:val="24"/>
          <w:szCs w:val="24"/>
        </w:rPr>
        <w:t>Mahkota</w:t>
      </w:r>
      <w:proofErr w:type="spellEnd"/>
      <w:r w:rsidRPr="00084919">
        <w:rPr>
          <w:rFonts w:eastAsia="Arial Unicode MS"/>
          <w:sz w:val="24"/>
          <w:szCs w:val="24"/>
        </w:rPr>
        <w:t xml:space="preserve"> Pontianak. </w:t>
      </w:r>
      <w:proofErr w:type="spellStart"/>
      <w:r w:rsidRPr="00084919">
        <w:rPr>
          <w:rFonts w:eastAsia="Arial Unicode MS"/>
          <w:sz w:val="24"/>
          <w:szCs w:val="24"/>
        </w:rPr>
        <w:t>rincian</w:t>
      </w:r>
      <w:proofErr w:type="spellEnd"/>
      <w:r w:rsidRPr="00084919">
        <w:rPr>
          <w:rFonts w:eastAsia="Arial Unicode MS"/>
          <w:sz w:val="24"/>
          <w:szCs w:val="24"/>
        </w:rPr>
        <w:t xml:space="preserve"> </w:t>
      </w:r>
      <w:proofErr w:type="spellStart"/>
      <w:r w:rsidRPr="00084919">
        <w:rPr>
          <w:rFonts w:eastAsia="Arial Unicode MS"/>
          <w:sz w:val="24"/>
          <w:szCs w:val="24"/>
        </w:rPr>
        <w:t>lengkap</w:t>
      </w:r>
      <w:proofErr w:type="spellEnd"/>
      <w:r w:rsidRPr="00084919">
        <w:rPr>
          <w:rFonts w:eastAsia="Arial Unicode MS"/>
          <w:sz w:val="24"/>
          <w:szCs w:val="24"/>
        </w:rPr>
        <w:t xml:space="preserve"> </w:t>
      </w:r>
      <w:r w:rsidRPr="00084919">
        <w:rPr>
          <w:rFonts w:eastAsia="Arial Unicode MS"/>
          <w:b/>
          <w:i/>
          <w:sz w:val="24"/>
          <w:szCs w:val="24"/>
        </w:rPr>
        <w:t>Lampiran 13</w:t>
      </w:r>
    </w:p>
    <w:p w14:paraId="6C3C454B" w14:textId="77777777" w:rsidR="00615CB2" w:rsidRPr="00084919" w:rsidRDefault="00C11D7E">
      <w:pPr>
        <w:pStyle w:val="ListParagraph"/>
        <w:spacing w:line="360" w:lineRule="auto"/>
        <w:ind w:left="1985" w:firstLine="425"/>
        <w:jc w:val="both"/>
        <w:rPr>
          <w:rFonts w:eastAsia="Arial Unicode MS"/>
          <w:sz w:val="24"/>
          <w:szCs w:val="24"/>
        </w:rPr>
      </w:pPr>
      <w:proofErr w:type="spellStart"/>
      <w:r w:rsidRPr="00084919">
        <w:rPr>
          <w:rFonts w:eastAsia="Arial Unicode MS"/>
          <w:sz w:val="24"/>
          <w:szCs w:val="24"/>
        </w:rPr>
        <w:t>Pelaksnaan</w:t>
      </w:r>
      <w:proofErr w:type="spellEnd"/>
      <w:r w:rsidRPr="00084919">
        <w:rPr>
          <w:rFonts w:eastAsia="Arial Unicode MS"/>
          <w:sz w:val="24"/>
          <w:szCs w:val="24"/>
        </w:rPr>
        <w:t xml:space="preserve"> </w:t>
      </w:r>
      <w:proofErr w:type="spellStart"/>
      <w:r w:rsidRPr="00084919">
        <w:rPr>
          <w:rFonts w:eastAsia="Arial Unicode MS"/>
          <w:sz w:val="24"/>
          <w:szCs w:val="24"/>
        </w:rPr>
        <w:t>Yudisium</w:t>
      </w:r>
      <w:proofErr w:type="spellEnd"/>
      <w:r w:rsidRPr="00084919">
        <w:rPr>
          <w:rFonts w:eastAsia="Arial Unicode MS"/>
          <w:sz w:val="24"/>
          <w:szCs w:val="24"/>
        </w:rPr>
        <w:t xml:space="preserve"> </w:t>
      </w:r>
      <w:proofErr w:type="spellStart"/>
      <w:r w:rsidRPr="00084919">
        <w:rPr>
          <w:rFonts w:eastAsia="Arial Unicode MS"/>
          <w:sz w:val="24"/>
          <w:szCs w:val="24"/>
        </w:rPr>
        <w:t>Wisudawan</w:t>
      </w:r>
      <w:proofErr w:type="spellEnd"/>
      <w:r w:rsidRPr="00084919">
        <w:rPr>
          <w:rFonts w:eastAsia="Arial Unicode MS"/>
          <w:sz w:val="24"/>
          <w:szCs w:val="24"/>
        </w:rPr>
        <w:t xml:space="preserve"> </w:t>
      </w:r>
      <w:proofErr w:type="spellStart"/>
      <w:r w:rsidRPr="00084919">
        <w:rPr>
          <w:rFonts w:eastAsia="Arial Unicode MS"/>
          <w:sz w:val="24"/>
          <w:szCs w:val="24"/>
        </w:rPr>
        <w:t>Fakultas</w:t>
      </w:r>
      <w:proofErr w:type="spellEnd"/>
      <w:r w:rsidRPr="00084919">
        <w:rPr>
          <w:rFonts w:eastAsia="Arial Unicode MS"/>
          <w:sz w:val="24"/>
          <w:szCs w:val="24"/>
        </w:rPr>
        <w:t xml:space="preserve"> </w:t>
      </w:r>
      <w:proofErr w:type="spellStart"/>
      <w:r w:rsidRPr="00084919">
        <w:rPr>
          <w:rFonts w:eastAsia="Arial Unicode MS"/>
          <w:sz w:val="24"/>
          <w:szCs w:val="24"/>
        </w:rPr>
        <w:t>Pertanian</w:t>
      </w:r>
      <w:proofErr w:type="spellEnd"/>
      <w:r w:rsidRPr="00084919">
        <w:rPr>
          <w:rFonts w:eastAsia="Arial Unicode MS"/>
          <w:sz w:val="24"/>
          <w:szCs w:val="24"/>
        </w:rPr>
        <w:t xml:space="preserve"> </w:t>
      </w:r>
      <w:proofErr w:type="spellStart"/>
      <w:r w:rsidRPr="00084919">
        <w:rPr>
          <w:rFonts w:eastAsia="Arial Unicode MS"/>
          <w:sz w:val="24"/>
          <w:szCs w:val="24"/>
        </w:rPr>
        <w:t>ke</w:t>
      </w:r>
      <w:proofErr w:type="spellEnd"/>
      <w:r w:rsidRPr="00084919">
        <w:rPr>
          <w:rFonts w:eastAsia="Arial Unicode MS"/>
          <w:sz w:val="24"/>
          <w:szCs w:val="24"/>
        </w:rPr>
        <w:t xml:space="preserve"> </w:t>
      </w:r>
      <w:r w:rsidR="00C663DA" w:rsidRPr="00084919">
        <w:rPr>
          <w:rFonts w:eastAsia="Arial Unicode MS"/>
          <w:sz w:val="24"/>
          <w:szCs w:val="24"/>
        </w:rPr>
        <w:t>I</w:t>
      </w:r>
      <w:r w:rsidRPr="00084919">
        <w:rPr>
          <w:rFonts w:eastAsia="Arial Unicode MS"/>
          <w:sz w:val="24"/>
          <w:szCs w:val="24"/>
        </w:rPr>
        <w:t xml:space="preserve">II </w:t>
      </w:r>
      <w:proofErr w:type="spellStart"/>
      <w:r w:rsidRPr="00084919">
        <w:rPr>
          <w:rFonts w:eastAsia="Arial Unicode MS"/>
          <w:sz w:val="24"/>
          <w:szCs w:val="24"/>
        </w:rPr>
        <w:t>tahun</w:t>
      </w:r>
      <w:proofErr w:type="spellEnd"/>
      <w:r w:rsidRPr="00084919">
        <w:rPr>
          <w:rFonts w:eastAsia="Arial Unicode MS"/>
          <w:sz w:val="24"/>
          <w:szCs w:val="24"/>
        </w:rPr>
        <w:t xml:space="preserve"> 202</w:t>
      </w:r>
      <w:r w:rsidR="00C663DA" w:rsidRPr="00084919">
        <w:rPr>
          <w:rFonts w:eastAsia="Arial Unicode MS"/>
          <w:sz w:val="24"/>
          <w:szCs w:val="24"/>
        </w:rPr>
        <w:t>3</w:t>
      </w:r>
      <w:r w:rsidRPr="00084919">
        <w:rPr>
          <w:rFonts w:eastAsia="Arial Unicode MS"/>
          <w:sz w:val="24"/>
          <w:szCs w:val="24"/>
        </w:rPr>
        <w:t xml:space="preserve"> </w:t>
      </w:r>
      <w:proofErr w:type="spellStart"/>
      <w:r w:rsidRPr="00084919">
        <w:rPr>
          <w:rFonts w:eastAsia="Arial Unicode MS"/>
          <w:sz w:val="24"/>
          <w:szCs w:val="24"/>
        </w:rPr>
        <w:t>dilaksanakan</w:t>
      </w:r>
      <w:proofErr w:type="spellEnd"/>
      <w:r w:rsidRPr="00084919">
        <w:rPr>
          <w:rFonts w:eastAsia="Arial Unicode MS"/>
          <w:sz w:val="24"/>
          <w:szCs w:val="24"/>
        </w:rPr>
        <w:t xml:space="preserve"> pada 29 Maret  202</w:t>
      </w:r>
      <w:r w:rsidR="00C663DA" w:rsidRPr="00084919">
        <w:rPr>
          <w:rFonts w:eastAsia="Arial Unicode MS"/>
          <w:sz w:val="24"/>
          <w:szCs w:val="24"/>
        </w:rPr>
        <w:t>3</w:t>
      </w:r>
      <w:r w:rsidRPr="00084919">
        <w:rPr>
          <w:rFonts w:eastAsia="Arial Unicode MS"/>
          <w:sz w:val="24"/>
          <w:szCs w:val="24"/>
        </w:rPr>
        <w:t xml:space="preserve">, </w:t>
      </w:r>
      <w:proofErr w:type="spellStart"/>
      <w:r w:rsidRPr="00084919">
        <w:rPr>
          <w:rFonts w:eastAsia="Arial Unicode MS"/>
          <w:sz w:val="24"/>
          <w:szCs w:val="24"/>
        </w:rPr>
        <w:t>dengan</w:t>
      </w:r>
      <w:proofErr w:type="spellEnd"/>
      <w:r w:rsidRPr="00084919">
        <w:rPr>
          <w:rFonts w:eastAsia="Arial Unicode MS"/>
          <w:sz w:val="24"/>
          <w:szCs w:val="24"/>
        </w:rPr>
        <w:t xml:space="preserve"> </w:t>
      </w:r>
      <w:proofErr w:type="spellStart"/>
      <w:r w:rsidRPr="00084919">
        <w:rPr>
          <w:rFonts w:eastAsia="Arial Unicode MS"/>
          <w:sz w:val="24"/>
          <w:szCs w:val="24"/>
        </w:rPr>
        <w:t>jumlah</w:t>
      </w:r>
      <w:proofErr w:type="spellEnd"/>
      <w:r w:rsidRPr="00084919">
        <w:rPr>
          <w:rFonts w:eastAsia="Arial Unicode MS"/>
          <w:sz w:val="24"/>
          <w:szCs w:val="24"/>
        </w:rPr>
        <w:t xml:space="preserve"> </w:t>
      </w:r>
      <w:proofErr w:type="spellStart"/>
      <w:r w:rsidRPr="00084919">
        <w:rPr>
          <w:rFonts w:eastAsia="Arial Unicode MS"/>
          <w:sz w:val="24"/>
          <w:szCs w:val="24"/>
        </w:rPr>
        <w:t>peserta</w:t>
      </w:r>
      <w:proofErr w:type="spellEnd"/>
      <w:r w:rsidRPr="00084919">
        <w:rPr>
          <w:rFonts w:eastAsia="Arial Unicode MS"/>
          <w:sz w:val="24"/>
          <w:szCs w:val="24"/>
        </w:rPr>
        <w:t xml:space="preserve"> 1</w:t>
      </w:r>
      <w:r w:rsidR="00C663DA" w:rsidRPr="00084919">
        <w:rPr>
          <w:rFonts w:eastAsia="Arial Unicode MS"/>
          <w:sz w:val="24"/>
          <w:szCs w:val="24"/>
        </w:rPr>
        <w:t>42</w:t>
      </w:r>
      <w:r w:rsidRPr="00084919">
        <w:rPr>
          <w:rFonts w:eastAsia="Arial Unicode MS"/>
          <w:sz w:val="24"/>
          <w:szCs w:val="24"/>
        </w:rPr>
        <w:t xml:space="preserve"> orang </w:t>
      </w:r>
      <w:proofErr w:type="spellStart"/>
      <w:r w:rsidRPr="00084919">
        <w:rPr>
          <w:rFonts w:eastAsia="Arial Unicode MS"/>
          <w:sz w:val="24"/>
          <w:szCs w:val="24"/>
        </w:rPr>
        <w:t>mahasiswa</w:t>
      </w:r>
      <w:proofErr w:type="spellEnd"/>
      <w:r w:rsidRPr="00084919">
        <w:rPr>
          <w:rFonts w:eastAsia="Arial Unicode MS"/>
          <w:sz w:val="24"/>
          <w:szCs w:val="24"/>
        </w:rPr>
        <w:t xml:space="preserve">  </w:t>
      </w:r>
      <w:proofErr w:type="spellStart"/>
      <w:r w:rsidRPr="00084919">
        <w:rPr>
          <w:rFonts w:eastAsia="Arial Unicode MS"/>
          <w:sz w:val="24"/>
          <w:szCs w:val="24"/>
        </w:rPr>
        <w:t>dengan</w:t>
      </w:r>
      <w:proofErr w:type="spellEnd"/>
      <w:r w:rsidRPr="00084919">
        <w:rPr>
          <w:rFonts w:eastAsia="Arial Unicode MS"/>
          <w:sz w:val="24"/>
          <w:szCs w:val="24"/>
        </w:rPr>
        <w:t xml:space="preserve"> </w:t>
      </w:r>
      <w:proofErr w:type="spellStart"/>
      <w:r w:rsidRPr="00084919">
        <w:rPr>
          <w:rFonts w:eastAsia="Arial Unicode MS"/>
          <w:sz w:val="24"/>
          <w:szCs w:val="24"/>
        </w:rPr>
        <w:t>tempat</w:t>
      </w:r>
      <w:proofErr w:type="spellEnd"/>
      <w:r w:rsidRPr="00084919">
        <w:rPr>
          <w:rFonts w:eastAsia="Arial Unicode MS"/>
          <w:sz w:val="24"/>
          <w:szCs w:val="24"/>
        </w:rPr>
        <w:t xml:space="preserve"> </w:t>
      </w:r>
      <w:proofErr w:type="spellStart"/>
      <w:r w:rsidRPr="00084919">
        <w:rPr>
          <w:rFonts w:eastAsia="Arial Unicode MS"/>
          <w:sz w:val="24"/>
          <w:szCs w:val="24"/>
        </w:rPr>
        <w:t>pelaksanaan</w:t>
      </w:r>
      <w:proofErr w:type="spellEnd"/>
      <w:r w:rsidRPr="00084919">
        <w:rPr>
          <w:rFonts w:eastAsia="Arial Unicode MS"/>
          <w:sz w:val="24"/>
          <w:szCs w:val="24"/>
        </w:rPr>
        <w:t xml:space="preserve"> di </w:t>
      </w:r>
      <w:proofErr w:type="spellStart"/>
      <w:r w:rsidRPr="00084919">
        <w:rPr>
          <w:rFonts w:eastAsia="Arial Unicode MS"/>
          <w:sz w:val="24"/>
          <w:szCs w:val="24"/>
        </w:rPr>
        <w:t>Gren</w:t>
      </w:r>
      <w:proofErr w:type="spellEnd"/>
      <w:r w:rsidRPr="00084919">
        <w:rPr>
          <w:rFonts w:eastAsia="Arial Unicode MS"/>
          <w:sz w:val="24"/>
          <w:szCs w:val="24"/>
        </w:rPr>
        <w:t xml:space="preserve"> Hotel </w:t>
      </w:r>
      <w:proofErr w:type="spellStart"/>
      <w:r w:rsidRPr="00084919">
        <w:rPr>
          <w:rFonts w:eastAsia="Arial Unicode MS"/>
          <w:sz w:val="24"/>
          <w:szCs w:val="24"/>
        </w:rPr>
        <w:t>Mahkota</w:t>
      </w:r>
      <w:proofErr w:type="spellEnd"/>
      <w:r w:rsidRPr="00084919">
        <w:rPr>
          <w:rFonts w:eastAsia="Arial Unicode MS"/>
          <w:sz w:val="24"/>
          <w:szCs w:val="24"/>
        </w:rPr>
        <w:t xml:space="preserve"> Pontianak.</w:t>
      </w:r>
      <w:r w:rsidRPr="00084919">
        <w:rPr>
          <w:rFonts w:eastAsia="Arial Unicode MS"/>
          <w:i/>
          <w:sz w:val="24"/>
          <w:szCs w:val="24"/>
        </w:rPr>
        <w:t xml:space="preserve"> </w:t>
      </w:r>
      <w:proofErr w:type="spellStart"/>
      <w:r w:rsidRPr="00084919">
        <w:rPr>
          <w:rFonts w:eastAsia="Arial Unicode MS"/>
          <w:sz w:val="24"/>
          <w:szCs w:val="24"/>
        </w:rPr>
        <w:t>rincian</w:t>
      </w:r>
      <w:proofErr w:type="spellEnd"/>
      <w:r w:rsidRPr="00084919">
        <w:rPr>
          <w:rFonts w:eastAsia="Arial Unicode MS"/>
          <w:sz w:val="24"/>
          <w:szCs w:val="24"/>
        </w:rPr>
        <w:t xml:space="preserve"> </w:t>
      </w:r>
      <w:proofErr w:type="spellStart"/>
      <w:r w:rsidRPr="00084919">
        <w:rPr>
          <w:rFonts w:eastAsia="Arial Unicode MS"/>
          <w:sz w:val="24"/>
          <w:szCs w:val="24"/>
        </w:rPr>
        <w:t>lengkap</w:t>
      </w:r>
      <w:proofErr w:type="spellEnd"/>
      <w:r w:rsidRPr="00084919">
        <w:rPr>
          <w:rFonts w:eastAsia="Arial Unicode MS"/>
          <w:sz w:val="24"/>
          <w:szCs w:val="24"/>
        </w:rPr>
        <w:t xml:space="preserve"> </w:t>
      </w:r>
      <w:r w:rsidRPr="00084919">
        <w:rPr>
          <w:rFonts w:eastAsia="Arial Unicode MS"/>
          <w:b/>
          <w:i/>
          <w:sz w:val="24"/>
          <w:szCs w:val="24"/>
        </w:rPr>
        <w:t>Lampiran 13</w:t>
      </w:r>
    </w:p>
    <w:p w14:paraId="5F3B43F5" w14:textId="77777777" w:rsidR="00615CB2" w:rsidRPr="00084919" w:rsidRDefault="00C11D7E">
      <w:pPr>
        <w:pStyle w:val="ListParagraph"/>
        <w:spacing w:line="360" w:lineRule="auto"/>
        <w:ind w:left="1985" w:firstLine="425"/>
        <w:jc w:val="both"/>
        <w:rPr>
          <w:rFonts w:eastAsia="Arial Unicode MS"/>
          <w:sz w:val="24"/>
          <w:szCs w:val="24"/>
        </w:rPr>
      </w:pPr>
      <w:proofErr w:type="spellStart"/>
      <w:r w:rsidRPr="00084919">
        <w:rPr>
          <w:rFonts w:eastAsia="Arial Unicode MS"/>
          <w:sz w:val="24"/>
          <w:szCs w:val="24"/>
        </w:rPr>
        <w:t>Pelaksnaan</w:t>
      </w:r>
      <w:proofErr w:type="spellEnd"/>
      <w:r w:rsidRPr="00084919">
        <w:rPr>
          <w:rFonts w:eastAsia="Arial Unicode MS"/>
          <w:sz w:val="24"/>
          <w:szCs w:val="24"/>
        </w:rPr>
        <w:t xml:space="preserve"> </w:t>
      </w:r>
      <w:proofErr w:type="spellStart"/>
      <w:r w:rsidRPr="00084919">
        <w:rPr>
          <w:rFonts w:eastAsia="Arial Unicode MS"/>
          <w:sz w:val="24"/>
          <w:szCs w:val="24"/>
        </w:rPr>
        <w:t>Yudisium</w:t>
      </w:r>
      <w:proofErr w:type="spellEnd"/>
      <w:r w:rsidRPr="00084919">
        <w:rPr>
          <w:rFonts w:eastAsia="Arial Unicode MS"/>
          <w:sz w:val="24"/>
          <w:szCs w:val="24"/>
        </w:rPr>
        <w:t xml:space="preserve"> </w:t>
      </w:r>
      <w:proofErr w:type="spellStart"/>
      <w:r w:rsidRPr="00084919">
        <w:rPr>
          <w:rFonts w:eastAsia="Arial Unicode MS"/>
          <w:sz w:val="24"/>
          <w:szCs w:val="24"/>
        </w:rPr>
        <w:t>Wisudawan</w:t>
      </w:r>
      <w:proofErr w:type="spellEnd"/>
      <w:r w:rsidRPr="00084919">
        <w:rPr>
          <w:rFonts w:eastAsia="Arial Unicode MS"/>
          <w:sz w:val="24"/>
          <w:szCs w:val="24"/>
        </w:rPr>
        <w:t xml:space="preserve"> </w:t>
      </w:r>
      <w:proofErr w:type="spellStart"/>
      <w:r w:rsidRPr="00084919">
        <w:rPr>
          <w:rFonts w:eastAsia="Arial Unicode MS"/>
          <w:sz w:val="24"/>
          <w:szCs w:val="24"/>
        </w:rPr>
        <w:t>Fakultas</w:t>
      </w:r>
      <w:proofErr w:type="spellEnd"/>
      <w:r w:rsidRPr="00084919">
        <w:rPr>
          <w:rFonts w:eastAsia="Arial Unicode MS"/>
          <w:sz w:val="24"/>
          <w:szCs w:val="24"/>
        </w:rPr>
        <w:t xml:space="preserve"> </w:t>
      </w:r>
      <w:proofErr w:type="spellStart"/>
      <w:r w:rsidRPr="00084919">
        <w:rPr>
          <w:rFonts w:eastAsia="Arial Unicode MS"/>
          <w:sz w:val="24"/>
          <w:szCs w:val="24"/>
        </w:rPr>
        <w:t>Pertanian</w:t>
      </w:r>
      <w:proofErr w:type="spellEnd"/>
      <w:r w:rsidRPr="00084919">
        <w:rPr>
          <w:rFonts w:eastAsia="Arial Unicode MS"/>
          <w:sz w:val="24"/>
          <w:szCs w:val="24"/>
        </w:rPr>
        <w:t xml:space="preserve"> </w:t>
      </w:r>
      <w:proofErr w:type="spellStart"/>
      <w:r w:rsidRPr="00084919">
        <w:rPr>
          <w:rFonts w:eastAsia="Arial Unicode MS"/>
          <w:sz w:val="24"/>
          <w:szCs w:val="24"/>
        </w:rPr>
        <w:t>ke</w:t>
      </w:r>
      <w:proofErr w:type="spellEnd"/>
      <w:r w:rsidRPr="00084919">
        <w:rPr>
          <w:rFonts w:eastAsia="Arial Unicode MS"/>
          <w:sz w:val="24"/>
          <w:szCs w:val="24"/>
        </w:rPr>
        <w:t xml:space="preserve"> I</w:t>
      </w:r>
      <w:r w:rsidR="00C663DA" w:rsidRPr="00084919">
        <w:rPr>
          <w:rFonts w:eastAsia="Arial Unicode MS"/>
          <w:sz w:val="24"/>
          <w:szCs w:val="24"/>
        </w:rPr>
        <w:t>V</w:t>
      </w:r>
      <w:r w:rsidRPr="00084919">
        <w:rPr>
          <w:rFonts w:eastAsia="Arial Unicode MS"/>
          <w:sz w:val="24"/>
          <w:szCs w:val="24"/>
        </w:rPr>
        <w:t xml:space="preserve"> </w:t>
      </w:r>
      <w:proofErr w:type="spellStart"/>
      <w:r w:rsidRPr="00084919">
        <w:rPr>
          <w:rFonts w:eastAsia="Arial Unicode MS"/>
          <w:sz w:val="24"/>
          <w:szCs w:val="24"/>
        </w:rPr>
        <w:t>tahun</w:t>
      </w:r>
      <w:proofErr w:type="spellEnd"/>
      <w:r w:rsidRPr="00084919">
        <w:rPr>
          <w:rFonts w:eastAsia="Arial Unicode MS"/>
          <w:sz w:val="24"/>
          <w:szCs w:val="24"/>
        </w:rPr>
        <w:t xml:space="preserve"> 202</w:t>
      </w:r>
      <w:r w:rsidR="00C663DA" w:rsidRPr="00084919">
        <w:rPr>
          <w:rFonts w:eastAsia="Arial Unicode MS"/>
          <w:sz w:val="24"/>
          <w:szCs w:val="24"/>
        </w:rPr>
        <w:t>3</w:t>
      </w:r>
      <w:r w:rsidRPr="00084919">
        <w:rPr>
          <w:rFonts w:eastAsia="Arial Unicode MS"/>
          <w:sz w:val="24"/>
          <w:szCs w:val="24"/>
        </w:rPr>
        <w:t xml:space="preserve"> </w:t>
      </w:r>
      <w:proofErr w:type="spellStart"/>
      <w:r w:rsidRPr="00084919">
        <w:rPr>
          <w:rFonts w:eastAsia="Arial Unicode MS"/>
          <w:sz w:val="24"/>
          <w:szCs w:val="24"/>
        </w:rPr>
        <w:t>dilaksanakan</w:t>
      </w:r>
      <w:proofErr w:type="spellEnd"/>
      <w:r w:rsidRPr="00084919">
        <w:rPr>
          <w:rFonts w:eastAsia="Arial Unicode MS"/>
          <w:sz w:val="24"/>
          <w:szCs w:val="24"/>
        </w:rPr>
        <w:t xml:space="preserve"> pada 4 </w:t>
      </w:r>
      <w:proofErr w:type="spellStart"/>
      <w:r w:rsidRPr="00084919">
        <w:rPr>
          <w:rFonts w:eastAsia="Arial Unicode MS"/>
          <w:sz w:val="24"/>
          <w:szCs w:val="24"/>
        </w:rPr>
        <w:t>Juli</w:t>
      </w:r>
      <w:proofErr w:type="spellEnd"/>
      <w:r w:rsidRPr="00084919">
        <w:rPr>
          <w:rFonts w:eastAsia="Arial Unicode MS"/>
          <w:sz w:val="24"/>
          <w:szCs w:val="24"/>
        </w:rPr>
        <w:t xml:space="preserve"> 202</w:t>
      </w:r>
      <w:r w:rsidR="00C663DA" w:rsidRPr="00084919">
        <w:rPr>
          <w:rFonts w:eastAsia="Arial Unicode MS"/>
          <w:sz w:val="24"/>
          <w:szCs w:val="24"/>
        </w:rPr>
        <w:t>3</w:t>
      </w:r>
      <w:r w:rsidRPr="00084919">
        <w:rPr>
          <w:rFonts w:eastAsia="Arial Unicode MS"/>
          <w:sz w:val="24"/>
          <w:szCs w:val="24"/>
        </w:rPr>
        <w:t xml:space="preserve">, </w:t>
      </w:r>
      <w:proofErr w:type="spellStart"/>
      <w:r w:rsidRPr="00084919">
        <w:rPr>
          <w:rFonts w:eastAsia="Arial Unicode MS"/>
          <w:sz w:val="24"/>
          <w:szCs w:val="24"/>
        </w:rPr>
        <w:t>dengan</w:t>
      </w:r>
      <w:proofErr w:type="spellEnd"/>
      <w:r w:rsidRPr="00084919">
        <w:rPr>
          <w:rFonts w:eastAsia="Arial Unicode MS"/>
          <w:sz w:val="24"/>
          <w:szCs w:val="24"/>
        </w:rPr>
        <w:t xml:space="preserve"> </w:t>
      </w:r>
      <w:proofErr w:type="spellStart"/>
      <w:r w:rsidRPr="00084919">
        <w:rPr>
          <w:rFonts w:eastAsia="Arial Unicode MS"/>
          <w:sz w:val="24"/>
          <w:szCs w:val="24"/>
        </w:rPr>
        <w:t>jumlah</w:t>
      </w:r>
      <w:proofErr w:type="spellEnd"/>
      <w:r w:rsidRPr="00084919">
        <w:rPr>
          <w:rFonts w:eastAsia="Arial Unicode MS"/>
          <w:sz w:val="24"/>
          <w:szCs w:val="24"/>
        </w:rPr>
        <w:t xml:space="preserve"> </w:t>
      </w:r>
      <w:proofErr w:type="spellStart"/>
      <w:r w:rsidRPr="00084919">
        <w:rPr>
          <w:rFonts w:eastAsia="Arial Unicode MS"/>
          <w:sz w:val="24"/>
          <w:szCs w:val="24"/>
        </w:rPr>
        <w:t>peserta</w:t>
      </w:r>
      <w:proofErr w:type="spellEnd"/>
      <w:r w:rsidRPr="00084919">
        <w:rPr>
          <w:rFonts w:eastAsia="Arial Unicode MS"/>
          <w:sz w:val="24"/>
          <w:szCs w:val="24"/>
        </w:rPr>
        <w:t xml:space="preserve"> </w:t>
      </w:r>
      <w:r w:rsidR="00C663DA" w:rsidRPr="00084919">
        <w:rPr>
          <w:rFonts w:eastAsia="Arial Unicode MS"/>
          <w:sz w:val="24"/>
          <w:szCs w:val="24"/>
        </w:rPr>
        <w:t>203</w:t>
      </w:r>
      <w:r w:rsidRPr="00084919">
        <w:rPr>
          <w:rFonts w:eastAsia="Arial Unicode MS"/>
          <w:sz w:val="24"/>
          <w:szCs w:val="24"/>
        </w:rPr>
        <w:t xml:space="preserve"> </w:t>
      </w:r>
      <w:proofErr w:type="spellStart"/>
      <w:r w:rsidRPr="00084919">
        <w:rPr>
          <w:rFonts w:eastAsia="Arial Unicode MS"/>
          <w:sz w:val="24"/>
          <w:szCs w:val="24"/>
        </w:rPr>
        <w:t>Sedangkan</w:t>
      </w:r>
      <w:proofErr w:type="spellEnd"/>
      <w:r w:rsidRPr="00084919">
        <w:rPr>
          <w:rFonts w:eastAsia="Arial Unicode MS"/>
          <w:sz w:val="24"/>
          <w:szCs w:val="24"/>
        </w:rPr>
        <w:t xml:space="preserve"> </w:t>
      </w:r>
      <w:proofErr w:type="spellStart"/>
      <w:r w:rsidRPr="00084919">
        <w:rPr>
          <w:rFonts w:eastAsia="Arial Unicode MS"/>
          <w:sz w:val="24"/>
          <w:szCs w:val="24"/>
        </w:rPr>
        <w:t>tempat</w:t>
      </w:r>
      <w:proofErr w:type="spellEnd"/>
      <w:r w:rsidRPr="00084919">
        <w:rPr>
          <w:rFonts w:eastAsia="Arial Unicode MS"/>
          <w:sz w:val="24"/>
          <w:szCs w:val="24"/>
        </w:rPr>
        <w:t xml:space="preserve"> </w:t>
      </w:r>
      <w:proofErr w:type="spellStart"/>
      <w:r w:rsidRPr="00084919">
        <w:rPr>
          <w:rFonts w:eastAsia="Arial Unicode MS"/>
          <w:sz w:val="24"/>
          <w:szCs w:val="24"/>
        </w:rPr>
        <w:t>pelaksanaan</w:t>
      </w:r>
      <w:proofErr w:type="spellEnd"/>
      <w:r w:rsidRPr="00084919">
        <w:rPr>
          <w:rFonts w:eastAsia="Arial Unicode MS"/>
          <w:sz w:val="24"/>
          <w:szCs w:val="24"/>
        </w:rPr>
        <w:t xml:space="preserve"> di </w:t>
      </w:r>
      <w:proofErr w:type="spellStart"/>
      <w:r w:rsidRPr="00084919">
        <w:rPr>
          <w:rFonts w:eastAsia="Arial Unicode MS"/>
          <w:sz w:val="24"/>
          <w:szCs w:val="24"/>
        </w:rPr>
        <w:t>Gren</w:t>
      </w:r>
      <w:proofErr w:type="spellEnd"/>
      <w:r w:rsidRPr="00084919">
        <w:rPr>
          <w:rFonts w:eastAsia="Arial Unicode MS"/>
          <w:sz w:val="24"/>
          <w:szCs w:val="24"/>
        </w:rPr>
        <w:t xml:space="preserve"> Hotel </w:t>
      </w:r>
      <w:proofErr w:type="spellStart"/>
      <w:r w:rsidRPr="00084919">
        <w:rPr>
          <w:rFonts w:eastAsia="Arial Unicode MS"/>
          <w:sz w:val="24"/>
          <w:szCs w:val="24"/>
        </w:rPr>
        <w:t>Mahkota</w:t>
      </w:r>
      <w:proofErr w:type="spellEnd"/>
      <w:r w:rsidRPr="00084919">
        <w:rPr>
          <w:rFonts w:eastAsia="Arial Unicode MS"/>
          <w:sz w:val="24"/>
          <w:szCs w:val="24"/>
        </w:rPr>
        <w:t xml:space="preserve"> Pontianak.</w:t>
      </w:r>
    </w:p>
    <w:p w14:paraId="7FAAF5A0" w14:textId="7C8C4900" w:rsidR="00615CB2" w:rsidRPr="00084919" w:rsidRDefault="00C11D7E">
      <w:pPr>
        <w:pStyle w:val="ListParagraph"/>
        <w:spacing w:line="360" w:lineRule="auto"/>
        <w:ind w:left="1985" w:firstLine="425"/>
        <w:jc w:val="both"/>
        <w:rPr>
          <w:rFonts w:eastAsia="Arial Unicode MS"/>
          <w:b/>
          <w:i/>
          <w:sz w:val="24"/>
          <w:szCs w:val="24"/>
        </w:rPr>
      </w:pPr>
      <w:proofErr w:type="spellStart"/>
      <w:r w:rsidRPr="00084919">
        <w:rPr>
          <w:rFonts w:eastAsia="Arial Unicode MS"/>
          <w:sz w:val="24"/>
          <w:szCs w:val="24"/>
        </w:rPr>
        <w:t>Pelak</w:t>
      </w:r>
      <w:r w:rsidR="00C663DA" w:rsidRPr="00084919">
        <w:rPr>
          <w:rFonts w:eastAsia="Arial Unicode MS"/>
          <w:sz w:val="24"/>
          <w:szCs w:val="24"/>
        </w:rPr>
        <w:t>sanaan</w:t>
      </w:r>
      <w:proofErr w:type="spellEnd"/>
      <w:r w:rsidR="00C663DA" w:rsidRPr="00084919">
        <w:rPr>
          <w:rFonts w:eastAsia="Arial Unicode MS"/>
          <w:sz w:val="24"/>
          <w:szCs w:val="24"/>
        </w:rPr>
        <w:t xml:space="preserve"> </w:t>
      </w:r>
      <w:proofErr w:type="spellStart"/>
      <w:r w:rsidR="00C663DA" w:rsidRPr="00084919">
        <w:rPr>
          <w:rFonts w:eastAsia="Arial Unicode MS"/>
          <w:sz w:val="24"/>
          <w:szCs w:val="24"/>
        </w:rPr>
        <w:t>Yudisium</w:t>
      </w:r>
      <w:proofErr w:type="spellEnd"/>
      <w:r w:rsidR="00C663DA" w:rsidRPr="00084919">
        <w:rPr>
          <w:rFonts w:eastAsia="Arial Unicode MS"/>
          <w:sz w:val="24"/>
          <w:szCs w:val="24"/>
        </w:rPr>
        <w:t xml:space="preserve"> </w:t>
      </w:r>
      <w:proofErr w:type="spellStart"/>
      <w:r w:rsidR="00C663DA" w:rsidRPr="00084919">
        <w:rPr>
          <w:rFonts w:eastAsia="Arial Unicode MS"/>
          <w:sz w:val="24"/>
          <w:szCs w:val="24"/>
        </w:rPr>
        <w:t>tahun</w:t>
      </w:r>
      <w:proofErr w:type="spellEnd"/>
      <w:r w:rsidR="00C663DA" w:rsidRPr="00084919">
        <w:rPr>
          <w:rFonts w:eastAsia="Arial Unicode MS"/>
          <w:sz w:val="24"/>
          <w:szCs w:val="24"/>
        </w:rPr>
        <w:t xml:space="preserve"> 2023 </w:t>
      </w:r>
      <w:proofErr w:type="spellStart"/>
      <w:r w:rsidR="00C663DA" w:rsidRPr="00084919">
        <w:rPr>
          <w:rFonts w:eastAsia="Arial Unicode MS"/>
          <w:sz w:val="24"/>
          <w:szCs w:val="24"/>
        </w:rPr>
        <w:t>ke</w:t>
      </w:r>
      <w:proofErr w:type="spellEnd"/>
      <w:r w:rsidR="00C663DA" w:rsidRPr="00084919">
        <w:rPr>
          <w:rFonts w:eastAsia="Arial Unicode MS"/>
          <w:sz w:val="24"/>
          <w:szCs w:val="24"/>
        </w:rPr>
        <w:t xml:space="preserve"> I</w:t>
      </w:r>
      <w:r w:rsidRPr="00084919">
        <w:rPr>
          <w:rFonts w:eastAsia="Arial Unicode MS"/>
          <w:sz w:val="24"/>
          <w:szCs w:val="24"/>
        </w:rPr>
        <w:t xml:space="preserve"> </w:t>
      </w:r>
      <w:proofErr w:type="spellStart"/>
      <w:r w:rsidRPr="00084919">
        <w:rPr>
          <w:rFonts w:eastAsia="Arial Unicode MS"/>
          <w:sz w:val="24"/>
          <w:szCs w:val="24"/>
        </w:rPr>
        <w:t>dilaksanakan</w:t>
      </w:r>
      <w:proofErr w:type="spellEnd"/>
      <w:r w:rsidRPr="00084919">
        <w:rPr>
          <w:rFonts w:eastAsia="Arial Unicode MS"/>
          <w:sz w:val="24"/>
          <w:szCs w:val="24"/>
        </w:rPr>
        <w:t xml:space="preserve"> pada 31 Oktober 202</w:t>
      </w:r>
      <w:r w:rsidR="00C663DA" w:rsidRPr="00084919">
        <w:rPr>
          <w:rFonts w:eastAsia="Arial Unicode MS"/>
          <w:sz w:val="24"/>
          <w:szCs w:val="24"/>
        </w:rPr>
        <w:t>3</w:t>
      </w:r>
      <w:r w:rsidRPr="00084919">
        <w:rPr>
          <w:rFonts w:eastAsia="Arial Unicode MS"/>
          <w:sz w:val="24"/>
          <w:szCs w:val="24"/>
        </w:rPr>
        <w:t xml:space="preserve"> </w:t>
      </w:r>
      <w:proofErr w:type="spellStart"/>
      <w:r w:rsidRPr="00084919">
        <w:rPr>
          <w:rFonts w:eastAsia="Arial Unicode MS"/>
          <w:sz w:val="24"/>
          <w:szCs w:val="24"/>
        </w:rPr>
        <w:t>dengan</w:t>
      </w:r>
      <w:proofErr w:type="spellEnd"/>
      <w:r w:rsidRPr="00084919">
        <w:rPr>
          <w:rFonts w:eastAsia="Arial Unicode MS"/>
          <w:sz w:val="24"/>
          <w:szCs w:val="24"/>
        </w:rPr>
        <w:t xml:space="preserve"> </w:t>
      </w:r>
      <w:proofErr w:type="spellStart"/>
      <w:r w:rsidRPr="00084919">
        <w:rPr>
          <w:rFonts w:eastAsia="Arial Unicode MS"/>
          <w:sz w:val="24"/>
          <w:szCs w:val="24"/>
        </w:rPr>
        <w:t>peserta</w:t>
      </w:r>
      <w:proofErr w:type="spellEnd"/>
      <w:r w:rsidRPr="00084919">
        <w:rPr>
          <w:rFonts w:eastAsia="Arial Unicode MS"/>
          <w:sz w:val="24"/>
          <w:szCs w:val="24"/>
        </w:rPr>
        <w:t xml:space="preserve"> </w:t>
      </w:r>
      <w:r w:rsidR="00C663DA" w:rsidRPr="00084919">
        <w:rPr>
          <w:rFonts w:eastAsia="Arial Unicode MS"/>
          <w:sz w:val="24"/>
          <w:szCs w:val="24"/>
        </w:rPr>
        <w:t>223</w:t>
      </w:r>
      <w:r w:rsidRPr="00084919">
        <w:rPr>
          <w:rFonts w:eastAsia="Arial Unicode MS"/>
          <w:sz w:val="24"/>
          <w:szCs w:val="24"/>
        </w:rPr>
        <w:t xml:space="preserve"> orang. </w:t>
      </w:r>
      <w:proofErr w:type="spellStart"/>
      <w:r w:rsidRPr="00084919">
        <w:rPr>
          <w:rFonts w:eastAsia="Arial Unicode MS"/>
          <w:sz w:val="24"/>
          <w:szCs w:val="24"/>
        </w:rPr>
        <w:t>Sampai</w:t>
      </w:r>
      <w:proofErr w:type="spellEnd"/>
      <w:r w:rsidRPr="00084919">
        <w:rPr>
          <w:rFonts w:eastAsia="Arial Unicode MS"/>
          <w:sz w:val="24"/>
          <w:szCs w:val="24"/>
        </w:rPr>
        <w:t xml:space="preserve"> </w:t>
      </w:r>
      <w:proofErr w:type="spellStart"/>
      <w:r w:rsidRPr="00084919">
        <w:rPr>
          <w:rFonts w:eastAsia="Arial Unicode MS"/>
          <w:sz w:val="24"/>
          <w:szCs w:val="24"/>
        </w:rPr>
        <w:t>dengan</w:t>
      </w:r>
      <w:proofErr w:type="spellEnd"/>
      <w:r w:rsidRPr="00084919">
        <w:rPr>
          <w:rFonts w:eastAsia="Arial Unicode MS"/>
          <w:sz w:val="24"/>
          <w:szCs w:val="24"/>
        </w:rPr>
        <w:t xml:space="preserve"> </w:t>
      </w:r>
      <w:proofErr w:type="spellStart"/>
      <w:r w:rsidRPr="00084919">
        <w:rPr>
          <w:rFonts w:eastAsia="Arial Unicode MS"/>
          <w:sz w:val="24"/>
          <w:szCs w:val="24"/>
        </w:rPr>
        <w:t>pelaksanaan</w:t>
      </w:r>
      <w:proofErr w:type="spellEnd"/>
      <w:r w:rsidRPr="00084919">
        <w:rPr>
          <w:rFonts w:eastAsia="Arial Unicode MS"/>
          <w:sz w:val="24"/>
          <w:szCs w:val="24"/>
        </w:rPr>
        <w:t xml:space="preserve"> </w:t>
      </w:r>
      <w:proofErr w:type="spellStart"/>
      <w:r w:rsidRPr="00084919">
        <w:rPr>
          <w:rFonts w:eastAsia="Arial Unicode MS"/>
          <w:sz w:val="24"/>
          <w:szCs w:val="24"/>
        </w:rPr>
        <w:t>Yudisium</w:t>
      </w:r>
      <w:proofErr w:type="spellEnd"/>
      <w:r w:rsidRPr="00084919">
        <w:rPr>
          <w:rFonts w:eastAsia="Arial Unicode MS"/>
          <w:sz w:val="24"/>
          <w:szCs w:val="24"/>
        </w:rPr>
        <w:t xml:space="preserve"> </w:t>
      </w:r>
      <w:proofErr w:type="spellStart"/>
      <w:r w:rsidRPr="00084919">
        <w:rPr>
          <w:rFonts w:eastAsia="Arial Unicode MS"/>
          <w:sz w:val="24"/>
          <w:szCs w:val="24"/>
        </w:rPr>
        <w:t>ke</w:t>
      </w:r>
      <w:proofErr w:type="spellEnd"/>
      <w:r w:rsidRPr="00084919">
        <w:rPr>
          <w:rFonts w:eastAsia="Arial Unicode MS"/>
          <w:sz w:val="24"/>
          <w:szCs w:val="24"/>
        </w:rPr>
        <w:t xml:space="preserve"> IV </w:t>
      </w:r>
      <w:proofErr w:type="spellStart"/>
      <w:r w:rsidRPr="00084919">
        <w:rPr>
          <w:rFonts w:eastAsia="Arial Unicode MS"/>
          <w:sz w:val="24"/>
          <w:szCs w:val="24"/>
        </w:rPr>
        <w:t>tahun</w:t>
      </w:r>
      <w:proofErr w:type="spellEnd"/>
      <w:r w:rsidRPr="00084919">
        <w:rPr>
          <w:rFonts w:eastAsia="Arial Unicode MS"/>
          <w:sz w:val="24"/>
          <w:szCs w:val="24"/>
        </w:rPr>
        <w:t xml:space="preserve"> </w:t>
      </w:r>
      <w:r w:rsidR="00D56767" w:rsidRPr="00084919">
        <w:rPr>
          <w:rFonts w:eastAsia="Arial Unicode MS"/>
          <w:sz w:val="24"/>
          <w:szCs w:val="24"/>
        </w:rPr>
        <w:t>2023</w:t>
      </w:r>
      <w:r w:rsidRPr="00084919">
        <w:rPr>
          <w:rFonts w:eastAsia="Arial Unicode MS"/>
          <w:sz w:val="24"/>
          <w:szCs w:val="24"/>
        </w:rPr>
        <w:t xml:space="preserve"> </w:t>
      </w:r>
      <w:proofErr w:type="spellStart"/>
      <w:r w:rsidRPr="00084919">
        <w:rPr>
          <w:rFonts w:eastAsia="Arial Unicode MS"/>
          <w:sz w:val="24"/>
          <w:szCs w:val="24"/>
        </w:rPr>
        <w:t>peserta</w:t>
      </w:r>
      <w:proofErr w:type="spellEnd"/>
      <w:r w:rsidRPr="00084919">
        <w:rPr>
          <w:rFonts w:eastAsia="Arial Unicode MS"/>
          <w:sz w:val="24"/>
          <w:szCs w:val="24"/>
        </w:rPr>
        <w:t xml:space="preserve"> </w:t>
      </w:r>
      <w:proofErr w:type="spellStart"/>
      <w:r w:rsidRPr="00084919">
        <w:rPr>
          <w:rFonts w:eastAsia="Arial Unicode MS"/>
          <w:sz w:val="24"/>
          <w:szCs w:val="24"/>
        </w:rPr>
        <w:t>Yudisium</w:t>
      </w:r>
      <w:proofErr w:type="spellEnd"/>
      <w:r w:rsidRPr="00084919">
        <w:rPr>
          <w:rFonts w:eastAsia="Arial Unicode MS"/>
          <w:sz w:val="24"/>
          <w:szCs w:val="24"/>
        </w:rPr>
        <w:t xml:space="preserve"> </w:t>
      </w:r>
      <w:proofErr w:type="spellStart"/>
      <w:r w:rsidRPr="00084919">
        <w:rPr>
          <w:rFonts w:eastAsia="Arial Unicode MS"/>
          <w:sz w:val="24"/>
          <w:szCs w:val="24"/>
        </w:rPr>
        <w:t>calon</w:t>
      </w:r>
      <w:proofErr w:type="spellEnd"/>
      <w:r w:rsidRPr="00084919">
        <w:rPr>
          <w:rFonts w:eastAsia="Arial Unicode MS"/>
          <w:sz w:val="24"/>
          <w:szCs w:val="24"/>
        </w:rPr>
        <w:t xml:space="preserve"> </w:t>
      </w:r>
      <w:proofErr w:type="spellStart"/>
      <w:r w:rsidRPr="00084919">
        <w:rPr>
          <w:rFonts w:eastAsia="Arial Unicode MS"/>
          <w:sz w:val="24"/>
          <w:szCs w:val="24"/>
        </w:rPr>
        <w:t>wisudawan</w:t>
      </w:r>
      <w:proofErr w:type="spellEnd"/>
      <w:r w:rsidRPr="00084919">
        <w:rPr>
          <w:rFonts w:eastAsia="Arial Unicode MS"/>
          <w:sz w:val="24"/>
          <w:szCs w:val="24"/>
        </w:rPr>
        <w:t xml:space="preserve"> </w:t>
      </w:r>
      <w:proofErr w:type="spellStart"/>
      <w:r w:rsidRPr="00084919">
        <w:rPr>
          <w:rFonts w:eastAsia="Arial Unicode MS"/>
          <w:sz w:val="24"/>
          <w:szCs w:val="24"/>
        </w:rPr>
        <w:t>masih</w:t>
      </w:r>
      <w:proofErr w:type="spellEnd"/>
      <w:r w:rsidRPr="00084919">
        <w:rPr>
          <w:rFonts w:eastAsia="Arial Unicode MS"/>
          <w:sz w:val="24"/>
          <w:szCs w:val="24"/>
        </w:rPr>
        <w:t xml:space="preserve"> </w:t>
      </w:r>
      <w:proofErr w:type="spellStart"/>
      <w:r w:rsidRPr="00084919">
        <w:rPr>
          <w:rFonts w:eastAsia="Arial Unicode MS"/>
          <w:sz w:val="24"/>
          <w:szCs w:val="24"/>
        </w:rPr>
        <w:t>belum</w:t>
      </w:r>
      <w:proofErr w:type="spellEnd"/>
      <w:r w:rsidRPr="00084919">
        <w:rPr>
          <w:rFonts w:eastAsia="Arial Unicode MS"/>
          <w:sz w:val="24"/>
          <w:szCs w:val="24"/>
        </w:rPr>
        <w:t xml:space="preserve"> </w:t>
      </w:r>
      <w:proofErr w:type="spellStart"/>
      <w:r w:rsidRPr="00084919">
        <w:rPr>
          <w:rFonts w:eastAsia="Arial Unicode MS"/>
          <w:sz w:val="24"/>
          <w:szCs w:val="24"/>
        </w:rPr>
        <w:t>dapat</w:t>
      </w:r>
      <w:proofErr w:type="spellEnd"/>
      <w:r w:rsidRPr="00084919">
        <w:rPr>
          <w:rFonts w:eastAsia="Arial Unicode MS"/>
          <w:sz w:val="24"/>
          <w:szCs w:val="24"/>
        </w:rPr>
        <w:t xml:space="preserve"> </w:t>
      </w:r>
      <w:proofErr w:type="spellStart"/>
      <w:r w:rsidRPr="00084919">
        <w:rPr>
          <w:rFonts w:eastAsia="Arial Unicode MS"/>
          <w:sz w:val="24"/>
          <w:szCs w:val="24"/>
        </w:rPr>
        <w:t>didampingi</w:t>
      </w:r>
      <w:proofErr w:type="spellEnd"/>
      <w:r w:rsidRPr="00084919">
        <w:rPr>
          <w:rFonts w:eastAsia="Arial Unicode MS"/>
          <w:sz w:val="24"/>
          <w:szCs w:val="24"/>
        </w:rPr>
        <w:t xml:space="preserve"> oleh orang </w:t>
      </w:r>
      <w:proofErr w:type="spellStart"/>
      <w:r w:rsidRPr="00084919">
        <w:rPr>
          <w:rFonts w:eastAsia="Arial Unicode MS"/>
          <w:sz w:val="24"/>
          <w:szCs w:val="24"/>
        </w:rPr>
        <w:t>tua</w:t>
      </w:r>
      <w:proofErr w:type="spellEnd"/>
      <w:r w:rsidRPr="00084919">
        <w:rPr>
          <w:rFonts w:eastAsia="Arial Unicode MS"/>
          <w:sz w:val="24"/>
          <w:szCs w:val="24"/>
        </w:rPr>
        <w:t xml:space="preserve"> </w:t>
      </w:r>
      <w:proofErr w:type="spellStart"/>
      <w:r w:rsidRPr="00084919">
        <w:rPr>
          <w:rFonts w:eastAsia="Arial Unicode MS"/>
          <w:sz w:val="24"/>
          <w:szCs w:val="24"/>
        </w:rPr>
        <w:t>kerena</w:t>
      </w:r>
      <w:proofErr w:type="spellEnd"/>
      <w:r w:rsidRPr="00084919">
        <w:rPr>
          <w:rFonts w:eastAsia="Arial Unicode MS"/>
          <w:sz w:val="24"/>
          <w:szCs w:val="24"/>
        </w:rPr>
        <w:t xml:space="preserve"> </w:t>
      </w:r>
      <w:proofErr w:type="spellStart"/>
      <w:r w:rsidRPr="00084919">
        <w:rPr>
          <w:rFonts w:eastAsia="Arial Unicode MS"/>
          <w:sz w:val="24"/>
          <w:szCs w:val="24"/>
        </w:rPr>
        <w:t>hal</w:t>
      </w:r>
      <w:proofErr w:type="spellEnd"/>
      <w:r w:rsidRPr="00084919">
        <w:rPr>
          <w:rFonts w:eastAsia="Arial Unicode MS"/>
          <w:sz w:val="24"/>
          <w:szCs w:val="24"/>
        </w:rPr>
        <w:t xml:space="preserve"> </w:t>
      </w:r>
      <w:proofErr w:type="spellStart"/>
      <w:r w:rsidRPr="00084919">
        <w:rPr>
          <w:rFonts w:eastAsia="Arial Unicode MS"/>
          <w:sz w:val="24"/>
          <w:szCs w:val="24"/>
        </w:rPr>
        <w:t>ini</w:t>
      </w:r>
      <w:proofErr w:type="spellEnd"/>
      <w:r w:rsidRPr="00084919">
        <w:rPr>
          <w:rFonts w:eastAsia="Arial Unicode MS"/>
          <w:sz w:val="24"/>
          <w:szCs w:val="24"/>
        </w:rPr>
        <w:t xml:space="preserve"> </w:t>
      </w:r>
      <w:proofErr w:type="spellStart"/>
      <w:r w:rsidRPr="00084919">
        <w:rPr>
          <w:rFonts w:eastAsia="Arial Unicode MS"/>
          <w:sz w:val="24"/>
          <w:szCs w:val="24"/>
        </w:rPr>
        <w:t>menungggu</w:t>
      </w:r>
      <w:proofErr w:type="spellEnd"/>
      <w:r w:rsidRPr="00084919">
        <w:rPr>
          <w:rFonts w:eastAsia="Arial Unicode MS"/>
          <w:sz w:val="24"/>
          <w:szCs w:val="24"/>
        </w:rPr>
        <w:t xml:space="preserve"> </w:t>
      </w:r>
      <w:proofErr w:type="spellStart"/>
      <w:r w:rsidRPr="00084919">
        <w:rPr>
          <w:rFonts w:eastAsia="Arial Unicode MS"/>
          <w:sz w:val="24"/>
          <w:szCs w:val="24"/>
        </w:rPr>
        <w:t>informasi</w:t>
      </w:r>
      <w:proofErr w:type="spellEnd"/>
      <w:r w:rsidRPr="00084919">
        <w:rPr>
          <w:rFonts w:eastAsia="Arial Unicode MS"/>
          <w:sz w:val="24"/>
          <w:szCs w:val="24"/>
        </w:rPr>
        <w:t xml:space="preserve"> </w:t>
      </w:r>
      <w:proofErr w:type="spellStart"/>
      <w:r w:rsidRPr="00084919">
        <w:rPr>
          <w:rFonts w:eastAsia="Arial Unicode MS"/>
          <w:sz w:val="24"/>
          <w:szCs w:val="24"/>
        </w:rPr>
        <w:t>lebih</w:t>
      </w:r>
      <w:proofErr w:type="spellEnd"/>
      <w:r w:rsidRPr="00084919">
        <w:rPr>
          <w:rFonts w:eastAsia="Arial Unicode MS"/>
          <w:sz w:val="24"/>
          <w:szCs w:val="24"/>
        </w:rPr>
        <w:t xml:space="preserve"> </w:t>
      </w:r>
      <w:proofErr w:type="spellStart"/>
      <w:r w:rsidRPr="00084919">
        <w:rPr>
          <w:rFonts w:eastAsia="Arial Unicode MS"/>
          <w:sz w:val="24"/>
          <w:szCs w:val="24"/>
        </w:rPr>
        <w:t>lanjut</w:t>
      </w:r>
      <w:proofErr w:type="spellEnd"/>
      <w:r w:rsidRPr="00084919">
        <w:rPr>
          <w:rFonts w:eastAsia="Arial Unicode MS"/>
          <w:sz w:val="24"/>
          <w:szCs w:val="24"/>
        </w:rPr>
        <w:t xml:space="preserve"> </w:t>
      </w:r>
      <w:proofErr w:type="spellStart"/>
      <w:r w:rsidRPr="00084919">
        <w:rPr>
          <w:rFonts w:eastAsia="Arial Unicode MS"/>
          <w:sz w:val="24"/>
          <w:szCs w:val="24"/>
        </w:rPr>
        <w:t>dari</w:t>
      </w:r>
      <w:proofErr w:type="spellEnd"/>
      <w:r w:rsidRPr="00084919">
        <w:rPr>
          <w:rFonts w:eastAsia="Arial Unicode MS"/>
          <w:sz w:val="24"/>
          <w:szCs w:val="24"/>
        </w:rPr>
        <w:t xml:space="preserve"> </w:t>
      </w:r>
      <w:proofErr w:type="spellStart"/>
      <w:r w:rsidRPr="00084919">
        <w:rPr>
          <w:rFonts w:eastAsia="Arial Unicode MS"/>
          <w:sz w:val="24"/>
          <w:szCs w:val="24"/>
        </w:rPr>
        <w:t>Rektor</w:t>
      </w:r>
      <w:proofErr w:type="spellEnd"/>
      <w:r w:rsidRPr="00084919">
        <w:rPr>
          <w:rFonts w:eastAsia="Arial Unicode MS"/>
          <w:sz w:val="24"/>
          <w:szCs w:val="24"/>
        </w:rPr>
        <w:t xml:space="preserve"> Universitas Tanjungpura </w:t>
      </w:r>
      <w:proofErr w:type="spellStart"/>
      <w:r w:rsidRPr="00084919">
        <w:rPr>
          <w:rFonts w:eastAsia="Arial Unicode MS"/>
          <w:sz w:val="24"/>
          <w:szCs w:val="24"/>
        </w:rPr>
        <w:t>rincian</w:t>
      </w:r>
      <w:proofErr w:type="spellEnd"/>
      <w:r w:rsidRPr="00084919">
        <w:rPr>
          <w:rFonts w:eastAsia="Arial Unicode MS"/>
          <w:sz w:val="24"/>
          <w:szCs w:val="24"/>
        </w:rPr>
        <w:t xml:space="preserve"> </w:t>
      </w:r>
      <w:proofErr w:type="spellStart"/>
      <w:r w:rsidRPr="00084919">
        <w:rPr>
          <w:rFonts w:eastAsia="Arial Unicode MS"/>
          <w:sz w:val="24"/>
          <w:szCs w:val="24"/>
        </w:rPr>
        <w:t>lengkap</w:t>
      </w:r>
      <w:proofErr w:type="spellEnd"/>
      <w:r w:rsidRPr="00084919">
        <w:rPr>
          <w:rFonts w:eastAsia="Arial Unicode MS"/>
          <w:sz w:val="24"/>
          <w:szCs w:val="24"/>
        </w:rPr>
        <w:t xml:space="preserve"> </w:t>
      </w:r>
      <w:r w:rsidRPr="00084919">
        <w:rPr>
          <w:rFonts w:eastAsia="Arial Unicode MS"/>
          <w:b/>
          <w:i/>
          <w:sz w:val="24"/>
          <w:szCs w:val="24"/>
        </w:rPr>
        <w:t>Lampiran 13</w:t>
      </w:r>
    </w:p>
    <w:p w14:paraId="5C9E0358" w14:textId="77777777" w:rsidR="00615CB2" w:rsidRDefault="00C11D7E">
      <w:pPr>
        <w:pStyle w:val="ListParagraph"/>
        <w:numPr>
          <w:ilvl w:val="0"/>
          <w:numId w:val="18"/>
        </w:numPr>
        <w:spacing w:line="360" w:lineRule="auto"/>
        <w:ind w:left="1418" w:hanging="425"/>
        <w:rPr>
          <w:rFonts w:eastAsia="Arial Unicode MS"/>
          <w:b/>
          <w:sz w:val="24"/>
          <w:szCs w:val="24"/>
        </w:rPr>
      </w:pPr>
      <w:r>
        <w:rPr>
          <w:b/>
          <w:sz w:val="26"/>
          <w:szCs w:val="24"/>
          <w:lang w:val="zh-CN"/>
        </w:rPr>
        <w:t>Program Merdeka Belajar-Kampus Merdeka</w:t>
      </w:r>
    </w:p>
    <w:p w14:paraId="34F32980" w14:textId="77777777" w:rsidR="00615CB2" w:rsidRDefault="00C11D7E">
      <w:pPr>
        <w:spacing w:line="360" w:lineRule="auto"/>
        <w:ind w:left="1418" w:firstLine="567"/>
        <w:jc w:val="both"/>
        <w:rPr>
          <w:sz w:val="24"/>
          <w:szCs w:val="24"/>
          <w:lang w:val="zh-CN"/>
        </w:rPr>
      </w:pPr>
      <w:r>
        <w:rPr>
          <w:sz w:val="24"/>
          <w:szCs w:val="24"/>
          <w:lang w:val="zh-CN"/>
        </w:rPr>
        <w:t xml:space="preserve">Berdasarkan Surat Keputusan Rektor  Nomor </w:t>
      </w:r>
      <w:r>
        <w:rPr>
          <w:sz w:val="24"/>
          <w:szCs w:val="24"/>
        </w:rPr>
        <w:t>1958</w:t>
      </w:r>
      <w:r>
        <w:rPr>
          <w:sz w:val="24"/>
          <w:szCs w:val="24"/>
          <w:lang w:val="zh-CN"/>
        </w:rPr>
        <w:t>/UN22/</w:t>
      </w:r>
      <w:r>
        <w:rPr>
          <w:sz w:val="24"/>
          <w:szCs w:val="24"/>
        </w:rPr>
        <w:t>TD.06</w:t>
      </w:r>
      <w:r>
        <w:rPr>
          <w:sz w:val="24"/>
          <w:szCs w:val="24"/>
          <w:lang w:val="zh-CN"/>
        </w:rPr>
        <w:t>/202</w:t>
      </w:r>
      <w:r>
        <w:rPr>
          <w:sz w:val="24"/>
          <w:szCs w:val="24"/>
        </w:rPr>
        <w:t>3</w:t>
      </w:r>
      <w:r>
        <w:rPr>
          <w:sz w:val="24"/>
          <w:szCs w:val="24"/>
          <w:lang w:val="zh-CN"/>
        </w:rPr>
        <w:t xml:space="preserve"> Tanggal </w:t>
      </w:r>
      <w:r>
        <w:rPr>
          <w:sz w:val="24"/>
          <w:szCs w:val="24"/>
        </w:rPr>
        <w:t>4 April 2023</w:t>
      </w:r>
      <w:r>
        <w:rPr>
          <w:sz w:val="24"/>
          <w:szCs w:val="24"/>
          <w:lang w:val="zh-CN"/>
        </w:rPr>
        <w:t xml:space="preserve"> Tentang Kegiatan Dosen Pembimbng Mahasiswa Merdeka Belajar Kampus Merdeka Asistensi Mengajar di SMK Penulisan Tugas Proyek Independen Magang/Prakt</w:t>
      </w:r>
      <w:r w:rsidR="00C663DA">
        <w:rPr>
          <w:sz w:val="24"/>
          <w:szCs w:val="24"/>
          <w:lang w:val="en-ID"/>
        </w:rPr>
        <w:t>e</w:t>
      </w:r>
      <w:r>
        <w:rPr>
          <w:sz w:val="24"/>
          <w:szCs w:val="24"/>
          <w:lang w:val="zh-CN"/>
        </w:rPr>
        <w:t xml:space="preserve">k Kerja Kewirausahaan Membangun Desa  dan Flagship Kementerian Pendidikan, Kebudayaan, Riset, dan </w:t>
      </w:r>
      <w:r>
        <w:rPr>
          <w:sz w:val="24"/>
          <w:szCs w:val="24"/>
          <w:lang w:val="zh-CN"/>
        </w:rPr>
        <w:lastRenderedPageBreak/>
        <w:t>Teknologi Fakultas Pertanian Universitas Tanjungpura semester G</w:t>
      </w:r>
      <w:proofErr w:type="spellStart"/>
      <w:r>
        <w:rPr>
          <w:sz w:val="24"/>
          <w:szCs w:val="24"/>
        </w:rPr>
        <w:t>enap</w:t>
      </w:r>
      <w:proofErr w:type="spellEnd"/>
      <w:r>
        <w:rPr>
          <w:sz w:val="24"/>
          <w:szCs w:val="24"/>
          <w:lang w:val="zh-CN"/>
        </w:rPr>
        <w:t xml:space="preserve"> </w:t>
      </w:r>
      <w:r>
        <w:rPr>
          <w:sz w:val="24"/>
          <w:szCs w:val="24"/>
        </w:rPr>
        <w:t>T</w:t>
      </w:r>
      <w:r>
        <w:rPr>
          <w:sz w:val="24"/>
          <w:szCs w:val="24"/>
          <w:lang w:val="zh-CN"/>
        </w:rPr>
        <w:t>ahun Akademik 202</w:t>
      </w:r>
      <w:r w:rsidR="00C663DA">
        <w:rPr>
          <w:sz w:val="24"/>
          <w:szCs w:val="24"/>
          <w:lang w:val="en-ID"/>
        </w:rPr>
        <w:t>3</w:t>
      </w:r>
      <w:r>
        <w:rPr>
          <w:sz w:val="24"/>
          <w:szCs w:val="24"/>
          <w:lang w:val="zh-CN"/>
        </w:rPr>
        <w:t>/302</w:t>
      </w:r>
      <w:r w:rsidR="00C663DA">
        <w:rPr>
          <w:sz w:val="24"/>
          <w:szCs w:val="24"/>
          <w:lang w:val="en-ID"/>
        </w:rPr>
        <w:t>4</w:t>
      </w:r>
      <w:r>
        <w:rPr>
          <w:sz w:val="24"/>
          <w:szCs w:val="24"/>
          <w:lang w:val="zh-CN"/>
        </w:rPr>
        <w:t>.</w:t>
      </w:r>
    </w:p>
    <w:p w14:paraId="6F8BE7DE" w14:textId="77777777" w:rsidR="00615CB2" w:rsidRDefault="00C11D7E">
      <w:pPr>
        <w:pStyle w:val="BodyText"/>
        <w:spacing w:line="369" w:lineRule="auto"/>
        <w:ind w:left="1418" w:right="87" w:firstLine="713"/>
        <w:rPr>
          <w:szCs w:val="24"/>
        </w:rPr>
      </w:pPr>
      <w:proofErr w:type="spellStart"/>
      <w:r>
        <w:rPr>
          <w:szCs w:val="24"/>
        </w:rPr>
        <w:t>Sesuai</w:t>
      </w:r>
      <w:proofErr w:type="spellEnd"/>
      <w:r>
        <w:rPr>
          <w:spacing w:val="1"/>
          <w:szCs w:val="24"/>
        </w:rPr>
        <w:t xml:space="preserve"> </w:t>
      </w:r>
      <w:proofErr w:type="spellStart"/>
      <w:r>
        <w:rPr>
          <w:szCs w:val="24"/>
        </w:rPr>
        <w:t>dengan</w:t>
      </w:r>
      <w:proofErr w:type="spellEnd"/>
      <w:r>
        <w:rPr>
          <w:spacing w:val="1"/>
          <w:szCs w:val="24"/>
        </w:rPr>
        <w:t xml:space="preserve"> </w:t>
      </w:r>
      <w:proofErr w:type="spellStart"/>
      <w:r>
        <w:rPr>
          <w:szCs w:val="24"/>
        </w:rPr>
        <w:t>Permendikbud</w:t>
      </w:r>
      <w:proofErr w:type="spellEnd"/>
      <w:r>
        <w:rPr>
          <w:spacing w:val="1"/>
          <w:szCs w:val="24"/>
        </w:rPr>
        <w:t xml:space="preserve"> </w:t>
      </w:r>
      <w:proofErr w:type="spellStart"/>
      <w:r>
        <w:rPr>
          <w:szCs w:val="24"/>
        </w:rPr>
        <w:t>Nomor</w:t>
      </w:r>
      <w:proofErr w:type="spellEnd"/>
      <w:r>
        <w:rPr>
          <w:spacing w:val="1"/>
          <w:szCs w:val="24"/>
        </w:rPr>
        <w:t xml:space="preserve"> </w:t>
      </w:r>
      <w:r>
        <w:rPr>
          <w:szCs w:val="24"/>
        </w:rPr>
        <w:t>3</w:t>
      </w:r>
      <w:r>
        <w:rPr>
          <w:spacing w:val="1"/>
          <w:szCs w:val="24"/>
        </w:rPr>
        <w:t xml:space="preserve"> </w:t>
      </w:r>
      <w:proofErr w:type="spellStart"/>
      <w:r>
        <w:rPr>
          <w:szCs w:val="24"/>
        </w:rPr>
        <w:t>Tahun</w:t>
      </w:r>
      <w:proofErr w:type="spellEnd"/>
      <w:r>
        <w:rPr>
          <w:spacing w:val="1"/>
          <w:szCs w:val="24"/>
        </w:rPr>
        <w:t xml:space="preserve"> </w:t>
      </w:r>
      <w:r>
        <w:rPr>
          <w:szCs w:val="24"/>
        </w:rPr>
        <w:t>2020</w:t>
      </w:r>
      <w:r>
        <w:rPr>
          <w:spacing w:val="1"/>
          <w:szCs w:val="24"/>
        </w:rPr>
        <w:t xml:space="preserve"> </w:t>
      </w:r>
      <w:proofErr w:type="spellStart"/>
      <w:r>
        <w:rPr>
          <w:szCs w:val="24"/>
        </w:rPr>
        <w:t>tentang</w:t>
      </w:r>
      <w:proofErr w:type="spellEnd"/>
      <w:r>
        <w:rPr>
          <w:spacing w:val="1"/>
          <w:szCs w:val="24"/>
        </w:rPr>
        <w:t xml:space="preserve"> </w:t>
      </w:r>
      <w:proofErr w:type="spellStart"/>
      <w:r>
        <w:rPr>
          <w:szCs w:val="24"/>
        </w:rPr>
        <w:t>Standar</w:t>
      </w:r>
      <w:proofErr w:type="spellEnd"/>
      <w:r>
        <w:rPr>
          <w:spacing w:val="1"/>
          <w:szCs w:val="24"/>
        </w:rPr>
        <w:t xml:space="preserve"> </w:t>
      </w:r>
      <w:r>
        <w:rPr>
          <w:szCs w:val="24"/>
        </w:rPr>
        <w:t>Nasional</w:t>
      </w:r>
      <w:r>
        <w:rPr>
          <w:spacing w:val="1"/>
          <w:szCs w:val="24"/>
        </w:rPr>
        <w:t xml:space="preserve"> </w:t>
      </w:r>
      <w:r>
        <w:rPr>
          <w:szCs w:val="24"/>
        </w:rPr>
        <w:t xml:space="preserve">Pendidikan Tinggi yang di </w:t>
      </w:r>
      <w:proofErr w:type="spellStart"/>
      <w:r>
        <w:rPr>
          <w:szCs w:val="24"/>
        </w:rPr>
        <w:t>dalamnya</w:t>
      </w:r>
      <w:proofErr w:type="spellEnd"/>
      <w:r>
        <w:rPr>
          <w:szCs w:val="24"/>
        </w:rPr>
        <w:t xml:space="preserve"> </w:t>
      </w:r>
      <w:proofErr w:type="spellStart"/>
      <w:r>
        <w:rPr>
          <w:szCs w:val="24"/>
        </w:rPr>
        <w:t>terdapat</w:t>
      </w:r>
      <w:proofErr w:type="spellEnd"/>
      <w:r>
        <w:rPr>
          <w:szCs w:val="24"/>
        </w:rPr>
        <w:t xml:space="preserve"> </w:t>
      </w:r>
      <w:proofErr w:type="spellStart"/>
      <w:r>
        <w:rPr>
          <w:szCs w:val="24"/>
        </w:rPr>
        <w:t>kebijakan</w:t>
      </w:r>
      <w:proofErr w:type="spellEnd"/>
      <w:r>
        <w:rPr>
          <w:szCs w:val="24"/>
        </w:rPr>
        <w:t xml:space="preserve"> Merdeka </w:t>
      </w:r>
      <w:proofErr w:type="spellStart"/>
      <w:r>
        <w:rPr>
          <w:szCs w:val="24"/>
        </w:rPr>
        <w:t>Belajar-Kampus</w:t>
      </w:r>
      <w:proofErr w:type="spellEnd"/>
      <w:r>
        <w:rPr>
          <w:szCs w:val="24"/>
        </w:rPr>
        <w:t xml:space="preserve"> Merdeka</w:t>
      </w:r>
      <w:r>
        <w:rPr>
          <w:spacing w:val="1"/>
          <w:szCs w:val="24"/>
        </w:rPr>
        <w:t xml:space="preserve"> </w:t>
      </w:r>
      <w:r>
        <w:rPr>
          <w:szCs w:val="24"/>
        </w:rPr>
        <w:t xml:space="preserve">yang </w:t>
      </w:r>
      <w:proofErr w:type="spellStart"/>
      <w:r>
        <w:rPr>
          <w:szCs w:val="24"/>
        </w:rPr>
        <w:t>bertujuan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mewujudkan</w:t>
      </w:r>
      <w:proofErr w:type="spellEnd"/>
      <w:r>
        <w:rPr>
          <w:szCs w:val="24"/>
        </w:rPr>
        <w:t xml:space="preserve"> proses </w:t>
      </w:r>
      <w:proofErr w:type="spellStart"/>
      <w:r>
        <w:rPr>
          <w:szCs w:val="24"/>
        </w:rPr>
        <w:t>pembelajaran</w:t>
      </w:r>
      <w:proofErr w:type="spellEnd"/>
      <w:r>
        <w:rPr>
          <w:szCs w:val="24"/>
        </w:rPr>
        <w:t xml:space="preserve"> di </w:t>
      </w:r>
      <w:proofErr w:type="spellStart"/>
      <w:r>
        <w:rPr>
          <w:szCs w:val="24"/>
        </w:rPr>
        <w:t>perguruan</w:t>
      </w:r>
      <w:proofErr w:type="spellEnd"/>
      <w:r>
        <w:rPr>
          <w:szCs w:val="24"/>
        </w:rPr>
        <w:t xml:space="preserve"> </w:t>
      </w:r>
      <w:proofErr w:type="spellStart"/>
      <w:r>
        <w:rPr>
          <w:szCs w:val="24"/>
        </w:rPr>
        <w:t>tinggi</w:t>
      </w:r>
      <w:proofErr w:type="spellEnd"/>
      <w:r>
        <w:rPr>
          <w:szCs w:val="24"/>
        </w:rPr>
        <w:t xml:space="preserve"> yang </w:t>
      </w:r>
      <w:proofErr w:type="spellStart"/>
      <w:r>
        <w:rPr>
          <w:szCs w:val="24"/>
        </w:rPr>
        <w:t>otonom</w:t>
      </w:r>
      <w:proofErr w:type="spellEnd"/>
      <w:r>
        <w:rPr>
          <w:szCs w:val="24"/>
        </w:rPr>
        <w:t xml:space="preserve"> dan</w:t>
      </w:r>
      <w:r>
        <w:rPr>
          <w:spacing w:val="-57"/>
          <w:szCs w:val="24"/>
        </w:rPr>
        <w:t xml:space="preserve"> </w:t>
      </w:r>
      <w:proofErr w:type="spellStart"/>
      <w:r>
        <w:rPr>
          <w:szCs w:val="24"/>
        </w:rPr>
        <w:t>fleksibel</w:t>
      </w:r>
      <w:proofErr w:type="spellEnd"/>
      <w:r>
        <w:rPr>
          <w:szCs w:val="24"/>
        </w:rPr>
        <w:t xml:space="preserve"> </w:t>
      </w:r>
      <w:proofErr w:type="spellStart"/>
      <w:r>
        <w:rPr>
          <w:szCs w:val="24"/>
        </w:rPr>
        <w:t>sehingga</w:t>
      </w:r>
      <w:proofErr w:type="spellEnd"/>
      <w:r>
        <w:rPr>
          <w:szCs w:val="24"/>
        </w:rPr>
        <w:t xml:space="preserve"> </w:t>
      </w:r>
      <w:proofErr w:type="spellStart"/>
      <w:r>
        <w:rPr>
          <w:szCs w:val="24"/>
        </w:rPr>
        <w:t>tercipta</w:t>
      </w:r>
      <w:proofErr w:type="spellEnd"/>
      <w:r>
        <w:rPr>
          <w:szCs w:val="24"/>
        </w:rPr>
        <w:t xml:space="preserve"> kultur </w:t>
      </w:r>
      <w:proofErr w:type="spellStart"/>
      <w:r>
        <w:rPr>
          <w:szCs w:val="24"/>
        </w:rPr>
        <w:t>belajar</w:t>
      </w:r>
      <w:proofErr w:type="spellEnd"/>
      <w:r>
        <w:rPr>
          <w:szCs w:val="24"/>
        </w:rPr>
        <w:t xml:space="preserve"> yang </w:t>
      </w:r>
      <w:proofErr w:type="spellStart"/>
      <w:r>
        <w:rPr>
          <w:szCs w:val="24"/>
        </w:rPr>
        <w:t>inovatif</w:t>
      </w:r>
      <w:proofErr w:type="spellEnd"/>
      <w:r>
        <w:rPr>
          <w:szCs w:val="24"/>
        </w:rPr>
        <w:t xml:space="preserve">, </w:t>
      </w:r>
      <w:proofErr w:type="spellStart"/>
      <w:r>
        <w:rPr>
          <w:szCs w:val="24"/>
        </w:rPr>
        <w:t>tidak</w:t>
      </w:r>
      <w:proofErr w:type="spellEnd"/>
      <w:r>
        <w:rPr>
          <w:szCs w:val="24"/>
        </w:rPr>
        <w:t xml:space="preserve"> </w:t>
      </w:r>
      <w:proofErr w:type="spellStart"/>
      <w:r>
        <w:rPr>
          <w:szCs w:val="24"/>
        </w:rPr>
        <w:t>mengekang</w:t>
      </w:r>
      <w:proofErr w:type="spellEnd"/>
      <w:r>
        <w:rPr>
          <w:szCs w:val="24"/>
        </w:rPr>
        <w:t xml:space="preserve"> dan </w:t>
      </w:r>
      <w:proofErr w:type="spellStart"/>
      <w:r>
        <w:rPr>
          <w:szCs w:val="24"/>
        </w:rPr>
        <w:t>sesuai</w:t>
      </w:r>
      <w:proofErr w:type="spellEnd"/>
      <w:r>
        <w:rPr>
          <w:szCs w:val="24"/>
        </w:rPr>
        <w:t xml:space="preserve"> </w:t>
      </w:r>
      <w:proofErr w:type="spellStart"/>
      <w:r>
        <w:rPr>
          <w:szCs w:val="24"/>
        </w:rPr>
        <w:t>dengan</w:t>
      </w:r>
      <w:proofErr w:type="spellEnd"/>
      <w:r>
        <w:rPr>
          <w:spacing w:val="1"/>
          <w:szCs w:val="24"/>
        </w:rPr>
        <w:t xml:space="preserve"> </w:t>
      </w:r>
      <w:proofErr w:type="spellStart"/>
      <w:r>
        <w:rPr>
          <w:szCs w:val="24"/>
        </w:rPr>
        <w:t>kebutuhan</w:t>
      </w:r>
      <w:proofErr w:type="spellEnd"/>
      <w:r>
        <w:rPr>
          <w:szCs w:val="24"/>
        </w:rPr>
        <w:t xml:space="preserve"> </w:t>
      </w:r>
      <w:proofErr w:type="spellStart"/>
      <w:r>
        <w:rPr>
          <w:szCs w:val="24"/>
        </w:rPr>
        <w:t>mahasiswa</w:t>
      </w:r>
      <w:proofErr w:type="spellEnd"/>
      <w:r>
        <w:rPr>
          <w:szCs w:val="24"/>
        </w:rPr>
        <w:t xml:space="preserve">. </w:t>
      </w:r>
      <w:proofErr w:type="spellStart"/>
      <w:r>
        <w:rPr>
          <w:szCs w:val="24"/>
        </w:rPr>
        <w:t>Kebijakan</w:t>
      </w:r>
      <w:proofErr w:type="spellEnd"/>
      <w:r>
        <w:rPr>
          <w:szCs w:val="24"/>
        </w:rPr>
        <w:t xml:space="preserve"> </w:t>
      </w:r>
      <w:proofErr w:type="spellStart"/>
      <w:r>
        <w:rPr>
          <w:szCs w:val="24"/>
        </w:rPr>
        <w:t>ini</w:t>
      </w:r>
      <w:proofErr w:type="spellEnd"/>
      <w:r>
        <w:rPr>
          <w:szCs w:val="24"/>
        </w:rPr>
        <w:t xml:space="preserve"> juga </w:t>
      </w:r>
      <w:proofErr w:type="spellStart"/>
      <w:r>
        <w:rPr>
          <w:szCs w:val="24"/>
        </w:rPr>
        <w:t>diharapkan</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meningkatkan</w:t>
      </w:r>
      <w:proofErr w:type="spellEnd"/>
      <w:r>
        <w:rPr>
          <w:szCs w:val="24"/>
        </w:rPr>
        <w:t xml:space="preserve"> </w:t>
      </w:r>
      <w:r>
        <w:rPr>
          <w:i/>
          <w:szCs w:val="24"/>
        </w:rPr>
        <w:t>link and match</w:t>
      </w:r>
      <w:r>
        <w:rPr>
          <w:i/>
          <w:spacing w:val="1"/>
          <w:szCs w:val="24"/>
        </w:rPr>
        <w:t xml:space="preserve"> </w:t>
      </w:r>
      <w:proofErr w:type="spellStart"/>
      <w:r>
        <w:rPr>
          <w:szCs w:val="24"/>
        </w:rPr>
        <w:t>dengan</w:t>
      </w:r>
      <w:proofErr w:type="spellEnd"/>
      <w:r>
        <w:rPr>
          <w:spacing w:val="-5"/>
          <w:szCs w:val="24"/>
        </w:rPr>
        <w:t xml:space="preserve"> </w:t>
      </w:r>
      <w:r>
        <w:rPr>
          <w:szCs w:val="24"/>
        </w:rPr>
        <w:t>dunia</w:t>
      </w:r>
      <w:r>
        <w:rPr>
          <w:spacing w:val="-4"/>
          <w:szCs w:val="24"/>
        </w:rPr>
        <w:t xml:space="preserve"> </w:t>
      </w:r>
      <w:proofErr w:type="spellStart"/>
      <w:r>
        <w:rPr>
          <w:szCs w:val="24"/>
        </w:rPr>
        <w:t>usaha</w:t>
      </w:r>
      <w:proofErr w:type="spellEnd"/>
      <w:r>
        <w:rPr>
          <w:spacing w:val="-5"/>
          <w:szCs w:val="24"/>
        </w:rPr>
        <w:t xml:space="preserve"> </w:t>
      </w:r>
      <w:r>
        <w:rPr>
          <w:szCs w:val="24"/>
        </w:rPr>
        <w:t>dan</w:t>
      </w:r>
      <w:r>
        <w:rPr>
          <w:spacing w:val="-4"/>
          <w:szCs w:val="24"/>
        </w:rPr>
        <w:t xml:space="preserve"> </w:t>
      </w:r>
      <w:r>
        <w:rPr>
          <w:szCs w:val="24"/>
        </w:rPr>
        <w:t>dunia</w:t>
      </w:r>
      <w:r>
        <w:rPr>
          <w:spacing w:val="-5"/>
          <w:szCs w:val="24"/>
        </w:rPr>
        <w:t xml:space="preserve"> </w:t>
      </w:r>
      <w:proofErr w:type="spellStart"/>
      <w:r>
        <w:rPr>
          <w:szCs w:val="24"/>
        </w:rPr>
        <w:t>industri</w:t>
      </w:r>
      <w:proofErr w:type="spellEnd"/>
      <w:r>
        <w:rPr>
          <w:szCs w:val="24"/>
        </w:rPr>
        <w:t>,</w:t>
      </w:r>
      <w:r>
        <w:rPr>
          <w:spacing w:val="-1"/>
          <w:szCs w:val="24"/>
        </w:rPr>
        <w:t xml:space="preserve"> </w:t>
      </w:r>
      <w:proofErr w:type="spellStart"/>
      <w:r>
        <w:rPr>
          <w:szCs w:val="24"/>
        </w:rPr>
        <w:t>serta</w:t>
      </w:r>
      <w:proofErr w:type="spellEnd"/>
      <w:r>
        <w:rPr>
          <w:spacing w:val="-4"/>
          <w:szCs w:val="24"/>
        </w:rPr>
        <w:t xml:space="preserve"> </w:t>
      </w:r>
      <w:proofErr w:type="spellStart"/>
      <w:r>
        <w:rPr>
          <w:szCs w:val="24"/>
        </w:rPr>
        <w:t>memperkenalkan</w:t>
      </w:r>
      <w:proofErr w:type="spellEnd"/>
      <w:r>
        <w:rPr>
          <w:spacing w:val="-4"/>
          <w:szCs w:val="24"/>
        </w:rPr>
        <w:t xml:space="preserve"> </w:t>
      </w:r>
      <w:proofErr w:type="spellStart"/>
      <w:r>
        <w:rPr>
          <w:szCs w:val="24"/>
        </w:rPr>
        <w:t>mahasiswa</w:t>
      </w:r>
      <w:proofErr w:type="spellEnd"/>
      <w:r>
        <w:rPr>
          <w:spacing w:val="-6"/>
          <w:szCs w:val="24"/>
        </w:rPr>
        <w:t xml:space="preserve"> </w:t>
      </w:r>
      <w:proofErr w:type="spellStart"/>
      <w:r>
        <w:rPr>
          <w:szCs w:val="24"/>
        </w:rPr>
        <w:t>dengan</w:t>
      </w:r>
      <w:proofErr w:type="spellEnd"/>
      <w:r>
        <w:rPr>
          <w:spacing w:val="-4"/>
          <w:szCs w:val="24"/>
        </w:rPr>
        <w:t xml:space="preserve"> </w:t>
      </w:r>
      <w:r>
        <w:rPr>
          <w:szCs w:val="24"/>
        </w:rPr>
        <w:t>dunia</w:t>
      </w:r>
      <w:r>
        <w:rPr>
          <w:spacing w:val="-4"/>
          <w:szCs w:val="24"/>
        </w:rPr>
        <w:t xml:space="preserve"> </w:t>
      </w:r>
      <w:proofErr w:type="spellStart"/>
      <w:r>
        <w:rPr>
          <w:szCs w:val="24"/>
        </w:rPr>
        <w:t>kerja</w:t>
      </w:r>
      <w:proofErr w:type="spellEnd"/>
      <w:r>
        <w:rPr>
          <w:szCs w:val="24"/>
        </w:rPr>
        <w:t>.</w:t>
      </w:r>
      <w:r>
        <w:rPr>
          <w:spacing w:val="-58"/>
          <w:szCs w:val="24"/>
        </w:rPr>
        <w:t xml:space="preserve"> </w:t>
      </w:r>
      <w:r>
        <w:rPr>
          <w:szCs w:val="24"/>
        </w:rPr>
        <w:t xml:space="preserve">Salah </w:t>
      </w:r>
      <w:proofErr w:type="spellStart"/>
      <w:r>
        <w:rPr>
          <w:szCs w:val="24"/>
        </w:rPr>
        <w:t>satu</w:t>
      </w:r>
      <w:proofErr w:type="spellEnd"/>
      <w:r>
        <w:rPr>
          <w:szCs w:val="24"/>
        </w:rPr>
        <w:t xml:space="preserve"> program </w:t>
      </w:r>
      <w:proofErr w:type="spellStart"/>
      <w:r>
        <w:rPr>
          <w:szCs w:val="24"/>
        </w:rPr>
        <w:t>dari</w:t>
      </w:r>
      <w:proofErr w:type="spellEnd"/>
      <w:r>
        <w:rPr>
          <w:szCs w:val="24"/>
        </w:rPr>
        <w:t xml:space="preserve"> </w:t>
      </w:r>
      <w:proofErr w:type="spellStart"/>
      <w:r>
        <w:rPr>
          <w:szCs w:val="24"/>
        </w:rPr>
        <w:t>kebijakan</w:t>
      </w:r>
      <w:proofErr w:type="spellEnd"/>
      <w:r>
        <w:rPr>
          <w:szCs w:val="24"/>
        </w:rPr>
        <w:t xml:space="preserve"> Merdeka </w:t>
      </w:r>
      <w:proofErr w:type="spellStart"/>
      <w:r>
        <w:rPr>
          <w:szCs w:val="24"/>
        </w:rPr>
        <w:t>Belajar</w:t>
      </w:r>
      <w:proofErr w:type="spellEnd"/>
      <w:r>
        <w:rPr>
          <w:szCs w:val="24"/>
        </w:rPr>
        <w:t xml:space="preserve"> – </w:t>
      </w:r>
      <w:proofErr w:type="spellStart"/>
      <w:r>
        <w:rPr>
          <w:szCs w:val="24"/>
        </w:rPr>
        <w:t>Kampus</w:t>
      </w:r>
      <w:proofErr w:type="spellEnd"/>
      <w:r>
        <w:rPr>
          <w:szCs w:val="24"/>
        </w:rPr>
        <w:t xml:space="preserve"> Merdeka</w:t>
      </w:r>
      <w:r>
        <w:rPr>
          <w:spacing w:val="1"/>
          <w:szCs w:val="24"/>
        </w:rPr>
        <w:t xml:space="preserve"> </w:t>
      </w:r>
      <w:proofErr w:type="spellStart"/>
      <w:r>
        <w:rPr>
          <w:szCs w:val="24"/>
        </w:rPr>
        <w:t>adalah</w:t>
      </w:r>
      <w:proofErr w:type="spellEnd"/>
      <w:r>
        <w:rPr>
          <w:szCs w:val="24"/>
        </w:rPr>
        <w:t xml:space="preserve"> </w:t>
      </w:r>
      <w:proofErr w:type="spellStart"/>
      <w:r>
        <w:rPr>
          <w:szCs w:val="24"/>
        </w:rPr>
        <w:t>hak</w:t>
      </w:r>
      <w:proofErr w:type="spellEnd"/>
      <w:r>
        <w:rPr>
          <w:szCs w:val="24"/>
        </w:rPr>
        <w:t xml:space="preserve"> </w:t>
      </w:r>
      <w:proofErr w:type="spellStart"/>
      <w:r>
        <w:rPr>
          <w:szCs w:val="24"/>
        </w:rPr>
        <w:t>belajar</w:t>
      </w:r>
      <w:proofErr w:type="spellEnd"/>
      <w:r>
        <w:rPr>
          <w:spacing w:val="1"/>
          <w:szCs w:val="24"/>
        </w:rPr>
        <w:t xml:space="preserve"> </w:t>
      </w:r>
      <w:proofErr w:type="spellStart"/>
      <w:r>
        <w:rPr>
          <w:szCs w:val="24"/>
        </w:rPr>
        <w:t>tiga</w:t>
      </w:r>
      <w:proofErr w:type="spellEnd"/>
      <w:r>
        <w:rPr>
          <w:szCs w:val="24"/>
        </w:rPr>
        <w:t xml:space="preserve"> semester di </w:t>
      </w:r>
      <w:proofErr w:type="spellStart"/>
      <w:r>
        <w:rPr>
          <w:szCs w:val="24"/>
        </w:rPr>
        <w:t>luar</w:t>
      </w:r>
      <w:proofErr w:type="spellEnd"/>
      <w:r>
        <w:rPr>
          <w:szCs w:val="24"/>
        </w:rPr>
        <w:t xml:space="preserve"> program </w:t>
      </w:r>
      <w:proofErr w:type="spellStart"/>
      <w:r>
        <w:rPr>
          <w:szCs w:val="24"/>
        </w:rPr>
        <w:t>studi</w:t>
      </w:r>
      <w:proofErr w:type="spellEnd"/>
      <w:r>
        <w:rPr>
          <w:szCs w:val="24"/>
        </w:rPr>
        <w:t xml:space="preserve">, 1 semester </w:t>
      </w:r>
      <w:proofErr w:type="spellStart"/>
      <w:r>
        <w:rPr>
          <w:szCs w:val="24"/>
        </w:rPr>
        <w:t>kesempatan</w:t>
      </w:r>
      <w:proofErr w:type="spellEnd"/>
      <w:r>
        <w:rPr>
          <w:szCs w:val="24"/>
        </w:rPr>
        <w:t xml:space="preserve"> </w:t>
      </w:r>
      <w:proofErr w:type="spellStart"/>
      <w:r>
        <w:rPr>
          <w:szCs w:val="24"/>
        </w:rPr>
        <w:t>mengambil</w:t>
      </w:r>
      <w:proofErr w:type="spellEnd"/>
      <w:r>
        <w:rPr>
          <w:szCs w:val="24"/>
        </w:rPr>
        <w:t xml:space="preserve"> </w:t>
      </w:r>
      <w:proofErr w:type="spellStart"/>
      <w:r>
        <w:rPr>
          <w:szCs w:val="24"/>
        </w:rPr>
        <w:t>mata</w:t>
      </w:r>
      <w:proofErr w:type="spellEnd"/>
      <w:r>
        <w:rPr>
          <w:szCs w:val="24"/>
        </w:rPr>
        <w:t xml:space="preserve"> </w:t>
      </w:r>
      <w:proofErr w:type="spellStart"/>
      <w:r>
        <w:rPr>
          <w:szCs w:val="24"/>
        </w:rPr>
        <w:t>kuliah</w:t>
      </w:r>
      <w:proofErr w:type="spellEnd"/>
      <w:r>
        <w:rPr>
          <w:szCs w:val="24"/>
        </w:rPr>
        <w:t xml:space="preserve"> di </w:t>
      </w:r>
      <w:proofErr w:type="spellStart"/>
      <w:r>
        <w:rPr>
          <w:szCs w:val="24"/>
        </w:rPr>
        <w:t>luar</w:t>
      </w:r>
      <w:proofErr w:type="spellEnd"/>
      <w:r>
        <w:rPr>
          <w:spacing w:val="1"/>
          <w:szCs w:val="24"/>
        </w:rPr>
        <w:t xml:space="preserve"> </w:t>
      </w:r>
      <w:r>
        <w:rPr>
          <w:szCs w:val="24"/>
        </w:rPr>
        <w:t xml:space="preserve">program </w:t>
      </w:r>
      <w:proofErr w:type="spellStart"/>
      <w:r>
        <w:rPr>
          <w:szCs w:val="24"/>
        </w:rPr>
        <w:t>studi</w:t>
      </w:r>
      <w:proofErr w:type="spellEnd"/>
      <w:r>
        <w:rPr>
          <w:szCs w:val="24"/>
        </w:rPr>
        <w:t xml:space="preserve"> dan 2 semester </w:t>
      </w:r>
      <w:proofErr w:type="spellStart"/>
      <w:r>
        <w:rPr>
          <w:szCs w:val="24"/>
        </w:rPr>
        <w:t>melaksanakan</w:t>
      </w:r>
      <w:proofErr w:type="spellEnd"/>
      <w:r>
        <w:rPr>
          <w:szCs w:val="24"/>
        </w:rPr>
        <w:t xml:space="preserve"> </w:t>
      </w:r>
      <w:proofErr w:type="spellStart"/>
      <w:r>
        <w:rPr>
          <w:szCs w:val="24"/>
        </w:rPr>
        <w:t>aktivitas</w:t>
      </w:r>
      <w:proofErr w:type="spellEnd"/>
      <w:r>
        <w:rPr>
          <w:szCs w:val="24"/>
        </w:rPr>
        <w:t xml:space="preserve"> </w:t>
      </w:r>
      <w:proofErr w:type="spellStart"/>
      <w:r>
        <w:rPr>
          <w:szCs w:val="24"/>
        </w:rPr>
        <w:t>pembelajaran</w:t>
      </w:r>
      <w:proofErr w:type="spellEnd"/>
      <w:r>
        <w:rPr>
          <w:szCs w:val="24"/>
        </w:rPr>
        <w:t xml:space="preserve"> di </w:t>
      </w:r>
      <w:proofErr w:type="spellStart"/>
      <w:r>
        <w:rPr>
          <w:szCs w:val="24"/>
        </w:rPr>
        <w:t>luar</w:t>
      </w:r>
      <w:proofErr w:type="spellEnd"/>
      <w:r>
        <w:rPr>
          <w:szCs w:val="24"/>
        </w:rPr>
        <w:t xml:space="preserve"> </w:t>
      </w:r>
      <w:proofErr w:type="spellStart"/>
      <w:r>
        <w:rPr>
          <w:szCs w:val="24"/>
        </w:rPr>
        <w:t>perguruan</w:t>
      </w:r>
      <w:proofErr w:type="spellEnd"/>
      <w:r>
        <w:rPr>
          <w:szCs w:val="24"/>
        </w:rPr>
        <w:t xml:space="preserve"> </w:t>
      </w:r>
      <w:proofErr w:type="spellStart"/>
      <w:r>
        <w:rPr>
          <w:szCs w:val="24"/>
        </w:rPr>
        <w:t>tinggi</w:t>
      </w:r>
      <w:proofErr w:type="spellEnd"/>
      <w:r>
        <w:rPr>
          <w:spacing w:val="1"/>
          <w:szCs w:val="24"/>
        </w:rPr>
        <w:t xml:space="preserve"> </w:t>
      </w:r>
      <w:proofErr w:type="spellStart"/>
      <w:r>
        <w:rPr>
          <w:szCs w:val="24"/>
        </w:rPr>
        <w:t>asal</w:t>
      </w:r>
      <w:proofErr w:type="spellEnd"/>
      <w:r>
        <w:rPr>
          <w:szCs w:val="24"/>
        </w:rPr>
        <w:t>).</w:t>
      </w:r>
    </w:p>
    <w:p w14:paraId="654B1DB7" w14:textId="77777777" w:rsidR="00615CB2" w:rsidRDefault="00C11D7E">
      <w:pPr>
        <w:pStyle w:val="BodyText"/>
        <w:spacing w:before="129" w:line="369" w:lineRule="auto"/>
        <w:ind w:left="1418" w:firstLine="713"/>
        <w:rPr>
          <w:szCs w:val="24"/>
        </w:rPr>
      </w:pPr>
      <w:proofErr w:type="spellStart"/>
      <w:r>
        <w:rPr>
          <w:szCs w:val="24"/>
        </w:rPr>
        <w:t>Berbagai</w:t>
      </w:r>
      <w:proofErr w:type="spellEnd"/>
      <w:r>
        <w:rPr>
          <w:szCs w:val="24"/>
        </w:rPr>
        <w:t xml:space="preserve"> </w:t>
      </w:r>
      <w:proofErr w:type="spellStart"/>
      <w:r>
        <w:rPr>
          <w:szCs w:val="24"/>
        </w:rPr>
        <w:t>bentuk</w:t>
      </w:r>
      <w:proofErr w:type="spellEnd"/>
      <w:r>
        <w:rPr>
          <w:szCs w:val="24"/>
        </w:rPr>
        <w:t xml:space="preserve"> </w:t>
      </w:r>
      <w:proofErr w:type="spellStart"/>
      <w:r>
        <w:rPr>
          <w:szCs w:val="24"/>
        </w:rPr>
        <w:t>kegiatan</w:t>
      </w:r>
      <w:proofErr w:type="spellEnd"/>
      <w:r>
        <w:rPr>
          <w:szCs w:val="24"/>
        </w:rPr>
        <w:t xml:space="preserve"> </w:t>
      </w:r>
      <w:proofErr w:type="spellStart"/>
      <w:r>
        <w:rPr>
          <w:szCs w:val="24"/>
        </w:rPr>
        <w:t>belajar</w:t>
      </w:r>
      <w:proofErr w:type="spellEnd"/>
      <w:r>
        <w:rPr>
          <w:szCs w:val="24"/>
        </w:rPr>
        <w:t xml:space="preserve"> di </w:t>
      </w:r>
      <w:proofErr w:type="spellStart"/>
      <w:r>
        <w:rPr>
          <w:szCs w:val="24"/>
        </w:rPr>
        <w:t>luar</w:t>
      </w:r>
      <w:proofErr w:type="spellEnd"/>
      <w:r>
        <w:rPr>
          <w:szCs w:val="24"/>
        </w:rPr>
        <w:t xml:space="preserve"> </w:t>
      </w:r>
      <w:proofErr w:type="spellStart"/>
      <w:r>
        <w:rPr>
          <w:szCs w:val="24"/>
        </w:rPr>
        <w:t>Fakultas</w:t>
      </w:r>
      <w:proofErr w:type="spellEnd"/>
      <w:r>
        <w:rPr>
          <w:szCs w:val="24"/>
        </w:rPr>
        <w:t xml:space="preserve"> </w:t>
      </w:r>
      <w:proofErr w:type="spellStart"/>
      <w:r>
        <w:rPr>
          <w:szCs w:val="24"/>
        </w:rPr>
        <w:t>Pertanian</w:t>
      </w:r>
      <w:proofErr w:type="spellEnd"/>
      <w:r>
        <w:rPr>
          <w:szCs w:val="24"/>
        </w:rPr>
        <w:t xml:space="preserve"> UNTAN, </w:t>
      </w:r>
      <w:proofErr w:type="spellStart"/>
      <w:r>
        <w:rPr>
          <w:szCs w:val="24"/>
        </w:rPr>
        <w:t>diantaranya</w:t>
      </w:r>
      <w:proofErr w:type="spellEnd"/>
      <w:r>
        <w:rPr>
          <w:spacing w:val="1"/>
          <w:szCs w:val="24"/>
        </w:rPr>
        <w:t xml:space="preserve"> </w:t>
      </w:r>
      <w:proofErr w:type="spellStart"/>
      <w:r>
        <w:rPr>
          <w:szCs w:val="24"/>
        </w:rPr>
        <w:t>melakukan</w:t>
      </w:r>
      <w:proofErr w:type="spellEnd"/>
      <w:r>
        <w:rPr>
          <w:spacing w:val="-6"/>
          <w:szCs w:val="24"/>
        </w:rPr>
        <w:t xml:space="preserve"> </w:t>
      </w:r>
      <w:proofErr w:type="spellStart"/>
      <w:r>
        <w:rPr>
          <w:szCs w:val="24"/>
        </w:rPr>
        <w:t>magang</w:t>
      </w:r>
      <w:proofErr w:type="spellEnd"/>
      <w:r>
        <w:rPr>
          <w:szCs w:val="24"/>
        </w:rPr>
        <w:t>/</w:t>
      </w:r>
      <w:proofErr w:type="spellStart"/>
      <w:r>
        <w:rPr>
          <w:szCs w:val="24"/>
        </w:rPr>
        <w:t>praktek</w:t>
      </w:r>
      <w:proofErr w:type="spellEnd"/>
      <w:r>
        <w:rPr>
          <w:spacing w:val="-10"/>
          <w:szCs w:val="24"/>
        </w:rPr>
        <w:t xml:space="preserve"> </w:t>
      </w:r>
      <w:proofErr w:type="spellStart"/>
      <w:r>
        <w:rPr>
          <w:szCs w:val="24"/>
        </w:rPr>
        <w:t>kerja</w:t>
      </w:r>
      <w:proofErr w:type="spellEnd"/>
      <w:r>
        <w:rPr>
          <w:spacing w:val="-11"/>
          <w:szCs w:val="24"/>
        </w:rPr>
        <w:t xml:space="preserve"> </w:t>
      </w:r>
      <w:r>
        <w:rPr>
          <w:szCs w:val="24"/>
        </w:rPr>
        <w:t>di</w:t>
      </w:r>
      <w:r>
        <w:rPr>
          <w:spacing w:val="-9"/>
          <w:szCs w:val="24"/>
        </w:rPr>
        <w:t xml:space="preserve"> </w:t>
      </w:r>
      <w:proofErr w:type="spellStart"/>
      <w:r>
        <w:rPr>
          <w:szCs w:val="24"/>
        </w:rPr>
        <w:t>lembaga</w:t>
      </w:r>
      <w:proofErr w:type="spellEnd"/>
      <w:r>
        <w:rPr>
          <w:spacing w:val="-7"/>
          <w:szCs w:val="24"/>
        </w:rPr>
        <w:t xml:space="preserve"> </w:t>
      </w:r>
      <w:proofErr w:type="spellStart"/>
      <w:r>
        <w:rPr>
          <w:szCs w:val="24"/>
        </w:rPr>
        <w:t>industri</w:t>
      </w:r>
      <w:proofErr w:type="spellEnd"/>
      <w:r>
        <w:rPr>
          <w:spacing w:val="-9"/>
          <w:szCs w:val="24"/>
        </w:rPr>
        <w:t xml:space="preserve"> </w:t>
      </w:r>
      <w:proofErr w:type="spellStart"/>
      <w:r>
        <w:rPr>
          <w:szCs w:val="24"/>
        </w:rPr>
        <w:t>atau</w:t>
      </w:r>
      <w:proofErr w:type="spellEnd"/>
      <w:r>
        <w:rPr>
          <w:spacing w:val="-6"/>
          <w:szCs w:val="24"/>
        </w:rPr>
        <w:t xml:space="preserve"> </w:t>
      </w:r>
      <w:proofErr w:type="spellStart"/>
      <w:r>
        <w:rPr>
          <w:szCs w:val="24"/>
        </w:rPr>
        <w:t>tempat</w:t>
      </w:r>
      <w:proofErr w:type="spellEnd"/>
      <w:r>
        <w:rPr>
          <w:spacing w:val="-9"/>
          <w:szCs w:val="24"/>
        </w:rPr>
        <w:t xml:space="preserve"> </w:t>
      </w:r>
      <w:proofErr w:type="spellStart"/>
      <w:r>
        <w:rPr>
          <w:szCs w:val="24"/>
        </w:rPr>
        <w:t>kerja</w:t>
      </w:r>
      <w:proofErr w:type="spellEnd"/>
      <w:r>
        <w:rPr>
          <w:spacing w:val="-11"/>
          <w:szCs w:val="24"/>
        </w:rPr>
        <w:t xml:space="preserve"> </w:t>
      </w:r>
      <w:proofErr w:type="spellStart"/>
      <w:r>
        <w:rPr>
          <w:szCs w:val="24"/>
        </w:rPr>
        <w:t>lainnya</w:t>
      </w:r>
      <w:proofErr w:type="spellEnd"/>
      <w:r>
        <w:rPr>
          <w:szCs w:val="24"/>
        </w:rPr>
        <w:t>,</w:t>
      </w:r>
      <w:r>
        <w:rPr>
          <w:spacing w:val="-7"/>
          <w:szCs w:val="24"/>
        </w:rPr>
        <w:t xml:space="preserve"> </w:t>
      </w:r>
      <w:proofErr w:type="spellStart"/>
      <w:r>
        <w:rPr>
          <w:szCs w:val="24"/>
        </w:rPr>
        <w:t>melaksanakan</w:t>
      </w:r>
      <w:proofErr w:type="spellEnd"/>
      <w:r>
        <w:rPr>
          <w:spacing w:val="-58"/>
          <w:szCs w:val="24"/>
        </w:rPr>
        <w:t xml:space="preserve"> </w:t>
      </w:r>
      <w:proofErr w:type="spellStart"/>
      <w:r>
        <w:rPr>
          <w:szCs w:val="24"/>
        </w:rPr>
        <w:t>proyek</w:t>
      </w:r>
      <w:proofErr w:type="spellEnd"/>
      <w:r>
        <w:rPr>
          <w:szCs w:val="24"/>
        </w:rPr>
        <w:t xml:space="preserve"> </w:t>
      </w:r>
      <w:proofErr w:type="spellStart"/>
      <w:r>
        <w:rPr>
          <w:szCs w:val="24"/>
        </w:rPr>
        <w:t>pengabdian</w:t>
      </w:r>
      <w:proofErr w:type="spellEnd"/>
      <w:r>
        <w:rPr>
          <w:szCs w:val="24"/>
        </w:rPr>
        <w:t xml:space="preserve"> </w:t>
      </w:r>
      <w:proofErr w:type="spellStart"/>
      <w:r>
        <w:rPr>
          <w:szCs w:val="24"/>
        </w:rPr>
        <w:t>kepada</w:t>
      </w:r>
      <w:proofErr w:type="spellEnd"/>
      <w:r>
        <w:rPr>
          <w:szCs w:val="24"/>
        </w:rPr>
        <w:t xml:space="preserve"> </w:t>
      </w:r>
      <w:proofErr w:type="spellStart"/>
      <w:r>
        <w:rPr>
          <w:szCs w:val="24"/>
        </w:rPr>
        <w:t>masyarakat</w:t>
      </w:r>
      <w:proofErr w:type="spellEnd"/>
      <w:r>
        <w:rPr>
          <w:szCs w:val="24"/>
        </w:rPr>
        <w:t xml:space="preserve"> di </w:t>
      </w:r>
      <w:proofErr w:type="spellStart"/>
      <w:r>
        <w:rPr>
          <w:szCs w:val="24"/>
        </w:rPr>
        <w:t>desa</w:t>
      </w:r>
      <w:proofErr w:type="spellEnd"/>
      <w:r>
        <w:rPr>
          <w:szCs w:val="24"/>
        </w:rPr>
        <w:t xml:space="preserve">, </w:t>
      </w:r>
      <w:proofErr w:type="spellStart"/>
      <w:r>
        <w:rPr>
          <w:szCs w:val="24"/>
        </w:rPr>
        <w:t>asistensi</w:t>
      </w:r>
      <w:proofErr w:type="spellEnd"/>
      <w:r>
        <w:rPr>
          <w:szCs w:val="24"/>
        </w:rPr>
        <w:t xml:space="preserve"> </w:t>
      </w:r>
      <w:proofErr w:type="spellStart"/>
      <w:r>
        <w:rPr>
          <w:szCs w:val="24"/>
        </w:rPr>
        <w:t>mengajar</w:t>
      </w:r>
      <w:proofErr w:type="spellEnd"/>
      <w:r>
        <w:rPr>
          <w:szCs w:val="24"/>
        </w:rPr>
        <w:t xml:space="preserve"> di </w:t>
      </w:r>
      <w:proofErr w:type="spellStart"/>
      <w:r>
        <w:rPr>
          <w:szCs w:val="24"/>
        </w:rPr>
        <w:t>satuan</w:t>
      </w:r>
      <w:proofErr w:type="spellEnd"/>
      <w:r>
        <w:rPr>
          <w:szCs w:val="24"/>
        </w:rPr>
        <w:t xml:space="preserve"> </w:t>
      </w:r>
      <w:proofErr w:type="spellStart"/>
      <w:r>
        <w:rPr>
          <w:szCs w:val="24"/>
        </w:rPr>
        <w:t>pendidikan</w:t>
      </w:r>
      <w:proofErr w:type="spellEnd"/>
      <w:r>
        <w:rPr>
          <w:szCs w:val="24"/>
        </w:rPr>
        <w:t>,</w:t>
      </w:r>
      <w:r>
        <w:rPr>
          <w:spacing w:val="1"/>
          <w:szCs w:val="24"/>
        </w:rPr>
        <w:t xml:space="preserve"> </w:t>
      </w:r>
      <w:proofErr w:type="spellStart"/>
      <w:r>
        <w:rPr>
          <w:szCs w:val="24"/>
        </w:rPr>
        <w:t>mengikuti</w:t>
      </w:r>
      <w:proofErr w:type="spellEnd"/>
      <w:r>
        <w:rPr>
          <w:szCs w:val="24"/>
        </w:rPr>
        <w:t xml:space="preserve"> </w:t>
      </w:r>
      <w:proofErr w:type="spellStart"/>
      <w:r>
        <w:rPr>
          <w:szCs w:val="24"/>
        </w:rPr>
        <w:t>pertukaran</w:t>
      </w:r>
      <w:proofErr w:type="spellEnd"/>
      <w:r>
        <w:rPr>
          <w:szCs w:val="24"/>
        </w:rPr>
        <w:t xml:space="preserve"> </w:t>
      </w:r>
      <w:proofErr w:type="spellStart"/>
      <w:r>
        <w:rPr>
          <w:szCs w:val="24"/>
        </w:rPr>
        <w:t>mahasiswa</w:t>
      </w:r>
      <w:proofErr w:type="spellEnd"/>
      <w:r>
        <w:rPr>
          <w:szCs w:val="24"/>
        </w:rPr>
        <w:t xml:space="preserve">, </w:t>
      </w:r>
      <w:proofErr w:type="spellStart"/>
      <w:r>
        <w:rPr>
          <w:szCs w:val="24"/>
        </w:rPr>
        <w:t>melakukan</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melakukan</w:t>
      </w:r>
      <w:proofErr w:type="spellEnd"/>
      <w:r>
        <w:rPr>
          <w:szCs w:val="24"/>
        </w:rPr>
        <w:t xml:space="preserve"> </w:t>
      </w:r>
      <w:proofErr w:type="spellStart"/>
      <w:r>
        <w:rPr>
          <w:szCs w:val="24"/>
        </w:rPr>
        <w:t>kegiatan</w:t>
      </w:r>
      <w:proofErr w:type="spellEnd"/>
      <w:r>
        <w:rPr>
          <w:szCs w:val="24"/>
        </w:rPr>
        <w:t xml:space="preserve"> </w:t>
      </w:r>
      <w:proofErr w:type="spellStart"/>
      <w:r>
        <w:rPr>
          <w:szCs w:val="24"/>
        </w:rPr>
        <w:t>kewirausahaan</w:t>
      </w:r>
      <w:proofErr w:type="spellEnd"/>
      <w:r>
        <w:rPr>
          <w:szCs w:val="24"/>
        </w:rPr>
        <w:t>,</w:t>
      </w:r>
      <w:r>
        <w:rPr>
          <w:spacing w:val="1"/>
          <w:szCs w:val="24"/>
        </w:rPr>
        <w:t xml:space="preserve"> </w:t>
      </w:r>
      <w:proofErr w:type="spellStart"/>
      <w:r>
        <w:rPr>
          <w:szCs w:val="24"/>
        </w:rPr>
        <w:t>membuat</w:t>
      </w:r>
      <w:proofErr w:type="spellEnd"/>
      <w:r>
        <w:rPr>
          <w:szCs w:val="24"/>
        </w:rPr>
        <w:t xml:space="preserve"> </w:t>
      </w:r>
      <w:proofErr w:type="spellStart"/>
      <w:r>
        <w:rPr>
          <w:szCs w:val="24"/>
        </w:rPr>
        <w:t>studi</w:t>
      </w:r>
      <w:proofErr w:type="spellEnd"/>
      <w:r>
        <w:rPr>
          <w:szCs w:val="24"/>
        </w:rPr>
        <w:t>/</w:t>
      </w:r>
      <w:proofErr w:type="spellStart"/>
      <w:r>
        <w:rPr>
          <w:szCs w:val="24"/>
        </w:rPr>
        <w:t>proyek</w:t>
      </w:r>
      <w:proofErr w:type="spellEnd"/>
      <w:r>
        <w:rPr>
          <w:szCs w:val="24"/>
        </w:rPr>
        <w:t xml:space="preserve"> </w:t>
      </w:r>
      <w:proofErr w:type="spellStart"/>
      <w:r>
        <w:rPr>
          <w:szCs w:val="24"/>
        </w:rPr>
        <w:t>independen</w:t>
      </w:r>
      <w:proofErr w:type="spellEnd"/>
      <w:r>
        <w:rPr>
          <w:szCs w:val="24"/>
        </w:rPr>
        <w:t xml:space="preserve">, dan </w:t>
      </w:r>
      <w:proofErr w:type="spellStart"/>
      <w:r>
        <w:rPr>
          <w:szCs w:val="24"/>
        </w:rPr>
        <w:t>mengikuti</w:t>
      </w:r>
      <w:proofErr w:type="spellEnd"/>
      <w:r>
        <w:rPr>
          <w:szCs w:val="24"/>
        </w:rPr>
        <w:t xml:space="preserve"> program </w:t>
      </w:r>
      <w:proofErr w:type="spellStart"/>
      <w:r>
        <w:rPr>
          <w:szCs w:val="24"/>
        </w:rPr>
        <w:t>kemanusiaan</w:t>
      </w:r>
      <w:proofErr w:type="spellEnd"/>
      <w:r>
        <w:rPr>
          <w:szCs w:val="24"/>
        </w:rPr>
        <w:t xml:space="preserve">. </w:t>
      </w:r>
      <w:proofErr w:type="spellStart"/>
      <w:r>
        <w:rPr>
          <w:szCs w:val="24"/>
        </w:rPr>
        <w:t>Semua</w:t>
      </w:r>
      <w:proofErr w:type="spellEnd"/>
      <w:r>
        <w:rPr>
          <w:szCs w:val="24"/>
        </w:rPr>
        <w:t xml:space="preserve"> </w:t>
      </w:r>
      <w:proofErr w:type="spellStart"/>
      <w:r>
        <w:rPr>
          <w:szCs w:val="24"/>
        </w:rPr>
        <w:t>kegiatan</w:t>
      </w:r>
      <w:proofErr w:type="spellEnd"/>
      <w:r>
        <w:rPr>
          <w:spacing w:val="1"/>
          <w:szCs w:val="24"/>
        </w:rPr>
        <w:t xml:space="preserve"> </w:t>
      </w:r>
      <w:proofErr w:type="spellStart"/>
      <w:r>
        <w:rPr>
          <w:szCs w:val="24"/>
        </w:rPr>
        <w:t>tersebut</w:t>
      </w:r>
      <w:proofErr w:type="spellEnd"/>
      <w:r>
        <w:rPr>
          <w:szCs w:val="24"/>
        </w:rPr>
        <w:t xml:space="preserve"> </w:t>
      </w:r>
      <w:proofErr w:type="spellStart"/>
      <w:r>
        <w:rPr>
          <w:szCs w:val="24"/>
        </w:rPr>
        <w:t>harus</w:t>
      </w:r>
      <w:proofErr w:type="spellEnd"/>
      <w:r>
        <w:rPr>
          <w:szCs w:val="24"/>
        </w:rPr>
        <w:t xml:space="preserve"> </w:t>
      </w:r>
      <w:proofErr w:type="spellStart"/>
      <w:r>
        <w:rPr>
          <w:szCs w:val="24"/>
        </w:rPr>
        <w:t>dilaksanakan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bimbingan</w:t>
      </w:r>
      <w:proofErr w:type="spellEnd"/>
      <w:r>
        <w:rPr>
          <w:szCs w:val="24"/>
        </w:rPr>
        <w:t xml:space="preserve"> </w:t>
      </w:r>
      <w:proofErr w:type="spellStart"/>
      <w:r>
        <w:rPr>
          <w:szCs w:val="24"/>
        </w:rPr>
        <w:t>dari</w:t>
      </w:r>
      <w:proofErr w:type="spellEnd"/>
      <w:r>
        <w:rPr>
          <w:szCs w:val="24"/>
        </w:rPr>
        <w:t xml:space="preserve"> </w:t>
      </w:r>
      <w:proofErr w:type="spellStart"/>
      <w:r>
        <w:rPr>
          <w:szCs w:val="24"/>
        </w:rPr>
        <w:t>dosen</w:t>
      </w:r>
      <w:proofErr w:type="spellEnd"/>
      <w:r>
        <w:rPr>
          <w:szCs w:val="24"/>
        </w:rPr>
        <w:t xml:space="preserve">. </w:t>
      </w:r>
      <w:proofErr w:type="spellStart"/>
      <w:r>
        <w:rPr>
          <w:szCs w:val="24"/>
        </w:rPr>
        <w:t>Konsep</w:t>
      </w:r>
      <w:proofErr w:type="spellEnd"/>
      <w:r>
        <w:rPr>
          <w:szCs w:val="24"/>
        </w:rPr>
        <w:t xml:space="preserve"> dan</w:t>
      </w:r>
      <w:r>
        <w:rPr>
          <w:spacing w:val="1"/>
          <w:szCs w:val="24"/>
        </w:rPr>
        <w:t xml:space="preserve"> </w:t>
      </w:r>
      <w:proofErr w:type="spellStart"/>
      <w:r>
        <w:rPr>
          <w:szCs w:val="24"/>
        </w:rPr>
        <w:t>kegiatan</w:t>
      </w:r>
      <w:proofErr w:type="spellEnd"/>
      <w:r>
        <w:rPr>
          <w:szCs w:val="24"/>
        </w:rPr>
        <w:t xml:space="preserve"> </w:t>
      </w:r>
      <w:proofErr w:type="spellStart"/>
      <w:r>
        <w:rPr>
          <w:szCs w:val="24"/>
        </w:rPr>
        <w:t>kampus</w:t>
      </w:r>
      <w:proofErr w:type="spellEnd"/>
      <w:r>
        <w:rPr>
          <w:spacing w:val="1"/>
          <w:szCs w:val="24"/>
        </w:rPr>
        <w:t xml:space="preserve"> </w:t>
      </w:r>
      <w:proofErr w:type="spellStart"/>
      <w:r>
        <w:rPr>
          <w:szCs w:val="24"/>
        </w:rPr>
        <w:t>merdeka</w:t>
      </w:r>
      <w:proofErr w:type="spellEnd"/>
      <w:r>
        <w:rPr>
          <w:spacing w:val="1"/>
          <w:szCs w:val="24"/>
        </w:rPr>
        <w:t xml:space="preserve"> </w:t>
      </w:r>
      <w:proofErr w:type="spellStart"/>
      <w:r>
        <w:rPr>
          <w:szCs w:val="24"/>
        </w:rPr>
        <w:t>diharapkan</w:t>
      </w:r>
      <w:proofErr w:type="spellEnd"/>
      <w:r>
        <w:rPr>
          <w:spacing w:val="1"/>
          <w:szCs w:val="24"/>
        </w:rPr>
        <w:t xml:space="preserve"> </w:t>
      </w:r>
      <w:proofErr w:type="spellStart"/>
      <w:r>
        <w:rPr>
          <w:szCs w:val="24"/>
        </w:rPr>
        <w:t>dapat</w:t>
      </w:r>
      <w:proofErr w:type="spellEnd"/>
      <w:r>
        <w:rPr>
          <w:spacing w:val="1"/>
          <w:szCs w:val="24"/>
        </w:rPr>
        <w:t xml:space="preserve"> </w:t>
      </w:r>
      <w:proofErr w:type="spellStart"/>
      <w:r>
        <w:rPr>
          <w:szCs w:val="24"/>
        </w:rPr>
        <w:t>memberikan</w:t>
      </w:r>
      <w:proofErr w:type="spellEnd"/>
      <w:r>
        <w:rPr>
          <w:spacing w:val="1"/>
          <w:szCs w:val="24"/>
        </w:rPr>
        <w:t xml:space="preserve"> </w:t>
      </w:r>
      <w:proofErr w:type="spellStart"/>
      <w:r>
        <w:rPr>
          <w:szCs w:val="24"/>
        </w:rPr>
        <w:t>pengalaman</w:t>
      </w:r>
      <w:proofErr w:type="spellEnd"/>
      <w:r>
        <w:rPr>
          <w:spacing w:val="1"/>
          <w:szCs w:val="24"/>
        </w:rPr>
        <w:t xml:space="preserve"> </w:t>
      </w:r>
      <w:proofErr w:type="spellStart"/>
      <w:r>
        <w:rPr>
          <w:szCs w:val="24"/>
        </w:rPr>
        <w:t>kontekstual</w:t>
      </w:r>
      <w:proofErr w:type="spellEnd"/>
      <w:r>
        <w:rPr>
          <w:spacing w:val="1"/>
          <w:szCs w:val="24"/>
        </w:rPr>
        <w:t xml:space="preserve"> </w:t>
      </w:r>
      <w:proofErr w:type="spellStart"/>
      <w:r>
        <w:rPr>
          <w:szCs w:val="24"/>
        </w:rPr>
        <w:t>lapangan</w:t>
      </w:r>
      <w:proofErr w:type="spellEnd"/>
      <w:r>
        <w:rPr>
          <w:spacing w:val="1"/>
          <w:szCs w:val="24"/>
        </w:rPr>
        <w:t xml:space="preserve"> </w:t>
      </w:r>
      <w:r>
        <w:rPr>
          <w:szCs w:val="24"/>
        </w:rPr>
        <w:t>yang</w:t>
      </w:r>
      <w:r>
        <w:rPr>
          <w:spacing w:val="1"/>
          <w:szCs w:val="24"/>
        </w:rPr>
        <w:t xml:space="preserve"> </w:t>
      </w:r>
      <w:proofErr w:type="spellStart"/>
      <w:r>
        <w:rPr>
          <w:szCs w:val="24"/>
        </w:rPr>
        <w:t>akan</w:t>
      </w:r>
      <w:proofErr w:type="spellEnd"/>
      <w:r>
        <w:rPr>
          <w:spacing w:val="1"/>
          <w:szCs w:val="24"/>
        </w:rPr>
        <w:t xml:space="preserve"> </w:t>
      </w:r>
      <w:proofErr w:type="spellStart"/>
      <w:r>
        <w:rPr>
          <w:szCs w:val="24"/>
        </w:rPr>
        <w:t>meningkatkan</w:t>
      </w:r>
      <w:proofErr w:type="spellEnd"/>
      <w:r>
        <w:rPr>
          <w:spacing w:val="-11"/>
          <w:szCs w:val="24"/>
        </w:rPr>
        <w:t xml:space="preserve"> </w:t>
      </w:r>
      <w:proofErr w:type="spellStart"/>
      <w:r>
        <w:rPr>
          <w:szCs w:val="24"/>
        </w:rPr>
        <w:t>kompetensi</w:t>
      </w:r>
      <w:proofErr w:type="spellEnd"/>
      <w:r>
        <w:rPr>
          <w:spacing w:val="-9"/>
          <w:szCs w:val="24"/>
        </w:rPr>
        <w:t xml:space="preserve"> </w:t>
      </w:r>
      <w:proofErr w:type="spellStart"/>
      <w:r>
        <w:rPr>
          <w:szCs w:val="24"/>
        </w:rPr>
        <w:t>mahasiswa</w:t>
      </w:r>
      <w:proofErr w:type="spellEnd"/>
      <w:r>
        <w:rPr>
          <w:spacing w:val="-10"/>
          <w:szCs w:val="24"/>
        </w:rPr>
        <w:t xml:space="preserve"> </w:t>
      </w:r>
      <w:proofErr w:type="spellStart"/>
      <w:r>
        <w:rPr>
          <w:szCs w:val="24"/>
        </w:rPr>
        <w:t>Fakultas</w:t>
      </w:r>
      <w:proofErr w:type="spellEnd"/>
      <w:r>
        <w:rPr>
          <w:spacing w:val="-12"/>
          <w:szCs w:val="24"/>
        </w:rPr>
        <w:t xml:space="preserve"> </w:t>
      </w:r>
      <w:proofErr w:type="spellStart"/>
      <w:r>
        <w:rPr>
          <w:szCs w:val="24"/>
        </w:rPr>
        <w:t>Pertanian</w:t>
      </w:r>
      <w:proofErr w:type="spellEnd"/>
      <w:r>
        <w:rPr>
          <w:spacing w:val="-11"/>
          <w:szCs w:val="24"/>
        </w:rPr>
        <w:t xml:space="preserve"> </w:t>
      </w:r>
      <w:r>
        <w:rPr>
          <w:szCs w:val="24"/>
        </w:rPr>
        <w:t>UNTAN</w:t>
      </w:r>
      <w:r>
        <w:rPr>
          <w:spacing w:val="-8"/>
          <w:szCs w:val="24"/>
        </w:rPr>
        <w:t xml:space="preserve"> </w:t>
      </w:r>
      <w:proofErr w:type="spellStart"/>
      <w:r>
        <w:rPr>
          <w:szCs w:val="24"/>
        </w:rPr>
        <w:t>secara</w:t>
      </w:r>
      <w:proofErr w:type="spellEnd"/>
      <w:r>
        <w:rPr>
          <w:spacing w:val="-11"/>
          <w:szCs w:val="24"/>
        </w:rPr>
        <w:t xml:space="preserve"> </w:t>
      </w:r>
      <w:proofErr w:type="spellStart"/>
      <w:r>
        <w:rPr>
          <w:szCs w:val="24"/>
        </w:rPr>
        <w:t>utuh</w:t>
      </w:r>
      <w:proofErr w:type="spellEnd"/>
      <w:r>
        <w:rPr>
          <w:szCs w:val="24"/>
        </w:rPr>
        <w:t>,</w:t>
      </w:r>
      <w:r>
        <w:rPr>
          <w:spacing w:val="-8"/>
          <w:szCs w:val="24"/>
        </w:rPr>
        <w:t xml:space="preserve"> </w:t>
      </w:r>
      <w:proofErr w:type="spellStart"/>
      <w:r>
        <w:rPr>
          <w:szCs w:val="24"/>
        </w:rPr>
        <w:t>siap</w:t>
      </w:r>
      <w:proofErr w:type="spellEnd"/>
      <w:r>
        <w:rPr>
          <w:spacing w:val="-10"/>
          <w:szCs w:val="24"/>
        </w:rPr>
        <w:t xml:space="preserve"> </w:t>
      </w:r>
      <w:proofErr w:type="spellStart"/>
      <w:r>
        <w:rPr>
          <w:szCs w:val="24"/>
        </w:rPr>
        <w:t>kerja</w:t>
      </w:r>
      <w:proofErr w:type="spellEnd"/>
      <w:r>
        <w:rPr>
          <w:szCs w:val="24"/>
        </w:rPr>
        <w:t>,</w:t>
      </w:r>
      <w:r>
        <w:rPr>
          <w:spacing w:val="-9"/>
          <w:szCs w:val="24"/>
        </w:rPr>
        <w:t xml:space="preserve"> </w:t>
      </w:r>
      <w:proofErr w:type="spellStart"/>
      <w:r>
        <w:rPr>
          <w:szCs w:val="24"/>
        </w:rPr>
        <w:t>atau</w:t>
      </w:r>
      <w:proofErr w:type="spellEnd"/>
      <w:r>
        <w:rPr>
          <w:spacing w:val="-57"/>
          <w:szCs w:val="24"/>
        </w:rPr>
        <w:t xml:space="preserve"> </w:t>
      </w:r>
      <w:proofErr w:type="spellStart"/>
      <w:r>
        <w:rPr>
          <w:szCs w:val="24"/>
        </w:rPr>
        <w:t>menciptakan</w:t>
      </w:r>
      <w:proofErr w:type="spellEnd"/>
      <w:r>
        <w:rPr>
          <w:spacing w:val="1"/>
          <w:szCs w:val="24"/>
        </w:rPr>
        <w:t xml:space="preserve"> </w:t>
      </w:r>
      <w:proofErr w:type="spellStart"/>
      <w:r>
        <w:rPr>
          <w:szCs w:val="24"/>
        </w:rPr>
        <w:t>lapangan</w:t>
      </w:r>
      <w:proofErr w:type="spellEnd"/>
      <w:r>
        <w:rPr>
          <w:spacing w:val="2"/>
          <w:szCs w:val="24"/>
        </w:rPr>
        <w:t xml:space="preserve"> </w:t>
      </w:r>
      <w:proofErr w:type="spellStart"/>
      <w:r>
        <w:rPr>
          <w:szCs w:val="24"/>
        </w:rPr>
        <w:t>kerja</w:t>
      </w:r>
      <w:proofErr w:type="spellEnd"/>
      <w:r>
        <w:rPr>
          <w:spacing w:val="1"/>
          <w:szCs w:val="24"/>
        </w:rPr>
        <w:t xml:space="preserve"> </w:t>
      </w:r>
      <w:proofErr w:type="spellStart"/>
      <w:r>
        <w:rPr>
          <w:szCs w:val="24"/>
        </w:rPr>
        <w:t>baru</w:t>
      </w:r>
      <w:proofErr w:type="spellEnd"/>
      <w:r>
        <w:rPr>
          <w:szCs w:val="24"/>
        </w:rPr>
        <w:t>.</w:t>
      </w:r>
    </w:p>
    <w:p w14:paraId="0DBFEF3E" w14:textId="77777777" w:rsidR="00615CB2" w:rsidRDefault="00C11D7E">
      <w:pPr>
        <w:pStyle w:val="BodyText"/>
        <w:spacing w:before="126" w:line="369" w:lineRule="auto"/>
        <w:ind w:left="1418" w:firstLine="713"/>
        <w:rPr>
          <w:szCs w:val="24"/>
        </w:rPr>
      </w:pPr>
      <w:r>
        <w:rPr>
          <w:szCs w:val="24"/>
        </w:rPr>
        <w:t>Dalam</w:t>
      </w:r>
      <w:r>
        <w:rPr>
          <w:spacing w:val="1"/>
          <w:szCs w:val="24"/>
        </w:rPr>
        <w:t xml:space="preserve"> </w:t>
      </w:r>
      <w:proofErr w:type="spellStart"/>
      <w:r>
        <w:rPr>
          <w:szCs w:val="24"/>
        </w:rPr>
        <w:t>rangka</w:t>
      </w:r>
      <w:proofErr w:type="spellEnd"/>
      <w:r>
        <w:rPr>
          <w:spacing w:val="1"/>
          <w:szCs w:val="24"/>
        </w:rPr>
        <w:t xml:space="preserve"> </w:t>
      </w:r>
      <w:proofErr w:type="spellStart"/>
      <w:r>
        <w:rPr>
          <w:szCs w:val="24"/>
        </w:rPr>
        <w:t>mengimplementasikan</w:t>
      </w:r>
      <w:proofErr w:type="spellEnd"/>
      <w:r>
        <w:rPr>
          <w:spacing w:val="1"/>
          <w:szCs w:val="24"/>
        </w:rPr>
        <w:t xml:space="preserve"> </w:t>
      </w:r>
      <w:proofErr w:type="spellStart"/>
      <w:r>
        <w:rPr>
          <w:szCs w:val="24"/>
        </w:rPr>
        <w:t>kebijakan</w:t>
      </w:r>
      <w:proofErr w:type="spellEnd"/>
      <w:r>
        <w:rPr>
          <w:spacing w:val="1"/>
          <w:szCs w:val="24"/>
        </w:rPr>
        <w:t xml:space="preserve"> </w:t>
      </w:r>
      <w:proofErr w:type="spellStart"/>
      <w:r>
        <w:rPr>
          <w:szCs w:val="24"/>
        </w:rPr>
        <w:t>tersebut</w:t>
      </w:r>
      <w:proofErr w:type="spellEnd"/>
      <w:r>
        <w:rPr>
          <w:szCs w:val="24"/>
        </w:rPr>
        <w:t>,</w:t>
      </w:r>
      <w:r>
        <w:rPr>
          <w:spacing w:val="1"/>
          <w:szCs w:val="24"/>
        </w:rPr>
        <w:t xml:space="preserve"> </w:t>
      </w:r>
      <w:proofErr w:type="spellStart"/>
      <w:r>
        <w:rPr>
          <w:szCs w:val="24"/>
        </w:rPr>
        <w:t>Fakultas</w:t>
      </w:r>
      <w:proofErr w:type="spellEnd"/>
      <w:r>
        <w:rPr>
          <w:spacing w:val="1"/>
          <w:szCs w:val="24"/>
        </w:rPr>
        <w:t xml:space="preserve"> </w:t>
      </w:r>
      <w:proofErr w:type="spellStart"/>
      <w:r>
        <w:rPr>
          <w:szCs w:val="24"/>
        </w:rPr>
        <w:t>Pertanian</w:t>
      </w:r>
      <w:proofErr w:type="spellEnd"/>
      <w:r>
        <w:rPr>
          <w:spacing w:val="1"/>
          <w:szCs w:val="24"/>
        </w:rPr>
        <w:t xml:space="preserve"> </w:t>
      </w:r>
      <w:r>
        <w:rPr>
          <w:szCs w:val="24"/>
        </w:rPr>
        <w:t>Universitas</w:t>
      </w:r>
      <w:r>
        <w:rPr>
          <w:spacing w:val="1"/>
          <w:szCs w:val="24"/>
        </w:rPr>
        <w:t xml:space="preserve"> </w:t>
      </w:r>
      <w:r>
        <w:rPr>
          <w:szCs w:val="24"/>
        </w:rPr>
        <w:t>Tanjungpura</w:t>
      </w:r>
      <w:r>
        <w:rPr>
          <w:spacing w:val="1"/>
          <w:szCs w:val="24"/>
        </w:rPr>
        <w:t xml:space="preserve"> </w:t>
      </w:r>
      <w:r>
        <w:rPr>
          <w:szCs w:val="24"/>
        </w:rPr>
        <w:t>(UNTAN)</w:t>
      </w:r>
      <w:r>
        <w:rPr>
          <w:spacing w:val="1"/>
          <w:szCs w:val="24"/>
        </w:rPr>
        <w:t xml:space="preserve"> </w:t>
      </w:r>
      <w:proofErr w:type="spellStart"/>
      <w:r>
        <w:rPr>
          <w:szCs w:val="24"/>
        </w:rPr>
        <w:t>berusaha</w:t>
      </w:r>
      <w:proofErr w:type="spellEnd"/>
      <w:r>
        <w:rPr>
          <w:spacing w:val="1"/>
          <w:szCs w:val="24"/>
        </w:rPr>
        <w:t xml:space="preserve"> </w:t>
      </w:r>
      <w:proofErr w:type="spellStart"/>
      <w:r>
        <w:rPr>
          <w:szCs w:val="24"/>
        </w:rPr>
        <w:t>merancang</w:t>
      </w:r>
      <w:proofErr w:type="spellEnd"/>
      <w:r>
        <w:rPr>
          <w:spacing w:val="1"/>
          <w:szCs w:val="24"/>
        </w:rPr>
        <w:t xml:space="preserve"> </w:t>
      </w:r>
      <w:r>
        <w:rPr>
          <w:szCs w:val="24"/>
        </w:rPr>
        <w:t>dan</w:t>
      </w:r>
      <w:r>
        <w:rPr>
          <w:spacing w:val="1"/>
          <w:szCs w:val="24"/>
        </w:rPr>
        <w:t xml:space="preserve"> </w:t>
      </w:r>
      <w:proofErr w:type="spellStart"/>
      <w:r>
        <w:rPr>
          <w:szCs w:val="24"/>
        </w:rPr>
        <w:t>melaksanakan</w:t>
      </w:r>
      <w:proofErr w:type="spellEnd"/>
      <w:r>
        <w:rPr>
          <w:spacing w:val="1"/>
          <w:szCs w:val="24"/>
        </w:rPr>
        <w:t xml:space="preserve"> </w:t>
      </w:r>
      <w:r>
        <w:rPr>
          <w:szCs w:val="24"/>
        </w:rPr>
        <w:t>proses</w:t>
      </w:r>
      <w:r>
        <w:rPr>
          <w:spacing w:val="1"/>
          <w:szCs w:val="24"/>
        </w:rPr>
        <w:t xml:space="preserve"> </w:t>
      </w:r>
      <w:proofErr w:type="spellStart"/>
      <w:r>
        <w:rPr>
          <w:szCs w:val="24"/>
        </w:rPr>
        <w:t>pembelajaran</w:t>
      </w:r>
      <w:proofErr w:type="spellEnd"/>
      <w:r>
        <w:rPr>
          <w:szCs w:val="24"/>
        </w:rPr>
        <w:t xml:space="preserve"> yang </w:t>
      </w:r>
      <w:proofErr w:type="spellStart"/>
      <w:r>
        <w:rPr>
          <w:szCs w:val="24"/>
        </w:rPr>
        <w:t>inovatif</w:t>
      </w:r>
      <w:proofErr w:type="spellEnd"/>
      <w:r>
        <w:rPr>
          <w:szCs w:val="24"/>
        </w:rPr>
        <w:t xml:space="preserve"> agar </w:t>
      </w:r>
      <w:proofErr w:type="spellStart"/>
      <w:r>
        <w:rPr>
          <w:szCs w:val="24"/>
        </w:rPr>
        <w:t>lulusannya</w:t>
      </w:r>
      <w:proofErr w:type="spellEnd"/>
      <w:r>
        <w:rPr>
          <w:szCs w:val="24"/>
        </w:rPr>
        <w:t xml:space="preserve"> </w:t>
      </w:r>
      <w:proofErr w:type="spellStart"/>
      <w:r>
        <w:rPr>
          <w:szCs w:val="24"/>
        </w:rPr>
        <w:t>dapat</w:t>
      </w:r>
      <w:proofErr w:type="spellEnd"/>
      <w:r>
        <w:rPr>
          <w:szCs w:val="24"/>
        </w:rPr>
        <w:t xml:space="preserve"> </w:t>
      </w:r>
      <w:proofErr w:type="spellStart"/>
      <w:r>
        <w:rPr>
          <w:szCs w:val="24"/>
        </w:rPr>
        <w:t>meraih</w:t>
      </w:r>
      <w:proofErr w:type="spellEnd"/>
      <w:r>
        <w:rPr>
          <w:szCs w:val="24"/>
        </w:rPr>
        <w:t xml:space="preserve"> </w:t>
      </w:r>
      <w:proofErr w:type="spellStart"/>
      <w:r>
        <w:rPr>
          <w:szCs w:val="24"/>
        </w:rPr>
        <w:t>capaian</w:t>
      </w:r>
      <w:proofErr w:type="spellEnd"/>
      <w:r>
        <w:rPr>
          <w:szCs w:val="24"/>
        </w:rPr>
        <w:t xml:space="preserve"> </w:t>
      </w:r>
      <w:proofErr w:type="spellStart"/>
      <w:r>
        <w:rPr>
          <w:szCs w:val="24"/>
        </w:rPr>
        <w:t>pembelajaran</w:t>
      </w:r>
      <w:proofErr w:type="spellEnd"/>
      <w:r>
        <w:rPr>
          <w:szCs w:val="24"/>
        </w:rPr>
        <w:t xml:space="preserve"> </w:t>
      </w:r>
      <w:proofErr w:type="spellStart"/>
      <w:r>
        <w:rPr>
          <w:szCs w:val="24"/>
        </w:rPr>
        <w:t>mencakup</w:t>
      </w:r>
      <w:proofErr w:type="spellEnd"/>
      <w:r>
        <w:rPr>
          <w:spacing w:val="1"/>
          <w:szCs w:val="24"/>
        </w:rPr>
        <w:t xml:space="preserve"> </w:t>
      </w:r>
      <w:proofErr w:type="spellStart"/>
      <w:r>
        <w:rPr>
          <w:szCs w:val="24"/>
        </w:rPr>
        <w:t>aspek</w:t>
      </w:r>
      <w:proofErr w:type="spellEnd"/>
      <w:r>
        <w:rPr>
          <w:spacing w:val="1"/>
          <w:szCs w:val="24"/>
        </w:rPr>
        <w:t xml:space="preserve"> </w:t>
      </w:r>
      <w:proofErr w:type="spellStart"/>
      <w:r>
        <w:rPr>
          <w:szCs w:val="24"/>
        </w:rPr>
        <w:t>sikap</w:t>
      </w:r>
      <w:proofErr w:type="spellEnd"/>
      <w:r>
        <w:rPr>
          <w:szCs w:val="24"/>
        </w:rPr>
        <w:t>,</w:t>
      </w:r>
      <w:r>
        <w:rPr>
          <w:spacing w:val="1"/>
          <w:szCs w:val="24"/>
        </w:rPr>
        <w:t xml:space="preserve"> </w:t>
      </w:r>
      <w:proofErr w:type="spellStart"/>
      <w:r>
        <w:rPr>
          <w:szCs w:val="24"/>
        </w:rPr>
        <w:t>pengetahuan</w:t>
      </w:r>
      <w:proofErr w:type="spellEnd"/>
      <w:r>
        <w:rPr>
          <w:szCs w:val="24"/>
        </w:rPr>
        <w:t>,</w:t>
      </w:r>
      <w:r>
        <w:rPr>
          <w:spacing w:val="1"/>
          <w:szCs w:val="24"/>
        </w:rPr>
        <w:t xml:space="preserve"> </w:t>
      </w:r>
      <w:r>
        <w:rPr>
          <w:szCs w:val="24"/>
        </w:rPr>
        <w:t>dan</w:t>
      </w:r>
      <w:r>
        <w:rPr>
          <w:spacing w:val="1"/>
          <w:szCs w:val="24"/>
        </w:rPr>
        <w:t xml:space="preserve"> </w:t>
      </w:r>
      <w:proofErr w:type="spellStart"/>
      <w:r>
        <w:rPr>
          <w:szCs w:val="24"/>
        </w:rPr>
        <w:t>keterampilan</w:t>
      </w:r>
      <w:proofErr w:type="spellEnd"/>
      <w:r>
        <w:rPr>
          <w:spacing w:val="1"/>
          <w:szCs w:val="24"/>
        </w:rPr>
        <w:t xml:space="preserve"> </w:t>
      </w:r>
      <w:proofErr w:type="spellStart"/>
      <w:r>
        <w:rPr>
          <w:szCs w:val="24"/>
        </w:rPr>
        <w:t>secara</w:t>
      </w:r>
      <w:proofErr w:type="spellEnd"/>
      <w:r>
        <w:rPr>
          <w:spacing w:val="1"/>
          <w:szCs w:val="24"/>
        </w:rPr>
        <w:t xml:space="preserve"> </w:t>
      </w:r>
      <w:r>
        <w:rPr>
          <w:szCs w:val="24"/>
        </w:rPr>
        <w:t>optimal.</w:t>
      </w:r>
      <w:r>
        <w:rPr>
          <w:spacing w:val="1"/>
          <w:szCs w:val="24"/>
        </w:rPr>
        <w:t xml:space="preserve"> </w:t>
      </w:r>
      <w:proofErr w:type="spellStart"/>
      <w:r>
        <w:rPr>
          <w:szCs w:val="24"/>
        </w:rPr>
        <w:t>Fakultas</w:t>
      </w:r>
      <w:proofErr w:type="spellEnd"/>
      <w:r>
        <w:rPr>
          <w:spacing w:val="1"/>
          <w:szCs w:val="24"/>
        </w:rPr>
        <w:t xml:space="preserve"> </w:t>
      </w:r>
      <w:proofErr w:type="spellStart"/>
      <w:r>
        <w:rPr>
          <w:szCs w:val="24"/>
        </w:rPr>
        <w:t>Pertanian</w:t>
      </w:r>
      <w:proofErr w:type="spellEnd"/>
      <w:r>
        <w:rPr>
          <w:spacing w:val="1"/>
          <w:szCs w:val="24"/>
        </w:rPr>
        <w:t xml:space="preserve"> </w:t>
      </w:r>
      <w:proofErr w:type="spellStart"/>
      <w:r>
        <w:rPr>
          <w:szCs w:val="24"/>
        </w:rPr>
        <w:t>telah</w:t>
      </w:r>
      <w:proofErr w:type="spellEnd"/>
      <w:r>
        <w:rPr>
          <w:spacing w:val="1"/>
          <w:szCs w:val="24"/>
        </w:rPr>
        <w:t xml:space="preserve"> </w:t>
      </w:r>
      <w:proofErr w:type="spellStart"/>
      <w:r>
        <w:rPr>
          <w:szCs w:val="24"/>
        </w:rPr>
        <w:t>melaksanakan</w:t>
      </w:r>
      <w:proofErr w:type="spellEnd"/>
      <w:r>
        <w:rPr>
          <w:szCs w:val="24"/>
        </w:rPr>
        <w:t xml:space="preserve"> program-program Merdeka </w:t>
      </w:r>
      <w:proofErr w:type="spellStart"/>
      <w:r>
        <w:rPr>
          <w:szCs w:val="24"/>
        </w:rPr>
        <w:t>Belajar-Kampus</w:t>
      </w:r>
      <w:proofErr w:type="spellEnd"/>
      <w:r>
        <w:rPr>
          <w:szCs w:val="24"/>
        </w:rPr>
        <w:t xml:space="preserve"> Merdeka </w:t>
      </w:r>
      <w:proofErr w:type="spellStart"/>
      <w:r>
        <w:rPr>
          <w:szCs w:val="24"/>
        </w:rPr>
        <w:t>yaitu</w:t>
      </w:r>
      <w:proofErr w:type="spellEnd"/>
      <w:r>
        <w:rPr>
          <w:szCs w:val="24"/>
        </w:rPr>
        <w:t xml:space="preserve"> 1. Magang/</w:t>
      </w:r>
      <w:proofErr w:type="spellStart"/>
      <w:r>
        <w:rPr>
          <w:szCs w:val="24"/>
        </w:rPr>
        <w:t>praktik</w:t>
      </w:r>
      <w:proofErr w:type="spellEnd"/>
      <w:r>
        <w:rPr>
          <w:spacing w:val="-57"/>
          <w:szCs w:val="24"/>
        </w:rPr>
        <w:t xml:space="preserve"> </w:t>
      </w:r>
      <w:proofErr w:type="spellStart"/>
      <w:r>
        <w:rPr>
          <w:szCs w:val="24"/>
        </w:rPr>
        <w:t>kerja</w:t>
      </w:r>
      <w:proofErr w:type="spellEnd"/>
      <w:r>
        <w:rPr>
          <w:spacing w:val="1"/>
          <w:szCs w:val="24"/>
        </w:rPr>
        <w:t xml:space="preserve"> </w:t>
      </w:r>
      <w:r>
        <w:rPr>
          <w:szCs w:val="24"/>
        </w:rPr>
        <w:t>di</w:t>
      </w:r>
      <w:r>
        <w:rPr>
          <w:spacing w:val="1"/>
          <w:szCs w:val="24"/>
        </w:rPr>
        <w:t xml:space="preserve"> </w:t>
      </w:r>
      <w:proofErr w:type="spellStart"/>
      <w:r>
        <w:rPr>
          <w:szCs w:val="24"/>
        </w:rPr>
        <w:t>instansi</w:t>
      </w:r>
      <w:proofErr w:type="spellEnd"/>
      <w:r>
        <w:rPr>
          <w:szCs w:val="24"/>
        </w:rPr>
        <w:t>/Lembaga/</w:t>
      </w:r>
      <w:proofErr w:type="spellStart"/>
      <w:r>
        <w:rPr>
          <w:szCs w:val="24"/>
        </w:rPr>
        <w:t>perusahaan</w:t>
      </w:r>
      <w:proofErr w:type="spellEnd"/>
      <w:r>
        <w:rPr>
          <w:spacing w:val="1"/>
          <w:szCs w:val="24"/>
        </w:rPr>
        <w:t xml:space="preserve"> </w:t>
      </w:r>
      <w:r>
        <w:rPr>
          <w:szCs w:val="24"/>
        </w:rPr>
        <w:t>2.</w:t>
      </w:r>
      <w:r>
        <w:rPr>
          <w:spacing w:val="1"/>
          <w:szCs w:val="24"/>
        </w:rPr>
        <w:t xml:space="preserve"> </w:t>
      </w:r>
      <w:proofErr w:type="spellStart"/>
      <w:r>
        <w:rPr>
          <w:szCs w:val="24"/>
        </w:rPr>
        <w:t>asistensi</w:t>
      </w:r>
      <w:proofErr w:type="spellEnd"/>
      <w:r>
        <w:rPr>
          <w:spacing w:val="1"/>
          <w:szCs w:val="24"/>
        </w:rPr>
        <w:t xml:space="preserve"> </w:t>
      </w:r>
      <w:proofErr w:type="spellStart"/>
      <w:r>
        <w:rPr>
          <w:szCs w:val="24"/>
        </w:rPr>
        <w:t>mengajar</w:t>
      </w:r>
      <w:proofErr w:type="spellEnd"/>
      <w:r>
        <w:rPr>
          <w:spacing w:val="1"/>
          <w:szCs w:val="24"/>
        </w:rPr>
        <w:t xml:space="preserve"> </w:t>
      </w:r>
      <w:r>
        <w:rPr>
          <w:szCs w:val="24"/>
        </w:rPr>
        <w:t>di</w:t>
      </w:r>
      <w:r>
        <w:rPr>
          <w:spacing w:val="1"/>
          <w:szCs w:val="24"/>
        </w:rPr>
        <w:t xml:space="preserve"> </w:t>
      </w:r>
      <w:proofErr w:type="spellStart"/>
      <w:r>
        <w:rPr>
          <w:szCs w:val="24"/>
        </w:rPr>
        <w:t>satuan</w:t>
      </w:r>
      <w:proofErr w:type="spellEnd"/>
      <w:r>
        <w:rPr>
          <w:spacing w:val="1"/>
          <w:szCs w:val="24"/>
        </w:rPr>
        <w:t xml:space="preserve"> </w:t>
      </w:r>
      <w:proofErr w:type="spellStart"/>
      <w:r>
        <w:rPr>
          <w:szCs w:val="24"/>
        </w:rPr>
        <w:t>pendidikan</w:t>
      </w:r>
      <w:proofErr w:type="spellEnd"/>
      <w:r>
        <w:rPr>
          <w:szCs w:val="24"/>
        </w:rPr>
        <w:t>,</w:t>
      </w:r>
      <w:r>
        <w:rPr>
          <w:spacing w:val="1"/>
          <w:szCs w:val="24"/>
        </w:rPr>
        <w:t xml:space="preserve"> </w:t>
      </w:r>
      <w:r>
        <w:rPr>
          <w:szCs w:val="24"/>
        </w:rPr>
        <w:t>3.</w:t>
      </w:r>
      <w:r>
        <w:rPr>
          <w:spacing w:val="1"/>
          <w:szCs w:val="24"/>
        </w:rPr>
        <w:t xml:space="preserve"> </w:t>
      </w:r>
      <w:r>
        <w:rPr>
          <w:szCs w:val="24"/>
        </w:rPr>
        <w:t>Riset/</w:t>
      </w:r>
      <w:proofErr w:type="spellStart"/>
      <w:r>
        <w:rPr>
          <w:szCs w:val="24"/>
        </w:rPr>
        <w:t>Penelitian</w:t>
      </w:r>
      <w:proofErr w:type="spellEnd"/>
    </w:p>
    <w:p w14:paraId="1749D75F" w14:textId="31D7969E" w:rsidR="00615CB2" w:rsidRDefault="00C11D7E">
      <w:pPr>
        <w:pStyle w:val="BodyText"/>
        <w:spacing w:before="132" w:line="367" w:lineRule="auto"/>
        <w:ind w:left="1418" w:firstLine="713"/>
        <w:rPr>
          <w:szCs w:val="24"/>
        </w:rPr>
      </w:pPr>
      <w:r>
        <w:rPr>
          <w:szCs w:val="24"/>
        </w:rPr>
        <w:lastRenderedPageBreak/>
        <w:t xml:space="preserve">Program MBKM yang </w:t>
      </w:r>
      <w:proofErr w:type="spellStart"/>
      <w:r>
        <w:rPr>
          <w:szCs w:val="24"/>
        </w:rPr>
        <w:t>dilaksanakan</w:t>
      </w:r>
      <w:proofErr w:type="spellEnd"/>
      <w:r>
        <w:rPr>
          <w:szCs w:val="24"/>
        </w:rPr>
        <w:t xml:space="preserve"> oleh </w:t>
      </w:r>
      <w:proofErr w:type="spellStart"/>
      <w:r>
        <w:rPr>
          <w:szCs w:val="24"/>
        </w:rPr>
        <w:t>Fakultas</w:t>
      </w:r>
      <w:proofErr w:type="spellEnd"/>
      <w:r>
        <w:rPr>
          <w:szCs w:val="24"/>
        </w:rPr>
        <w:t xml:space="preserve"> </w:t>
      </w:r>
      <w:proofErr w:type="spellStart"/>
      <w:r>
        <w:rPr>
          <w:szCs w:val="24"/>
        </w:rPr>
        <w:t>Pertanian</w:t>
      </w:r>
      <w:proofErr w:type="spellEnd"/>
      <w:r>
        <w:rPr>
          <w:szCs w:val="24"/>
        </w:rPr>
        <w:t xml:space="preserve"> UNTAN pada semester</w:t>
      </w:r>
      <w:r>
        <w:rPr>
          <w:spacing w:val="1"/>
          <w:szCs w:val="24"/>
        </w:rPr>
        <w:t xml:space="preserve"> </w:t>
      </w:r>
      <w:proofErr w:type="spellStart"/>
      <w:r>
        <w:rPr>
          <w:szCs w:val="24"/>
        </w:rPr>
        <w:t>Genap</w:t>
      </w:r>
      <w:proofErr w:type="spellEnd"/>
      <w:r>
        <w:rPr>
          <w:spacing w:val="23"/>
          <w:szCs w:val="24"/>
        </w:rPr>
        <w:t xml:space="preserve"> </w:t>
      </w:r>
      <w:proofErr w:type="spellStart"/>
      <w:r>
        <w:rPr>
          <w:szCs w:val="24"/>
        </w:rPr>
        <w:t>Tahun</w:t>
      </w:r>
      <w:proofErr w:type="spellEnd"/>
      <w:r>
        <w:rPr>
          <w:spacing w:val="28"/>
          <w:szCs w:val="24"/>
        </w:rPr>
        <w:t xml:space="preserve"> </w:t>
      </w:r>
      <w:r>
        <w:rPr>
          <w:szCs w:val="24"/>
        </w:rPr>
        <w:t>Akademik</w:t>
      </w:r>
      <w:r>
        <w:rPr>
          <w:spacing w:val="27"/>
          <w:szCs w:val="24"/>
        </w:rPr>
        <w:t xml:space="preserve"> </w:t>
      </w:r>
      <w:r w:rsidR="00D56767">
        <w:rPr>
          <w:szCs w:val="24"/>
        </w:rPr>
        <w:t>2023</w:t>
      </w:r>
      <w:r>
        <w:rPr>
          <w:szCs w:val="24"/>
        </w:rPr>
        <w:t>/2023,</w:t>
      </w:r>
      <w:r>
        <w:rPr>
          <w:spacing w:val="27"/>
          <w:szCs w:val="24"/>
        </w:rPr>
        <w:t xml:space="preserve"> </w:t>
      </w:r>
      <w:proofErr w:type="spellStart"/>
      <w:r>
        <w:rPr>
          <w:szCs w:val="24"/>
        </w:rPr>
        <w:t>diikuti</w:t>
      </w:r>
      <w:proofErr w:type="spellEnd"/>
      <w:r>
        <w:rPr>
          <w:spacing w:val="29"/>
          <w:szCs w:val="24"/>
        </w:rPr>
        <w:t xml:space="preserve"> </w:t>
      </w:r>
      <w:proofErr w:type="spellStart"/>
      <w:r>
        <w:rPr>
          <w:szCs w:val="24"/>
        </w:rPr>
        <w:t>sebanyak</w:t>
      </w:r>
      <w:proofErr w:type="spellEnd"/>
      <w:r>
        <w:rPr>
          <w:spacing w:val="25"/>
          <w:szCs w:val="24"/>
        </w:rPr>
        <w:t xml:space="preserve"> 190</w:t>
      </w:r>
      <w:r>
        <w:rPr>
          <w:spacing w:val="24"/>
          <w:szCs w:val="24"/>
        </w:rPr>
        <w:t xml:space="preserve"> </w:t>
      </w:r>
      <w:proofErr w:type="spellStart"/>
      <w:r>
        <w:rPr>
          <w:szCs w:val="24"/>
        </w:rPr>
        <w:t>mahasiswa</w:t>
      </w:r>
      <w:proofErr w:type="spellEnd"/>
      <w:r>
        <w:rPr>
          <w:spacing w:val="22"/>
          <w:szCs w:val="24"/>
        </w:rPr>
        <w:t xml:space="preserve"> </w:t>
      </w:r>
      <w:r>
        <w:rPr>
          <w:szCs w:val="24"/>
        </w:rPr>
        <w:t>yang</w:t>
      </w:r>
      <w:r>
        <w:rPr>
          <w:spacing w:val="24"/>
          <w:szCs w:val="24"/>
        </w:rPr>
        <w:t xml:space="preserve"> </w:t>
      </w:r>
      <w:proofErr w:type="spellStart"/>
      <w:r>
        <w:rPr>
          <w:szCs w:val="24"/>
        </w:rPr>
        <w:t>terdiri</w:t>
      </w:r>
      <w:proofErr w:type="spellEnd"/>
      <w:r>
        <w:rPr>
          <w:spacing w:val="23"/>
          <w:szCs w:val="24"/>
        </w:rPr>
        <w:t xml:space="preserve"> </w:t>
      </w:r>
      <w:proofErr w:type="spellStart"/>
      <w:r>
        <w:rPr>
          <w:szCs w:val="24"/>
        </w:rPr>
        <w:t>dari</w:t>
      </w:r>
      <w:proofErr w:type="spellEnd"/>
      <w:r>
        <w:rPr>
          <w:spacing w:val="34"/>
          <w:szCs w:val="24"/>
        </w:rPr>
        <w:t xml:space="preserve"> 5</w:t>
      </w:r>
      <w:r>
        <w:rPr>
          <w:szCs w:val="24"/>
        </w:rPr>
        <w:t xml:space="preserve"> </w:t>
      </w:r>
      <w:proofErr w:type="spellStart"/>
      <w:r>
        <w:rPr>
          <w:szCs w:val="24"/>
        </w:rPr>
        <w:t>Mahasiswa</w:t>
      </w:r>
      <w:proofErr w:type="spellEnd"/>
      <w:r>
        <w:rPr>
          <w:spacing w:val="-1"/>
          <w:szCs w:val="24"/>
        </w:rPr>
        <w:t xml:space="preserve"> </w:t>
      </w:r>
      <w:r>
        <w:rPr>
          <w:szCs w:val="24"/>
        </w:rPr>
        <w:t>pada</w:t>
      </w:r>
      <w:r>
        <w:rPr>
          <w:spacing w:val="-1"/>
          <w:szCs w:val="24"/>
        </w:rPr>
        <w:t xml:space="preserve"> </w:t>
      </w:r>
      <w:proofErr w:type="spellStart"/>
      <w:r>
        <w:rPr>
          <w:szCs w:val="24"/>
        </w:rPr>
        <w:t>kegiatan</w:t>
      </w:r>
      <w:proofErr w:type="spellEnd"/>
      <w:r>
        <w:rPr>
          <w:spacing w:val="1"/>
          <w:szCs w:val="24"/>
        </w:rPr>
        <w:t xml:space="preserve"> </w:t>
      </w:r>
      <w:proofErr w:type="spellStart"/>
      <w:r>
        <w:rPr>
          <w:szCs w:val="24"/>
        </w:rPr>
        <w:t>Assistensi</w:t>
      </w:r>
      <w:proofErr w:type="spellEnd"/>
      <w:r>
        <w:rPr>
          <w:spacing w:val="1"/>
          <w:szCs w:val="24"/>
        </w:rPr>
        <w:t xml:space="preserve"> </w:t>
      </w:r>
      <w:proofErr w:type="spellStart"/>
      <w:r>
        <w:rPr>
          <w:szCs w:val="24"/>
        </w:rPr>
        <w:t>mengajar</w:t>
      </w:r>
      <w:proofErr w:type="spellEnd"/>
      <w:r>
        <w:rPr>
          <w:spacing w:val="2"/>
          <w:szCs w:val="24"/>
        </w:rPr>
        <w:t xml:space="preserve"> </w:t>
      </w:r>
      <w:r>
        <w:rPr>
          <w:szCs w:val="24"/>
        </w:rPr>
        <w:t>di</w:t>
      </w:r>
      <w:r>
        <w:rPr>
          <w:spacing w:val="6"/>
          <w:szCs w:val="24"/>
        </w:rPr>
        <w:t xml:space="preserve"> 4</w:t>
      </w:r>
      <w:r>
        <w:rPr>
          <w:spacing w:val="1"/>
          <w:szCs w:val="24"/>
        </w:rPr>
        <w:t xml:space="preserve"> </w:t>
      </w:r>
      <w:r>
        <w:rPr>
          <w:szCs w:val="24"/>
        </w:rPr>
        <w:t>SMK</w:t>
      </w:r>
      <w:r>
        <w:rPr>
          <w:spacing w:val="1"/>
          <w:szCs w:val="24"/>
        </w:rPr>
        <w:t xml:space="preserve"> </w:t>
      </w:r>
      <w:proofErr w:type="spellStart"/>
      <w:r>
        <w:rPr>
          <w:szCs w:val="24"/>
        </w:rPr>
        <w:t>Pertanian</w:t>
      </w:r>
      <w:proofErr w:type="spellEnd"/>
      <w:r>
        <w:rPr>
          <w:spacing w:val="1"/>
          <w:szCs w:val="24"/>
        </w:rPr>
        <w:t xml:space="preserve"> </w:t>
      </w:r>
      <w:r>
        <w:rPr>
          <w:szCs w:val="24"/>
        </w:rPr>
        <w:t xml:space="preserve">pada </w:t>
      </w:r>
      <w:proofErr w:type="spellStart"/>
      <w:r>
        <w:rPr>
          <w:szCs w:val="24"/>
        </w:rPr>
        <w:t>berbagai</w:t>
      </w:r>
      <w:proofErr w:type="spellEnd"/>
      <w:r>
        <w:rPr>
          <w:spacing w:val="2"/>
          <w:szCs w:val="24"/>
        </w:rPr>
        <w:t xml:space="preserve"> </w:t>
      </w:r>
      <w:proofErr w:type="spellStart"/>
      <w:r>
        <w:rPr>
          <w:szCs w:val="24"/>
        </w:rPr>
        <w:t>kabupaten</w:t>
      </w:r>
      <w:proofErr w:type="spellEnd"/>
      <w:r>
        <w:rPr>
          <w:spacing w:val="-57"/>
          <w:szCs w:val="24"/>
        </w:rPr>
        <w:t xml:space="preserve"> </w:t>
      </w:r>
      <w:r>
        <w:rPr>
          <w:szCs w:val="24"/>
        </w:rPr>
        <w:t>di</w:t>
      </w:r>
      <w:r>
        <w:rPr>
          <w:spacing w:val="-8"/>
          <w:szCs w:val="24"/>
        </w:rPr>
        <w:t xml:space="preserve"> </w:t>
      </w:r>
      <w:r>
        <w:rPr>
          <w:szCs w:val="24"/>
        </w:rPr>
        <w:t>Kalimantan</w:t>
      </w:r>
      <w:r>
        <w:rPr>
          <w:spacing w:val="-8"/>
          <w:szCs w:val="24"/>
        </w:rPr>
        <w:t xml:space="preserve"> </w:t>
      </w:r>
      <w:proofErr w:type="gramStart"/>
      <w:r>
        <w:rPr>
          <w:szCs w:val="24"/>
        </w:rPr>
        <w:t>Barat</w:t>
      </w:r>
      <w:r>
        <w:rPr>
          <w:spacing w:val="-7"/>
          <w:szCs w:val="24"/>
        </w:rPr>
        <w:t xml:space="preserve"> </w:t>
      </w:r>
      <w:r>
        <w:rPr>
          <w:szCs w:val="24"/>
        </w:rPr>
        <w:t>;</w:t>
      </w:r>
      <w:proofErr w:type="gramEnd"/>
      <w:r>
        <w:rPr>
          <w:szCs w:val="24"/>
        </w:rPr>
        <w:t xml:space="preserve"> 53</w:t>
      </w:r>
      <w:r>
        <w:rPr>
          <w:spacing w:val="-7"/>
          <w:szCs w:val="24"/>
        </w:rPr>
        <w:t xml:space="preserve"> </w:t>
      </w:r>
      <w:proofErr w:type="spellStart"/>
      <w:r>
        <w:rPr>
          <w:szCs w:val="24"/>
        </w:rPr>
        <w:t>mahasiswa</w:t>
      </w:r>
      <w:proofErr w:type="spellEnd"/>
      <w:r>
        <w:rPr>
          <w:spacing w:val="-10"/>
          <w:szCs w:val="24"/>
        </w:rPr>
        <w:t xml:space="preserve"> </w:t>
      </w:r>
      <w:proofErr w:type="spellStart"/>
      <w:r>
        <w:rPr>
          <w:szCs w:val="24"/>
        </w:rPr>
        <w:t>magang</w:t>
      </w:r>
      <w:proofErr w:type="spellEnd"/>
      <w:r>
        <w:rPr>
          <w:szCs w:val="24"/>
        </w:rPr>
        <w:t>/</w:t>
      </w:r>
      <w:proofErr w:type="spellStart"/>
      <w:r>
        <w:rPr>
          <w:szCs w:val="24"/>
        </w:rPr>
        <w:t>praktik</w:t>
      </w:r>
      <w:proofErr w:type="spellEnd"/>
      <w:r>
        <w:rPr>
          <w:spacing w:val="-8"/>
          <w:szCs w:val="24"/>
        </w:rPr>
        <w:t xml:space="preserve"> </w:t>
      </w:r>
      <w:proofErr w:type="spellStart"/>
      <w:r>
        <w:rPr>
          <w:szCs w:val="24"/>
        </w:rPr>
        <w:t>kerja</w:t>
      </w:r>
      <w:proofErr w:type="spellEnd"/>
      <w:r>
        <w:rPr>
          <w:spacing w:val="-3"/>
          <w:szCs w:val="24"/>
        </w:rPr>
        <w:t xml:space="preserve"> </w:t>
      </w:r>
      <w:r>
        <w:rPr>
          <w:szCs w:val="24"/>
        </w:rPr>
        <w:t>di</w:t>
      </w:r>
      <w:r>
        <w:rPr>
          <w:spacing w:val="-7"/>
          <w:szCs w:val="24"/>
        </w:rPr>
        <w:t xml:space="preserve"> </w:t>
      </w:r>
      <w:r>
        <w:rPr>
          <w:szCs w:val="24"/>
        </w:rPr>
        <w:t>13</w:t>
      </w:r>
      <w:r>
        <w:rPr>
          <w:spacing w:val="-8"/>
          <w:szCs w:val="24"/>
        </w:rPr>
        <w:t xml:space="preserve"> </w:t>
      </w:r>
      <w:proofErr w:type="spellStart"/>
      <w:r>
        <w:rPr>
          <w:szCs w:val="24"/>
        </w:rPr>
        <w:t>instansi</w:t>
      </w:r>
      <w:proofErr w:type="spellEnd"/>
      <w:r>
        <w:rPr>
          <w:szCs w:val="24"/>
        </w:rPr>
        <w:t>/</w:t>
      </w:r>
      <w:proofErr w:type="spellStart"/>
      <w:r>
        <w:rPr>
          <w:szCs w:val="24"/>
        </w:rPr>
        <w:t>perusahaan</w:t>
      </w:r>
      <w:proofErr w:type="spellEnd"/>
      <w:r>
        <w:rPr>
          <w:szCs w:val="24"/>
        </w:rPr>
        <w:t>/Lembaga;</w:t>
      </w:r>
      <w:r>
        <w:rPr>
          <w:spacing w:val="20"/>
          <w:szCs w:val="24"/>
        </w:rPr>
        <w:t xml:space="preserve"> 1 </w:t>
      </w:r>
      <w:proofErr w:type="spellStart"/>
      <w:r>
        <w:rPr>
          <w:spacing w:val="20"/>
          <w:szCs w:val="24"/>
        </w:rPr>
        <w:t>mahasiswa</w:t>
      </w:r>
      <w:proofErr w:type="spellEnd"/>
      <w:r>
        <w:rPr>
          <w:spacing w:val="20"/>
          <w:szCs w:val="24"/>
        </w:rPr>
        <w:t xml:space="preserve"> </w:t>
      </w:r>
      <w:proofErr w:type="spellStart"/>
      <w:r>
        <w:rPr>
          <w:spacing w:val="20"/>
          <w:szCs w:val="24"/>
        </w:rPr>
        <w:t>ikut</w:t>
      </w:r>
      <w:proofErr w:type="spellEnd"/>
      <w:r>
        <w:rPr>
          <w:spacing w:val="20"/>
          <w:szCs w:val="24"/>
        </w:rPr>
        <w:t xml:space="preserve"> </w:t>
      </w:r>
      <w:proofErr w:type="spellStart"/>
      <w:r>
        <w:rPr>
          <w:spacing w:val="20"/>
          <w:szCs w:val="24"/>
        </w:rPr>
        <w:t>kegiatan</w:t>
      </w:r>
      <w:proofErr w:type="spellEnd"/>
      <w:r>
        <w:rPr>
          <w:spacing w:val="20"/>
          <w:szCs w:val="24"/>
        </w:rPr>
        <w:t xml:space="preserve"> </w:t>
      </w:r>
      <w:proofErr w:type="spellStart"/>
      <w:r>
        <w:rPr>
          <w:spacing w:val="20"/>
          <w:szCs w:val="24"/>
        </w:rPr>
        <w:t>kewirausahaan</w:t>
      </w:r>
      <w:proofErr w:type="spellEnd"/>
      <w:r>
        <w:rPr>
          <w:spacing w:val="20"/>
          <w:szCs w:val="24"/>
        </w:rPr>
        <w:t xml:space="preserve"> dan 131 </w:t>
      </w:r>
      <w:proofErr w:type="spellStart"/>
      <w:r>
        <w:rPr>
          <w:szCs w:val="24"/>
        </w:rPr>
        <w:t>mahasiswa</w:t>
      </w:r>
      <w:proofErr w:type="spellEnd"/>
      <w:r>
        <w:rPr>
          <w:spacing w:val="19"/>
          <w:szCs w:val="24"/>
        </w:rPr>
        <w:t xml:space="preserve"> </w:t>
      </w:r>
      <w:r>
        <w:rPr>
          <w:szCs w:val="24"/>
        </w:rPr>
        <w:t>pada</w:t>
      </w:r>
      <w:r>
        <w:rPr>
          <w:spacing w:val="18"/>
          <w:szCs w:val="24"/>
        </w:rPr>
        <w:t xml:space="preserve"> </w:t>
      </w:r>
      <w:proofErr w:type="spellStart"/>
      <w:r>
        <w:rPr>
          <w:szCs w:val="24"/>
        </w:rPr>
        <w:t>kegiatan</w:t>
      </w:r>
      <w:proofErr w:type="spellEnd"/>
      <w:r>
        <w:rPr>
          <w:spacing w:val="28"/>
          <w:szCs w:val="24"/>
        </w:rPr>
        <w:t xml:space="preserve"> </w:t>
      </w:r>
      <w:r>
        <w:rPr>
          <w:szCs w:val="24"/>
        </w:rPr>
        <w:t>Riset/</w:t>
      </w:r>
      <w:proofErr w:type="spellStart"/>
      <w:r>
        <w:rPr>
          <w:szCs w:val="24"/>
        </w:rPr>
        <w:t>penelitian</w:t>
      </w:r>
      <w:proofErr w:type="spellEnd"/>
      <w:r>
        <w:rPr>
          <w:szCs w:val="24"/>
        </w:rPr>
        <w:t>.</w:t>
      </w:r>
      <w:r>
        <w:rPr>
          <w:spacing w:val="26"/>
          <w:szCs w:val="24"/>
        </w:rPr>
        <w:t xml:space="preserve"> </w:t>
      </w:r>
    </w:p>
    <w:p w14:paraId="06D813AF" w14:textId="77777777" w:rsidR="00615CB2" w:rsidRDefault="00C11D7E">
      <w:pPr>
        <w:pStyle w:val="BodyText"/>
        <w:spacing w:before="137"/>
        <w:ind w:left="1418"/>
        <w:rPr>
          <w:spacing w:val="1"/>
          <w:szCs w:val="24"/>
        </w:rPr>
      </w:pPr>
      <w:r>
        <w:rPr>
          <w:szCs w:val="24"/>
        </w:rPr>
        <w:t>Tujuan</w:t>
      </w:r>
      <w:r>
        <w:rPr>
          <w:spacing w:val="-2"/>
          <w:szCs w:val="24"/>
        </w:rPr>
        <w:t xml:space="preserve"> </w:t>
      </w:r>
      <w:r>
        <w:rPr>
          <w:szCs w:val="24"/>
        </w:rPr>
        <w:t>program</w:t>
      </w:r>
      <w:r>
        <w:rPr>
          <w:spacing w:val="1"/>
          <w:szCs w:val="24"/>
        </w:rPr>
        <w:t xml:space="preserve"> MBKM </w:t>
      </w:r>
      <w:proofErr w:type="spellStart"/>
      <w:r>
        <w:rPr>
          <w:spacing w:val="1"/>
          <w:szCs w:val="24"/>
        </w:rPr>
        <w:t>dimasing</w:t>
      </w:r>
      <w:proofErr w:type="spellEnd"/>
      <w:r>
        <w:rPr>
          <w:spacing w:val="1"/>
          <w:szCs w:val="24"/>
        </w:rPr>
        <w:t xml:space="preserve">-masing program </w:t>
      </w:r>
      <w:proofErr w:type="spellStart"/>
      <w:r>
        <w:rPr>
          <w:spacing w:val="1"/>
          <w:szCs w:val="24"/>
        </w:rPr>
        <w:t>sebagai</w:t>
      </w:r>
      <w:proofErr w:type="spellEnd"/>
      <w:r>
        <w:rPr>
          <w:spacing w:val="1"/>
          <w:szCs w:val="24"/>
        </w:rPr>
        <w:t xml:space="preserve"> </w:t>
      </w:r>
      <w:proofErr w:type="spellStart"/>
      <w:r>
        <w:rPr>
          <w:spacing w:val="1"/>
          <w:szCs w:val="24"/>
        </w:rPr>
        <w:t>berikut</w:t>
      </w:r>
      <w:proofErr w:type="spellEnd"/>
      <w:r>
        <w:rPr>
          <w:spacing w:val="1"/>
          <w:szCs w:val="24"/>
        </w:rPr>
        <w:t>;</w:t>
      </w:r>
    </w:p>
    <w:p w14:paraId="2A77CE95" w14:textId="77777777" w:rsidR="00615CB2" w:rsidRDefault="00C11D7E">
      <w:pPr>
        <w:pStyle w:val="BodyText"/>
        <w:numPr>
          <w:ilvl w:val="0"/>
          <w:numId w:val="39"/>
        </w:numPr>
        <w:spacing w:before="137" w:after="120" w:line="240" w:lineRule="auto"/>
        <w:ind w:left="1701" w:hanging="283"/>
        <w:rPr>
          <w:szCs w:val="24"/>
        </w:rPr>
      </w:pPr>
      <w:proofErr w:type="spellStart"/>
      <w:r>
        <w:rPr>
          <w:szCs w:val="24"/>
        </w:rPr>
        <w:t>Asistensi</w:t>
      </w:r>
      <w:proofErr w:type="spellEnd"/>
      <w:r>
        <w:rPr>
          <w:spacing w:val="-8"/>
          <w:szCs w:val="24"/>
        </w:rPr>
        <w:t xml:space="preserve"> </w:t>
      </w:r>
      <w:proofErr w:type="spellStart"/>
      <w:r>
        <w:rPr>
          <w:szCs w:val="24"/>
        </w:rPr>
        <w:t>Mengajar</w:t>
      </w:r>
      <w:proofErr w:type="spellEnd"/>
    </w:p>
    <w:p w14:paraId="513CF1D6" w14:textId="77777777" w:rsidR="00615CB2" w:rsidRDefault="00C11D7E">
      <w:pPr>
        <w:pStyle w:val="ListParagraph"/>
        <w:widowControl w:val="0"/>
        <w:numPr>
          <w:ilvl w:val="0"/>
          <w:numId w:val="40"/>
        </w:numPr>
        <w:autoSpaceDE w:val="0"/>
        <w:autoSpaceDN w:val="0"/>
        <w:spacing w:before="137" w:line="362" w:lineRule="auto"/>
        <w:ind w:left="2127" w:hanging="426"/>
        <w:jc w:val="both"/>
        <w:rPr>
          <w:sz w:val="24"/>
          <w:szCs w:val="24"/>
        </w:rPr>
      </w:pPr>
      <w:proofErr w:type="spellStart"/>
      <w:r>
        <w:rPr>
          <w:sz w:val="24"/>
          <w:szCs w:val="24"/>
        </w:rPr>
        <w:t>Memberikan</w:t>
      </w:r>
      <w:proofErr w:type="spellEnd"/>
      <w:r>
        <w:rPr>
          <w:sz w:val="24"/>
          <w:szCs w:val="24"/>
        </w:rPr>
        <w:t xml:space="preserve"> </w:t>
      </w:r>
      <w:proofErr w:type="spellStart"/>
      <w:r>
        <w:rPr>
          <w:sz w:val="24"/>
          <w:szCs w:val="24"/>
        </w:rPr>
        <w:t>kesempatan</w:t>
      </w:r>
      <w:proofErr w:type="spellEnd"/>
      <w:r>
        <w:rPr>
          <w:sz w:val="24"/>
          <w:szCs w:val="24"/>
        </w:rPr>
        <w:t xml:space="preserve"> </w:t>
      </w:r>
      <w:proofErr w:type="spellStart"/>
      <w:r>
        <w:rPr>
          <w:sz w:val="24"/>
          <w:szCs w:val="24"/>
        </w:rPr>
        <w:t>bagi</w:t>
      </w:r>
      <w:proofErr w:type="spellEnd"/>
      <w:r>
        <w:rPr>
          <w:sz w:val="24"/>
          <w:szCs w:val="24"/>
        </w:rPr>
        <w:t xml:space="preserve"> </w:t>
      </w:r>
      <w:proofErr w:type="spellStart"/>
      <w:r>
        <w:rPr>
          <w:sz w:val="24"/>
          <w:szCs w:val="24"/>
        </w:rPr>
        <w:t>mahasiswa</w:t>
      </w:r>
      <w:proofErr w:type="spellEnd"/>
      <w:r>
        <w:rPr>
          <w:sz w:val="24"/>
          <w:szCs w:val="24"/>
        </w:rPr>
        <w:t xml:space="preserve"> </w:t>
      </w:r>
      <w:proofErr w:type="spellStart"/>
      <w:r>
        <w:rPr>
          <w:sz w:val="24"/>
          <w:szCs w:val="24"/>
        </w:rPr>
        <w:t>Fakultas</w:t>
      </w:r>
      <w:proofErr w:type="spellEnd"/>
      <w:r>
        <w:rPr>
          <w:sz w:val="24"/>
          <w:szCs w:val="24"/>
        </w:rPr>
        <w:t xml:space="preserve"> </w:t>
      </w:r>
      <w:proofErr w:type="spellStart"/>
      <w:r>
        <w:rPr>
          <w:sz w:val="24"/>
          <w:szCs w:val="24"/>
        </w:rPr>
        <w:t>Pertanian</w:t>
      </w:r>
      <w:proofErr w:type="spellEnd"/>
      <w:r>
        <w:rPr>
          <w:sz w:val="24"/>
          <w:szCs w:val="24"/>
        </w:rPr>
        <w:t xml:space="preserve"> yang </w:t>
      </w:r>
      <w:proofErr w:type="spellStart"/>
      <w:r>
        <w:rPr>
          <w:sz w:val="24"/>
          <w:szCs w:val="24"/>
        </w:rPr>
        <w:t>memiliki</w:t>
      </w:r>
      <w:proofErr w:type="spellEnd"/>
      <w:r>
        <w:rPr>
          <w:sz w:val="24"/>
          <w:szCs w:val="24"/>
        </w:rPr>
        <w:t xml:space="preserve"> </w:t>
      </w:r>
      <w:proofErr w:type="spellStart"/>
      <w:r>
        <w:rPr>
          <w:sz w:val="24"/>
          <w:szCs w:val="24"/>
        </w:rPr>
        <w:t>minat</w:t>
      </w:r>
      <w:proofErr w:type="spellEnd"/>
      <w:r>
        <w:rPr>
          <w:sz w:val="24"/>
          <w:szCs w:val="24"/>
        </w:rPr>
        <w:t xml:space="preserve"> </w:t>
      </w:r>
      <w:proofErr w:type="spellStart"/>
      <w:r>
        <w:rPr>
          <w:sz w:val="24"/>
          <w:szCs w:val="24"/>
        </w:rPr>
        <w:t>dalam</w:t>
      </w:r>
      <w:proofErr w:type="spellEnd"/>
      <w:r>
        <w:rPr>
          <w:spacing w:val="1"/>
          <w:sz w:val="24"/>
          <w:szCs w:val="24"/>
        </w:rPr>
        <w:t xml:space="preserve"> </w:t>
      </w:r>
      <w:proofErr w:type="spellStart"/>
      <w:r>
        <w:rPr>
          <w:sz w:val="24"/>
          <w:szCs w:val="24"/>
        </w:rPr>
        <w:t>bidang</w:t>
      </w:r>
      <w:proofErr w:type="spellEnd"/>
      <w:r>
        <w:rPr>
          <w:spacing w:val="1"/>
          <w:sz w:val="24"/>
          <w:szCs w:val="24"/>
        </w:rPr>
        <w:t xml:space="preserve"> </w:t>
      </w:r>
      <w:proofErr w:type="spellStart"/>
      <w:r>
        <w:rPr>
          <w:sz w:val="24"/>
          <w:szCs w:val="24"/>
        </w:rPr>
        <w:t>pendidikan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turut</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mengajarkan</w:t>
      </w:r>
      <w:proofErr w:type="spellEnd"/>
      <w:r>
        <w:rPr>
          <w:spacing w:val="1"/>
          <w:sz w:val="24"/>
          <w:szCs w:val="24"/>
        </w:rPr>
        <w:t xml:space="preserve"> </w:t>
      </w:r>
      <w:r>
        <w:rPr>
          <w:sz w:val="24"/>
          <w:szCs w:val="24"/>
        </w:rPr>
        <w:t xml:space="preserve">dan </w:t>
      </w:r>
      <w:proofErr w:type="spellStart"/>
      <w:r>
        <w:rPr>
          <w:sz w:val="24"/>
          <w:szCs w:val="24"/>
        </w:rPr>
        <w:t>memperdalam</w:t>
      </w:r>
      <w:proofErr w:type="spellEnd"/>
      <w:r>
        <w:rPr>
          <w:sz w:val="24"/>
          <w:szCs w:val="24"/>
        </w:rPr>
        <w:t xml:space="preserve"> </w:t>
      </w:r>
      <w:proofErr w:type="spellStart"/>
      <w:r>
        <w:rPr>
          <w:sz w:val="24"/>
          <w:szCs w:val="24"/>
        </w:rPr>
        <w:t>ilmunya</w:t>
      </w:r>
      <w:proofErr w:type="spellEnd"/>
      <w:r>
        <w:rPr>
          <w:sz w:val="24"/>
          <w:szCs w:val="24"/>
        </w:rPr>
        <w:t xml:space="preserve"> </w:t>
      </w:r>
      <w:proofErr w:type="spellStart"/>
      <w:r>
        <w:rPr>
          <w:sz w:val="24"/>
          <w:szCs w:val="24"/>
        </w:rPr>
        <w:t>dengan</w:t>
      </w:r>
      <w:proofErr w:type="spellEnd"/>
      <w:r>
        <w:rPr>
          <w:spacing w:val="1"/>
          <w:sz w:val="24"/>
          <w:szCs w:val="24"/>
        </w:rPr>
        <w:t xml:space="preserve"> </w:t>
      </w:r>
      <w:proofErr w:type="spellStart"/>
      <w:r>
        <w:rPr>
          <w:sz w:val="24"/>
          <w:szCs w:val="24"/>
        </w:rPr>
        <w:t>melaksanakan</w:t>
      </w:r>
      <w:proofErr w:type="spellEnd"/>
      <w:r>
        <w:rPr>
          <w:spacing w:val="1"/>
          <w:sz w:val="24"/>
          <w:szCs w:val="24"/>
        </w:rPr>
        <w:t xml:space="preserve"> </w:t>
      </w:r>
      <w:proofErr w:type="spellStart"/>
      <w:r>
        <w:rPr>
          <w:sz w:val="24"/>
          <w:szCs w:val="24"/>
        </w:rPr>
        <w:t>Asistensi</w:t>
      </w:r>
      <w:proofErr w:type="spellEnd"/>
      <w:r>
        <w:rPr>
          <w:spacing w:val="2"/>
          <w:sz w:val="24"/>
          <w:szCs w:val="24"/>
        </w:rPr>
        <w:t xml:space="preserve"> </w:t>
      </w:r>
      <w:proofErr w:type="spellStart"/>
      <w:r>
        <w:rPr>
          <w:sz w:val="24"/>
          <w:szCs w:val="24"/>
        </w:rPr>
        <w:t>Mengajar</w:t>
      </w:r>
      <w:proofErr w:type="spellEnd"/>
      <w:r>
        <w:rPr>
          <w:spacing w:val="2"/>
          <w:sz w:val="24"/>
          <w:szCs w:val="24"/>
        </w:rPr>
        <w:t xml:space="preserve"> </w:t>
      </w:r>
      <w:r>
        <w:rPr>
          <w:sz w:val="24"/>
          <w:szCs w:val="24"/>
        </w:rPr>
        <w:t>di</w:t>
      </w:r>
      <w:r>
        <w:rPr>
          <w:spacing w:val="2"/>
          <w:sz w:val="24"/>
          <w:szCs w:val="24"/>
        </w:rPr>
        <w:t xml:space="preserve"> </w:t>
      </w:r>
      <w:r>
        <w:rPr>
          <w:sz w:val="24"/>
          <w:szCs w:val="24"/>
        </w:rPr>
        <w:t xml:space="preserve">SMK </w:t>
      </w:r>
      <w:proofErr w:type="spellStart"/>
      <w:r>
        <w:rPr>
          <w:sz w:val="24"/>
          <w:szCs w:val="24"/>
        </w:rPr>
        <w:t>Pertanian</w:t>
      </w:r>
      <w:proofErr w:type="spellEnd"/>
      <w:r>
        <w:rPr>
          <w:sz w:val="24"/>
          <w:szCs w:val="24"/>
        </w:rPr>
        <w:t>.</w:t>
      </w:r>
    </w:p>
    <w:p w14:paraId="2A167210" w14:textId="77777777" w:rsidR="00615CB2" w:rsidRDefault="00C11D7E">
      <w:pPr>
        <w:pStyle w:val="BodyText"/>
        <w:numPr>
          <w:ilvl w:val="0"/>
          <w:numId w:val="40"/>
        </w:numPr>
        <w:spacing w:before="132" w:after="120" w:line="367" w:lineRule="auto"/>
        <w:ind w:left="2127" w:hanging="426"/>
        <w:rPr>
          <w:szCs w:val="24"/>
        </w:rPr>
      </w:pPr>
      <w:proofErr w:type="spellStart"/>
      <w:r>
        <w:rPr>
          <w:szCs w:val="24"/>
        </w:rPr>
        <w:t>Membantu</w:t>
      </w:r>
      <w:proofErr w:type="spellEnd"/>
      <w:r>
        <w:rPr>
          <w:spacing w:val="8"/>
          <w:szCs w:val="24"/>
        </w:rPr>
        <w:t xml:space="preserve"> </w:t>
      </w:r>
      <w:proofErr w:type="spellStart"/>
      <w:r>
        <w:rPr>
          <w:szCs w:val="24"/>
        </w:rPr>
        <w:t>meningkatkan</w:t>
      </w:r>
      <w:proofErr w:type="spellEnd"/>
      <w:r>
        <w:rPr>
          <w:spacing w:val="8"/>
          <w:szCs w:val="24"/>
        </w:rPr>
        <w:t xml:space="preserve"> </w:t>
      </w:r>
      <w:proofErr w:type="spellStart"/>
      <w:r>
        <w:rPr>
          <w:szCs w:val="24"/>
        </w:rPr>
        <w:t>pemerataan</w:t>
      </w:r>
      <w:proofErr w:type="spellEnd"/>
      <w:r>
        <w:rPr>
          <w:spacing w:val="3"/>
          <w:szCs w:val="24"/>
        </w:rPr>
        <w:t xml:space="preserve"> </w:t>
      </w:r>
      <w:proofErr w:type="spellStart"/>
      <w:r>
        <w:rPr>
          <w:szCs w:val="24"/>
        </w:rPr>
        <w:t>kualitas</w:t>
      </w:r>
      <w:proofErr w:type="spellEnd"/>
      <w:r>
        <w:rPr>
          <w:spacing w:val="7"/>
          <w:szCs w:val="24"/>
        </w:rPr>
        <w:t xml:space="preserve"> </w:t>
      </w:r>
      <w:proofErr w:type="spellStart"/>
      <w:r>
        <w:rPr>
          <w:szCs w:val="24"/>
        </w:rPr>
        <w:t>pendidikan</w:t>
      </w:r>
      <w:proofErr w:type="spellEnd"/>
      <w:r>
        <w:rPr>
          <w:szCs w:val="24"/>
        </w:rPr>
        <w:t>,</w:t>
      </w:r>
      <w:r>
        <w:rPr>
          <w:spacing w:val="10"/>
          <w:szCs w:val="24"/>
        </w:rPr>
        <w:t xml:space="preserve"> </w:t>
      </w:r>
      <w:proofErr w:type="spellStart"/>
      <w:r>
        <w:rPr>
          <w:szCs w:val="24"/>
        </w:rPr>
        <w:t>serta</w:t>
      </w:r>
      <w:proofErr w:type="spellEnd"/>
      <w:r>
        <w:rPr>
          <w:spacing w:val="3"/>
          <w:szCs w:val="24"/>
        </w:rPr>
        <w:t xml:space="preserve"> </w:t>
      </w:r>
      <w:proofErr w:type="spellStart"/>
      <w:r>
        <w:rPr>
          <w:szCs w:val="24"/>
        </w:rPr>
        <w:t>relevansi</w:t>
      </w:r>
      <w:proofErr w:type="spellEnd"/>
      <w:r>
        <w:rPr>
          <w:spacing w:val="5"/>
          <w:szCs w:val="24"/>
        </w:rPr>
        <w:t xml:space="preserve"> </w:t>
      </w:r>
      <w:r>
        <w:rPr>
          <w:szCs w:val="24"/>
        </w:rPr>
        <w:t>SMK</w:t>
      </w:r>
      <w:r>
        <w:rPr>
          <w:spacing w:val="8"/>
          <w:szCs w:val="24"/>
        </w:rPr>
        <w:t xml:space="preserve"> </w:t>
      </w:r>
      <w:proofErr w:type="spellStart"/>
      <w:r>
        <w:rPr>
          <w:szCs w:val="24"/>
        </w:rPr>
        <w:t>Pertanian</w:t>
      </w:r>
      <w:proofErr w:type="spellEnd"/>
      <w:r>
        <w:rPr>
          <w:spacing w:val="-57"/>
          <w:szCs w:val="24"/>
        </w:rPr>
        <w:t xml:space="preserve"> </w:t>
      </w:r>
      <w:proofErr w:type="spellStart"/>
      <w:r>
        <w:rPr>
          <w:szCs w:val="24"/>
        </w:rPr>
        <w:t>dengan</w:t>
      </w:r>
      <w:proofErr w:type="spellEnd"/>
      <w:r>
        <w:rPr>
          <w:spacing w:val="1"/>
          <w:szCs w:val="24"/>
        </w:rPr>
        <w:t xml:space="preserve"> </w:t>
      </w:r>
      <w:proofErr w:type="spellStart"/>
      <w:r>
        <w:rPr>
          <w:szCs w:val="24"/>
        </w:rPr>
        <w:t>pendidikan</w:t>
      </w:r>
      <w:proofErr w:type="spellEnd"/>
      <w:r>
        <w:rPr>
          <w:spacing w:val="2"/>
          <w:szCs w:val="24"/>
        </w:rPr>
        <w:t xml:space="preserve"> </w:t>
      </w:r>
      <w:proofErr w:type="spellStart"/>
      <w:r>
        <w:rPr>
          <w:szCs w:val="24"/>
        </w:rPr>
        <w:t>tinggi</w:t>
      </w:r>
      <w:proofErr w:type="spellEnd"/>
      <w:r>
        <w:rPr>
          <w:spacing w:val="1"/>
          <w:szCs w:val="24"/>
        </w:rPr>
        <w:t xml:space="preserve"> </w:t>
      </w:r>
      <w:r>
        <w:rPr>
          <w:szCs w:val="24"/>
        </w:rPr>
        <w:t>di</w:t>
      </w:r>
      <w:r>
        <w:rPr>
          <w:spacing w:val="-3"/>
          <w:szCs w:val="24"/>
        </w:rPr>
        <w:t xml:space="preserve"> </w:t>
      </w:r>
      <w:proofErr w:type="spellStart"/>
      <w:r>
        <w:rPr>
          <w:szCs w:val="24"/>
        </w:rPr>
        <w:t>bidang</w:t>
      </w:r>
      <w:proofErr w:type="spellEnd"/>
      <w:r>
        <w:rPr>
          <w:szCs w:val="24"/>
        </w:rPr>
        <w:t xml:space="preserve"> </w:t>
      </w:r>
      <w:proofErr w:type="spellStart"/>
      <w:r>
        <w:rPr>
          <w:szCs w:val="24"/>
        </w:rPr>
        <w:t>pertanian</w:t>
      </w:r>
      <w:proofErr w:type="spellEnd"/>
      <w:r>
        <w:rPr>
          <w:spacing w:val="2"/>
          <w:szCs w:val="24"/>
        </w:rPr>
        <w:t xml:space="preserve"> </w:t>
      </w:r>
      <w:r>
        <w:rPr>
          <w:szCs w:val="24"/>
        </w:rPr>
        <w:t>dan</w:t>
      </w:r>
      <w:r>
        <w:rPr>
          <w:spacing w:val="-4"/>
          <w:szCs w:val="24"/>
        </w:rPr>
        <w:t xml:space="preserve"> </w:t>
      </w:r>
      <w:proofErr w:type="spellStart"/>
      <w:r>
        <w:rPr>
          <w:szCs w:val="24"/>
        </w:rPr>
        <w:t>perkembangan</w:t>
      </w:r>
      <w:proofErr w:type="spellEnd"/>
      <w:r>
        <w:rPr>
          <w:spacing w:val="2"/>
          <w:szCs w:val="24"/>
        </w:rPr>
        <w:t xml:space="preserve"> </w:t>
      </w:r>
      <w:r>
        <w:rPr>
          <w:szCs w:val="24"/>
        </w:rPr>
        <w:t>zaman</w:t>
      </w:r>
    </w:p>
    <w:p w14:paraId="3A22A90E" w14:textId="77777777" w:rsidR="00615CB2" w:rsidRDefault="00C11D7E">
      <w:pPr>
        <w:pStyle w:val="BodyText"/>
        <w:numPr>
          <w:ilvl w:val="0"/>
          <w:numId w:val="39"/>
        </w:numPr>
        <w:spacing w:before="132" w:after="120" w:line="367" w:lineRule="auto"/>
        <w:ind w:left="1843" w:hanging="425"/>
        <w:rPr>
          <w:szCs w:val="24"/>
        </w:rPr>
      </w:pPr>
      <w:r>
        <w:rPr>
          <w:spacing w:val="14"/>
          <w:szCs w:val="24"/>
        </w:rPr>
        <w:t>Magang/Praktik</w:t>
      </w:r>
      <w:r>
        <w:rPr>
          <w:spacing w:val="32"/>
          <w:szCs w:val="24"/>
        </w:rPr>
        <w:t xml:space="preserve"> </w:t>
      </w:r>
      <w:proofErr w:type="spellStart"/>
      <w:r>
        <w:rPr>
          <w:spacing w:val="12"/>
          <w:szCs w:val="24"/>
        </w:rPr>
        <w:t>Kerja</w:t>
      </w:r>
      <w:proofErr w:type="spellEnd"/>
    </w:p>
    <w:p w14:paraId="5EBC3E5F" w14:textId="77777777" w:rsidR="00615CB2" w:rsidRDefault="00C11D7E">
      <w:pPr>
        <w:pStyle w:val="ListParagraph"/>
        <w:widowControl w:val="0"/>
        <w:numPr>
          <w:ilvl w:val="0"/>
          <w:numId w:val="41"/>
        </w:numPr>
        <w:autoSpaceDE w:val="0"/>
        <w:autoSpaceDN w:val="0"/>
        <w:spacing w:before="2" w:line="360" w:lineRule="auto"/>
        <w:ind w:left="2127" w:hanging="284"/>
        <w:jc w:val="both"/>
        <w:rPr>
          <w:sz w:val="24"/>
          <w:szCs w:val="24"/>
        </w:rPr>
      </w:pPr>
      <w:proofErr w:type="spellStart"/>
      <w:r>
        <w:rPr>
          <w:sz w:val="24"/>
          <w:szCs w:val="24"/>
        </w:rPr>
        <w:t>Terjadinya</w:t>
      </w:r>
      <w:proofErr w:type="spellEnd"/>
      <w:r>
        <w:rPr>
          <w:spacing w:val="41"/>
          <w:sz w:val="24"/>
          <w:szCs w:val="24"/>
        </w:rPr>
        <w:t xml:space="preserve"> </w:t>
      </w:r>
      <w:proofErr w:type="spellStart"/>
      <w:r>
        <w:rPr>
          <w:sz w:val="24"/>
          <w:szCs w:val="24"/>
        </w:rPr>
        <w:t>peningkatan</w:t>
      </w:r>
      <w:proofErr w:type="spellEnd"/>
      <w:r>
        <w:rPr>
          <w:spacing w:val="42"/>
          <w:sz w:val="24"/>
          <w:szCs w:val="24"/>
        </w:rPr>
        <w:t xml:space="preserve"> </w:t>
      </w:r>
      <w:r>
        <w:rPr>
          <w:sz w:val="24"/>
          <w:szCs w:val="24"/>
        </w:rPr>
        <w:t>yang</w:t>
      </w:r>
      <w:r>
        <w:rPr>
          <w:spacing w:val="42"/>
          <w:sz w:val="24"/>
          <w:szCs w:val="24"/>
        </w:rPr>
        <w:t xml:space="preserve"> </w:t>
      </w:r>
      <w:proofErr w:type="spellStart"/>
      <w:r>
        <w:rPr>
          <w:sz w:val="24"/>
          <w:szCs w:val="24"/>
        </w:rPr>
        <w:t>terukur</w:t>
      </w:r>
      <w:proofErr w:type="spellEnd"/>
      <w:r>
        <w:rPr>
          <w:spacing w:val="43"/>
          <w:sz w:val="24"/>
          <w:szCs w:val="24"/>
        </w:rPr>
        <w:t xml:space="preserve"> </w:t>
      </w:r>
      <w:r>
        <w:rPr>
          <w:sz w:val="24"/>
          <w:szCs w:val="24"/>
        </w:rPr>
        <w:t>pada</w:t>
      </w:r>
      <w:r>
        <w:rPr>
          <w:spacing w:val="42"/>
          <w:sz w:val="24"/>
          <w:szCs w:val="24"/>
        </w:rPr>
        <w:t xml:space="preserve"> </w:t>
      </w:r>
      <w:proofErr w:type="spellStart"/>
      <w:r>
        <w:rPr>
          <w:sz w:val="24"/>
          <w:szCs w:val="24"/>
        </w:rPr>
        <w:t>pengetahuan</w:t>
      </w:r>
      <w:proofErr w:type="spellEnd"/>
      <w:r>
        <w:rPr>
          <w:sz w:val="24"/>
          <w:szCs w:val="24"/>
        </w:rPr>
        <w:t>,</w:t>
      </w:r>
      <w:r>
        <w:rPr>
          <w:spacing w:val="44"/>
          <w:sz w:val="24"/>
          <w:szCs w:val="24"/>
        </w:rPr>
        <w:t xml:space="preserve"> </w:t>
      </w:r>
      <w:proofErr w:type="spellStart"/>
      <w:r>
        <w:rPr>
          <w:sz w:val="24"/>
          <w:szCs w:val="24"/>
        </w:rPr>
        <w:t>pengalaman</w:t>
      </w:r>
      <w:proofErr w:type="spellEnd"/>
      <w:r>
        <w:rPr>
          <w:sz w:val="24"/>
          <w:szCs w:val="24"/>
        </w:rPr>
        <w:t>,</w:t>
      </w:r>
      <w:r>
        <w:rPr>
          <w:spacing w:val="44"/>
          <w:sz w:val="24"/>
          <w:szCs w:val="24"/>
        </w:rPr>
        <w:t xml:space="preserve"> </w:t>
      </w:r>
      <w:proofErr w:type="spellStart"/>
      <w:r>
        <w:rPr>
          <w:sz w:val="24"/>
          <w:szCs w:val="24"/>
        </w:rPr>
        <w:t>kemampuan</w:t>
      </w:r>
      <w:proofErr w:type="spellEnd"/>
      <w:r>
        <w:rPr>
          <w:spacing w:val="42"/>
          <w:sz w:val="24"/>
          <w:szCs w:val="24"/>
        </w:rPr>
        <w:t xml:space="preserve"> </w:t>
      </w:r>
      <w:r>
        <w:rPr>
          <w:sz w:val="24"/>
          <w:szCs w:val="24"/>
        </w:rPr>
        <w:t>dan</w:t>
      </w:r>
      <w:r>
        <w:rPr>
          <w:spacing w:val="-57"/>
          <w:sz w:val="24"/>
          <w:szCs w:val="24"/>
        </w:rPr>
        <w:t xml:space="preserve"> </w:t>
      </w:r>
      <w:proofErr w:type="spellStart"/>
      <w:r>
        <w:rPr>
          <w:sz w:val="24"/>
          <w:szCs w:val="24"/>
        </w:rPr>
        <w:t>keterampilan</w:t>
      </w:r>
      <w:proofErr w:type="spellEnd"/>
      <w:r>
        <w:rPr>
          <w:sz w:val="24"/>
          <w:szCs w:val="24"/>
        </w:rPr>
        <w:t xml:space="preserve"> </w:t>
      </w:r>
      <w:proofErr w:type="spellStart"/>
      <w:r>
        <w:rPr>
          <w:sz w:val="24"/>
          <w:szCs w:val="24"/>
        </w:rPr>
        <w:t>mahasiswa</w:t>
      </w:r>
      <w:proofErr w:type="spellEnd"/>
      <w:r>
        <w:rPr>
          <w:spacing w:val="2"/>
          <w:sz w:val="24"/>
          <w:szCs w:val="24"/>
        </w:rPr>
        <w:t xml:space="preserve"> </w:t>
      </w:r>
      <w:proofErr w:type="spellStart"/>
      <w:r>
        <w:rPr>
          <w:sz w:val="24"/>
          <w:szCs w:val="24"/>
        </w:rPr>
        <w:t>sesuai</w:t>
      </w:r>
      <w:proofErr w:type="spellEnd"/>
      <w:r>
        <w:rPr>
          <w:spacing w:val="1"/>
          <w:sz w:val="24"/>
          <w:szCs w:val="24"/>
        </w:rPr>
        <w:t xml:space="preserve"> </w:t>
      </w:r>
      <w:proofErr w:type="spellStart"/>
      <w:r>
        <w:rPr>
          <w:sz w:val="24"/>
          <w:szCs w:val="24"/>
        </w:rPr>
        <w:t>dengan</w:t>
      </w:r>
      <w:proofErr w:type="spellEnd"/>
      <w:r>
        <w:rPr>
          <w:spacing w:val="2"/>
          <w:sz w:val="24"/>
          <w:szCs w:val="24"/>
        </w:rPr>
        <w:t xml:space="preserve"> </w:t>
      </w:r>
      <w:proofErr w:type="spellStart"/>
      <w:r>
        <w:rPr>
          <w:sz w:val="24"/>
          <w:szCs w:val="24"/>
        </w:rPr>
        <w:t>disiplin</w:t>
      </w:r>
      <w:proofErr w:type="spellEnd"/>
      <w:r>
        <w:rPr>
          <w:spacing w:val="2"/>
          <w:sz w:val="24"/>
          <w:szCs w:val="24"/>
        </w:rPr>
        <w:t xml:space="preserve"> </w:t>
      </w:r>
      <w:proofErr w:type="spellStart"/>
      <w:r>
        <w:rPr>
          <w:sz w:val="24"/>
          <w:szCs w:val="24"/>
        </w:rPr>
        <w:t>ilmunya</w:t>
      </w:r>
      <w:proofErr w:type="spellEnd"/>
      <w:r>
        <w:rPr>
          <w:sz w:val="24"/>
          <w:szCs w:val="24"/>
        </w:rPr>
        <w:t>.</w:t>
      </w:r>
    </w:p>
    <w:p w14:paraId="76B1BCDE" w14:textId="6A38C72C" w:rsidR="00615CB2" w:rsidRDefault="00C11D7E" w:rsidP="00D56767">
      <w:pPr>
        <w:pStyle w:val="ListParagraph"/>
        <w:widowControl w:val="0"/>
        <w:numPr>
          <w:ilvl w:val="0"/>
          <w:numId w:val="41"/>
        </w:numPr>
        <w:tabs>
          <w:tab w:val="left" w:pos="5689"/>
          <w:tab w:val="left" w:pos="6601"/>
          <w:tab w:val="left" w:pos="7805"/>
        </w:tabs>
        <w:autoSpaceDE w:val="0"/>
        <w:autoSpaceDN w:val="0"/>
        <w:spacing w:line="360" w:lineRule="auto"/>
        <w:ind w:left="2127" w:hanging="284"/>
        <w:jc w:val="both"/>
        <w:rPr>
          <w:sz w:val="24"/>
          <w:szCs w:val="24"/>
        </w:rPr>
      </w:pPr>
      <w:proofErr w:type="spellStart"/>
      <w:r>
        <w:rPr>
          <w:sz w:val="24"/>
          <w:szCs w:val="24"/>
        </w:rPr>
        <w:t>Mendapatkan</w:t>
      </w:r>
      <w:proofErr w:type="spellEnd"/>
      <w:r w:rsidR="00D56767">
        <w:rPr>
          <w:sz w:val="24"/>
          <w:szCs w:val="24"/>
        </w:rPr>
        <w:t xml:space="preserve"> </w:t>
      </w:r>
      <w:proofErr w:type="spellStart"/>
      <w:r>
        <w:rPr>
          <w:sz w:val="24"/>
          <w:szCs w:val="24"/>
        </w:rPr>
        <w:t>umpan</w:t>
      </w:r>
      <w:proofErr w:type="spellEnd"/>
      <w:r w:rsidR="00D56767">
        <w:rPr>
          <w:sz w:val="24"/>
          <w:szCs w:val="24"/>
        </w:rPr>
        <w:t xml:space="preserve"> </w:t>
      </w:r>
      <w:proofErr w:type="spellStart"/>
      <w:r>
        <w:rPr>
          <w:sz w:val="24"/>
          <w:szCs w:val="24"/>
        </w:rPr>
        <w:t>balik</w:t>
      </w:r>
      <w:proofErr w:type="spellEnd"/>
      <w:r w:rsidR="00D56767">
        <w:rPr>
          <w:sz w:val="24"/>
          <w:szCs w:val="24"/>
        </w:rPr>
        <w:t xml:space="preserve"> </w:t>
      </w:r>
      <w:r>
        <w:rPr>
          <w:sz w:val="24"/>
          <w:szCs w:val="24"/>
        </w:rPr>
        <w:t>(</w:t>
      </w:r>
      <w:r>
        <w:rPr>
          <w:i/>
          <w:sz w:val="24"/>
          <w:szCs w:val="24"/>
        </w:rPr>
        <w:t>feedback</w:t>
      </w:r>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perguruan</w:t>
      </w:r>
      <w:proofErr w:type="spellEnd"/>
      <w:r w:rsidR="00D56767">
        <w:rPr>
          <w:sz w:val="24"/>
          <w:szCs w:val="24"/>
        </w:rPr>
        <w:t xml:space="preserve"> </w:t>
      </w:r>
      <w:proofErr w:type="spellStart"/>
      <w:r>
        <w:rPr>
          <w:sz w:val="24"/>
          <w:szCs w:val="24"/>
        </w:rPr>
        <w:t>tinggi</w:t>
      </w:r>
      <w:proofErr w:type="spellEnd"/>
      <w:r w:rsidR="00D56767">
        <w:rPr>
          <w:sz w:val="24"/>
          <w:szCs w:val="24"/>
        </w:rPr>
        <w:t xml:space="preserve"> </w:t>
      </w:r>
      <w:proofErr w:type="spellStart"/>
      <w:r>
        <w:rPr>
          <w:sz w:val="24"/>
          <w:szCs w:val="24"/>
        </w:rPr>
        <w:t>dalam</w:t>
      </w:r>
      <w:proofErr w:type="spellEnd"/>
      <w:r w:rsidR="00D56767">
        <w:rPr>
          <w:sz w:val="24"/>
          <w:szCs w:val="24"/>
        </w:rPr>
        <w:t xml:space="preserve"> </w:t>
      </w:r>
      <w:proofErr w:type="spellStart"/>
      <w:r>
        <w:rPr>
          <w:sz w:val="24"/>
          <w:szCs w:val="24"/>
        </w:rPr>
        <w:t>upaya</w:t>
      </w:r>
      <w:proofErr w:type="spellEnd"/>
      <w:r>
        <w:rPr>
          <w:spacing w:val="-57"/>
          <w:sz w:val="24"/>
          <w:szCs w:val="24"/>
        </w:rPr>
        <w:t xml:space="preserve"> </w:t>
      </w:r>
      <w:proofErr w:type="spellStart"/>
      <w:r>
        <w:rPr>
          <w:sz w:val="24"/>
          <w:szCs w:val="24"/>
        </w:rPr>
        <w:t>penyempurnaan</w:t>
      </w:r>
      <w:proofErr w:type="spellEnd"/>
      <w:r>
        <w:rPr>
          <w:spacing w:val="-11"/>
          <w:sz w:val="24"/>
          <w:szCs w:val="24"/>
        </w:rPr>
        <w:t xml:space="preserve"> </w:t>
      </w:r>
      <w:proofErr w:type="spellStart"/>
      <w:r>
        <w:rPr>
          <w:sz w:val="24"/>
          <w:szCs w:val="24"/>
        </w:rPr>
        <w:t>kurikulum</w:t>
      </w:r>
      <w:proofErr w:type="spellEnd"/>
      <w:r>
        <w:rPr>
          <w:spacing w:val="-14"/>
          <w:sz w:val="24"/>
          <w:szCs w:val="24"/>
        </w:rPr>
        <w:t xml:space="preserve"> </w:t>
      </w:r>
      <w:r>
        <w:rPr>
          <w:sz w:val="24"/>
          <w:szCs w:val="24"/>
        </w:rPr>
        <w:t>yang</w:t>
      </w:r>
      <w:r>
        <w:rPr>
          <w:spacing w:val="-8"/>
          <w:sz w:val="24"/>
          <w:szCs w:val="24"/>
        </w:rPr>
        <w:t xml:space="preserve"> </w:t>
      </w:r>
      <w:r>
        <w:rPr>
          <w:i/>
          <w:sz w:val="24"/>
          <w:szCs w:val="24"/>
        </w:rPr>
        <w:t>link</w:t>
      </w:r>
      <w:r>
        <w:rPr>
          <w:i/>
          <w:spacing w:val="-15"/>
          <w:sz w:val="24"/>
          <w:szCs w:val="24"/>
        </w:rPr>
        <w:t xml:space="preserve"> </w:t>
      </w:r>
      <w:r>
        <w:rPr>
          <w:i/>
          <w:sz w:val="24"/>
          <w:szCs w:val="24"/>
        </w:rPr>
        <w:t>and</w:t>
      </w:r>
      <w:r>
        <w:rPr>
          <w:i/>
          <w:spacing w:val="-10"/>
          <w:sz w:val="24"/>
          <w:szCs w:val="24"/>
        </w:rPr>
        <w:t xml:space="preserve"> </w:t>
      </w:r>
      <w:r>
        <w:rPr>
          <w:i/>
          <w:sz w:val="24"/>
          <w:szCs w:val="24"/>
        </w:rPr>
        <w:t>match</w:t>
      </w:r>
      <w:r>
        <w:rPr>
          <w:i/>
          <w:spacing w:val="-9"/>
          <w:sz w:val="24"/>
          <w:szCs w:val="24"/>
        </w:rPr>
        <w:t xml:space="preserve"> </w:t>
      </w:r>
      <w:proofErr w:type="spellStart"/>
      <w:r>
        <w:rPr>
          <w:sz w:val="24"/>
          <w:szCs w:val="24"/>
        </w:rPr>
        <w:t>dengan</w:t>
      </w:r>
      <w:proofErr w:type="spellEnd"/>
      <w:r>
        <w:rPr>
          <w:spacing w:val="-10"/>
          <w:sz w:val="24"/>
          <w:szCs w:val="24"/>
        </w:rPr>
        <w:t xml:space="preserve"> </w:t>
      </w:r>
      <w:proofErr w:type="spellStart"/>
      <w:r>
        <w:rPr>
          <w:sz w:val="24"/>
          <w:szCs w:val="24"/>
        </w:rPr>
        <w:t>industri</w:t>
      </w:r>
      <w:proofErr w:type="spellEnd"/>
      <w:r>
        <w:rPr>
          <w:sz w:val="24"/>
          <w:szCs w:val="24"/>
        </w:rPr>
        <w:t>/</w:t>
      </w:r>
      <w:proofErr w:type="spellStart"/>
      <w:r>
        <w:rPr>
          <w:sz w:val="24"/>
          <w:szCs w:val="24"/>
        </w:rPr>
        <w:t>profesi</w:t>
      </w:r>
      <w:proofErr w:type="spellEnd"/>
      <w:r>
        <w:rPr>
          <w:spacing w:val="-9"/>
          <w:sz w:val="24"/>
          <w:szCs w:val="24"/>
        </w:rPr>
        <w:t xml:space="preserve"> </w:t>
      </w:r>
      <w:r>
        <w:rPr>
          <w:sz w:val="24"/>
          <w:szCs w:val="24"/>
        </w:rPr>
        <w:t>dunia</w:t>
      </w:r>
      <w:r>
        <w:rPr>
          <w:spacing w:val="-11"/>
          <w:sz w:val="24"/>
          <w:szCs w:val="24"/>
        </w:rPr>
        <w:t xml:space="preserve"> </w:t>
      </w:r>
      <w:proofErr w:type="spellStart"/>
      <w:r>
        <w:rPr>
          <w:sz w:val="24"/>
          <w:szCs w:val="24"/>
        </w:rPr>
        <w:t>kerja</w:t>
      </w:r>
      <w:proofErr w:type="spellEnd"/>
      <w:r>
        <w:rPr>
          <w:spacing w:val="-15"/>
          <w:sz w:val="24"/>
          <w:szCs w:val="24"/>
        </w:rPr>
        <w:t xml:space="preserve"> </w:t>
      </w:r>
      <w:proofErr w:type="spellStart"/>
      <w:r>
        <w:rPr>
          <w:sz w:val="24"/>
          <w:szCs w:val="24"/>
        </w:rPr>
        <w:t>terkini</w:t>
      </w:r>
      <w:proofErr w:type="spellEnd"/>
      <w:r>
        <w:rPr>
          <w:sz w:val="24"/>
          <w:szCs w:val="24"/>
        </w:rPr>
        <w:t>.</w:t>
      </w:r>
    </w:p>
    <w:p w14:paraId="1BA7823E" w14:textId="77777777" w:rsidR="00615CB2" w:rsidRDefault="00C11D7E">
      <w:pPr>
        <w:pStyle w:val="ListParagraph"/>
        <w:widowControl w:val="0"/>
        <w:numPr>
          <w:ilvl w:val="0"/>
          <w:numId w:val="41"/>
        </w:numPr>
        <w:autoSpaceDE w:val="0"/>
        <w:autoSpaceDN w:val="0"/>
        <w:ind w:left="2127" w:hanging="284"/>
        <w:jc w:val="both"/>
        <w:rPr>
          <w:sz w:val="24"/>
          <w:szCs w:val="24"/>
        </w:rPr>
      </w:pPr>
      <w:proofErr w:type="spellStart"/>
      <w:r>
        <w:rPr>
          <w:sz w:val="24"/>
          <w:szCs w:val="24"/>
        </w:rPr>
        <w:t>Perwujudan</w:t>
      </w:r>
      <w:proofErr w:type="spellEnd"/>
      <w:r>
        <w:rPr>
          <w:spacing w:val="1"/>
          <w:sz w:val="24"/>
          <w:szCs w:val="24"/>
        </w:rPr>
        <w:t xml:space="preserve"> </w:t>
      </w:r>
      <w:r>
        <w:rPr>
          <w:sz w:val="24"/>
          <w:szCs w:val="24"/>
        </w:rPr>
        <w:t>tri</w:t>
      </w:r>
      <w:r>
        <w:rPr>
          <w:spacing w:val="-4"/>
          <w:sz w:val="24"/>
          <w:szCs w:val="24"/>
        </w:rPr>
        <w:t xml:space="preserve"> </w:t>
      </w:r>
      <w:r>
        <w:rPr>
          <w:sz w:val="24"/>
          <w:szCs w:val="24"/>
        </w:rPr>
        <w:t xml:space="preserve">dharma </w:t>
      </w:r>
      <w:proofErr w:type="spellStart"/>
      <w:r>
        <w:rPr>
          <w:sz w:val="24"/>
          <w:szCs w:val="24"/>
        </w:rPr>
        <w:t>perguruan</w:t>
      </w:r>
      <w:proofErr w:type="spellEnd"/>
      <w:r>
        <w:rPr>
          <w:sz w:val="24"/>
          <w:szCs w:val="24"/>
        </w:rPr>
        <w:t xml:space="preserve"> </w:t>
      </w:r>
      <w:proofErr w:type="spellStart"/>
      <w:r>
        <w:rPr>
          <w:sz w:val="24"/>
          <w:szCs w:val="24"/>
        </w:rPr>
        <w:t>tinggi</w:t>
      </w:r>
      <w:proofErr w:type="spellEnd"/>
      <w:r>
        <w:rPr>
          <w:sz w:val="24"/>
          <w:szCs w:val="24"/>
        </w:rPr>
        <w:t>.</w:t>
      </w:r>
    </w:p>
    <w:p w14:paraId="043C4617" w14:textId="77777777" w:rsidR="00615CB2" w:rsidRDefault="00C11D7E">
      <w:pPr>
        <w:pStyle w:val="BodyText"/>
        <w:numPr>
          <w:ilvl w:val="0"/>
          <w:numId w:val="41"/>
        </w:numPr>
        <w:spacing w:before="132" w:after="120" w:line="367" w:lineRule="auto"/>
        <w:ind w:left="2127" w:hanging="284"/>
        <w:rPr>
          <w:szCs w:val="24"/>
        </w:rPr>
      </w:pPr>
      <w:proofErr w:type="spellStart"/>
      <w:r>
        <w:rPr>
          <w:szCs w:val="24"/>
        </w:rPr>
        <w:t>Menemukan</w:t>
      </w:r>
      <w:proofErr w:type="spellEnd"/>
      <w:r>
        <w:rPr>
          <w:spacing w:val="23"/>
          <w:szCs w:val="24"/>
        </w:rPr>
        <w:t xml:space="preserve"> </w:t>
      </w:r>
      <w:proofErr w:type="spellStart"/>
      <w:r>
        <w:rPr>
          <w:szCs w:val="24"/>
        </w:rPr>
        <w:t>masalah</w:t>
      </w:r>
      <w:proofErr w:type="spellEnd"/>
      <w:r>
        <w:rPr>
          <w:spacing w:val="24"/>
          <w:szCs w:val="24"/>
        </w:rPr>
        <w:t xml:space="preserve"> </w:t>
      </w:r>
      <w:r>
        <w:rPr>
          <w:szCs w:val="24"/>
        </w:rPr>
        <w:t>pada</w:t>
      </w:r>
      <w:r>
        <w:rPr>
          <w:spacing w:val="23"/>
          <w:szCs w:val="24"/>
        </w:rPr>
        <w:t xml:space="preserve"> </w:t>
      </w:r>
      <w:proofErr w:type="spellStart"/>
      <w:r>
        <w:rPr>
          <w:szCs w:val="24"/>
        </w:rPr>
        <w:t>industri</w:t>
      </w:r>
      <w:proofErr w:type="spellEnd"/>
      <w:r>
        <w:rPr>
          <w:szCs w:val="24"/>
        </w:rPr>
        <w:t>/</w:t>
      </w:r>
      <w:proofErr w:type="spellStart"/>
      <w:r>
        <w:rPr>
          <w:szCs w:val="24"/>
        </w:rPr>
        <w:t>profesi</w:t>
      </w:r>
      <w:proofErr w:type="spellEnd"/>
      <w:r>
        <w:rPr>
          <w:spacing w:val="24"/>
          <w:szCs w:val="24"/>
        </w:rPr>
        <w:t xml:space="preserve"> </w:t>
      </w:r>
      <w:r>
        <w:rPr>
          <w:szCs w:val="24"/>
        </w:rPr>
        <w:t>di</w:t>
      </w:r>
      <w:r>
        <w:rPr>
          <w:spacing w:val="25"/>
          <w:szCs w:val="24"/>
        </w:rPr>
        <w:t xml:space="preserve"> </w:t>
      </w:r>
      <w:r>
        <w:rPr>
          <w:szCs w:val="24"/>
        </w:rPr>
        <w:t>dunia</w:t>
      </w:r>
      <w:r>
        <w:rPr>
          <w:spacing w:val="23"/>
          <w:szCs w:val="24"/>
        </w:rPr>
        <w:t xml:space="preserve"> </w:t>
      </w:r>
      <w:proofErr w:type="spellStart"/>
      <w:r>
        <w:rPr>
          <w:szCs w:val="24"/>
        </w:rPr>
        <w:t>kerja</w:t>
      </w:r>
      <w:proofErr w:type="spellEnd"/>
      <w:r>
        <w:rPr>
          <w:spacing w:val="23"/>
          <w:szCs w:val="24"/>
        </w:rPr>
        <w:t xml:space="preserve"> </w:t>
      </w:r>
      <w:r>
        <w:rPr>
          <w:szCs w:val="24"/>
        </w:rPr>
        <w:t>yang</w:t>
      </w:r>
      <w:r>
        <w:rPr>
          <w:spacing w:val="24"/>
          <w:szCs w:val="24"/>
        </w:rPr>
        <w:t xml:space="preserve"> </w:t>
      </w:r>
      <w:proofErr w:type="spellStart"/>
      <w:r>
        <w:rPr>
          <w:szCs w:val="24"/>
        </w:rPr>
        <w:t>dapat</w:t>
      </w:r>
      <w:proofErr w:type="spellEnd"/>
      <w:r>
        <w:rPr>
          <w:spacing w:val="25"/>
          <w:szCs w:val="24"/>
        </w:rPr>
        <w:t xml:space="preserve"> </w:t>
      </w:r>
      <w:proofErr w:type="spellStart"/>
      <w:r>
        <w:rPr>
          <w:szCs w:val="24"/>
        </w:rPr>
        <w:t>digunakan</w:t>
      </w:r>
      <w:proofErr w:type="spellEnd"/>
      <w:r>
        <w:rPr>
          <w:spacing w:val="24"/>
          <w:szCs w:val="24"/>
        </w:rPr>
        <w:t xml:space="preserve"> </w:t>
      </w:r>
      <w:proofErr w:type="spellStart"/>
      <w:r>
        <w:rPr>
          <w:szCs w:val="24"/>
        </w:rPr>
        <w:t>sebagai</w:t>
      </w:r>
      <w:proofErr w:type="spellEnd"/>
      <w:r>
        <w:rPr>
          <w:spacing w:val="-57"/>
          <w:szCs w:val="24"/>
        </w:rPr>
        <w:t xml:space="preserve"> </w:t>
      </w:r>
      <w:proofErr w:type="spellStart"/>
      <w:r>
        <w:rPr>
          <w:szCs w:val="24"/>
        </w:rPr>
        <w:t>penulisan</w:t>
      </w:r>
      <w:proofErr w:type="spellEnd"/>
      <w:r>
        <w:rPr>
          <w:spacing w:val="1"/>
          <w:szCs w:val="24"/>
        </w:rPr>
        <w:t xml:space="preserve"> </w:t>
      </w:r>
      <w:proofErr w:type="spellStart"/>
      <w:r>
        <w:rPr>
          <w:szCs w:val="24"/>
        </w:rPr>
        <w:t>tugas</w:t>
      </w:r>
      <w:proofErr w:type="spellEnd"/>
      <w:r>
        <w:rPr>
          <w:spacing w:val="-1"/>
          <w:szCs w:val="24"/>
        </w:rPr>
        <w:t xml:space="preserve"> </w:t>
      </w:r>
      <w:proofErr w:type="spellStart"/>
      <w:r>
        <w:rPr>
          <w:szCs w:val="24"/>
        </w:rPr>
        <w:t>akhir</w:t>
      </w:r>
      <w:proofErr w:type="spellEnd"/>
      <w:r>
        <w:rPr>
          <w:spacing w:val="4"/>
          <w:szCs w:val="24"/>
        </w:rPr>
        <w:t xml:space="preserve"> </w:t>
      </w:r>
      <w:proofErr w:type="spellStart"/>
      <w:r>
        <w:rPr>
          <w:szCs w:val="24"/>
        </w:rPr>
        <w:t>atau</w:t>
      </w:r>
      <w:proofErr w:type="spellEnd"/>
      <w:r>
        <w:rPr>
          <w:spacing w:val="1"/>
          <w:szCs w:val="24"/>
        </w:rPr>
        <w:t xml:space="preserve"> </w:t>
      </w:r>
      <w:proofErr w:type="spellStart"/>
      <w:r>
        <w:rPr>
          <w:szCs w:val="24"/>
        </w:rPr>
        <w:t>skripsi</w:t>
      </w:r>
      <w:proofErr w:type="spellEnd"/>
      <w:r>
        <w:rPr>
          <w:spacing w:val="1"/>
          <w:szCs w:val="24"/>
        </w:rPr>
        <w:t xml:space="preserve"> </w:t>
      </w:r>
      <w:proofErr w:type="spellStart"/>
      <w:r>
        <w:rPr>
          <w:szCs w:val="24"/>
        </w:rPr>
        <w:t>mahasiswa</w:t>
      </w:r>
      <w:proofErr w:type="spellEnd"/>
    </w:p>
    <w:p w14:paraId="1759915D" w14:textId="77777777" w:rsidR="00615CB2" w:rsidRDefault="00C11D7E">
      <w:pPr>
        <w:pStyle w:val="BodyText"/>
        <w:numPr>
          <w:ilvl w:val="0"/>
          <w:numId w:val="39"/>
        </w:numPr>
        <w:spacing w:before="132" w:after="120" w:line="367" w:lineRule="auto"/>
        <w:ind w:left="1701" w:hanging="283"/>
        <w:rPr>
          <w:szCs w:val="24"/>
        </w:rPr>
      </w:pPr>
      <w:r>
        <w:rPr>
          <w:spacing w:val="14"/>
          <w:szCs w:val="24"/>
        </w:rPr>
        <w:t>Riset/</w:t>
      </w:r>
      <w:proofErr w:type="spellStart"/>
      <w:r>
        <w:rPr>
          <w:spacing w:val="14"/>
          <w:szCs w:val="24"/>
        </w:rPr>
        <w:t>Penelitian</w:t>
      </w:r>
      <w:proofErr w:type="spellEnd"/>
    </w:p>
    <w:p w14:paraId="622A4851" w14:textId="77777777" w:rsidR="00615CB2" w:rsidRDefault="00C11D7E">
      <w:pPr>
        <w:pStyle w:val="ListParagraph"/>
        <w:widowControl w:val="0"/>
        <w:numPr>
          <w:ilvl w:val="0"/>
          <w:numId w:val="42"/>
        </w:numPr>
        <w:autoSpaceDE w:val="0"/>
        <w:autoSpaceDN w:val="0"/>
        <w:spacing w:before="141" w:line="360" w:lineRule="auto"/>
        <w:ind w:left="2127" w:hanging="426"/>
        <w:jc w:val="both"/>
        <w:rPr>
          <w:sz w:val="24"/>
          <w:szCs w:val="24"/>
        </w:rPr>
      </w:pPr>
      <w:proofErr w:type="spellStart"/>
      <w:r>
        <w:rPr>
          <w:sz w:val="24"/>
          <w:szCs w:val="24"/>
        </w:rPr>
        <w:t>Penelitian</w:t>
      </w:r>
      <w:proofErr w:type="spellEnd"/>
      <w:r>
        <w:rPr>
          <w:sz w:val="24"/>
          <w:szCs w:val="24"/>
        </w:rPr>
        <w:t xml:space="preserve"> </w:t>
      </w:r>
      <w:proofErr w:type="spellStart"/>
      <w:r>
        <w:rPr>
          <w:sz w:val="24"/>
          <w:szCs w:val="24"/>
        </w:rPr>
        <w:t>mahasiswa</w:t>
      </w:r>
      <w:proofErr w:type="spellEnd"/>
      <w:r>
        <w:rPr>
          <w:sz w:val="24"/>
          <w:szCs w:val="24"/>
        </w:rPr>
        <w:t xml:space="preserve"> </w:t>
      </w:r>
      <w:proofErr w:type="spellStart"/>
      <w:r>
        <w:rPr>
          <w:sz w:val="24"/>
          <w:szCs w:val="24"/>
        </w:rPr>
        <w:t>diharapkan</w:t>
      </w:r>
      <w:proofErr w:type="spellEnd"/>
      <w:r>
        <w:rPr>
          <w:spacing w:val="1"/>
          <w:sz w:val="24"/>
          <w:szCs w:val="24"/>
        </w:rPr>
        <w:t xml:space="preserve"> </w:t>
      </w:r>
      <w:proofErr w:type="spellStart"/>
      <w:r>
        <w:rPr>
          <w:sz w:val="24"/>
          <w:szCs w:val="24"/>
        </w:rPr>
        <w:t>dapat</w:t>
      </w:r>
      <w:proofErr w:type="spellEnd"/>
      <w:r>
        <w:rPr>
          <w:spacing w:val="1"/>
          <w:sz w:val="24"/>
          <w:szCs w:val="24"/>
        </w:rPr>
        <w:t xml:space="preserve"> </w:t>
      </w:r>
      <w:proofErr w:type="spellStart"/>
      <w:r>
        <w:rPr>
          <w:sz w:val="24"/>
          <w:szCs w:val="24"/>
        </w:rPr>
        <w:t>ditingkatkan</w:t>
      </w:r>
      <w:proofErr w:type="spellEnd"/>
      <w:r>
        <w:rPr>
          <w:spacing w:val="1"/>
          <w:sz w:val="24"/>
          <w:szCs w:val="24"/>
        </w:rPr>
        <w:t xml:space="preserve"> </w:t>
      </w:r>
      <w:proofErr w:type="spellStart"/>
      <w:r>
        <w:rPr>
          <w:sz w:val="24"/>
          <w:szCs w:val="24"/>
        </w:rPr>
        <w:t>mutunya</w:t>
      </w:r>
      <w:proofErr w:type="spellEnd"/>
      <w:r>
        <w:rPr>
          <w:sz w:val="24"/>
          <w:szCs w:val="24"/>
        </w:rPr>
        <w:t xml:space="preserve">. Selain </w:t>
      </w:r>
      <w:proofErr w:type="spellStart"/>
      <w:r>
        <w:rPr>
          <w:sz w:val="24"/>
          <w:szCs w:val="24"/>
        </w:rPr>
        <w:t>itu</w:t>
      </w:r>
      <w:proofErr w:type="spellEnd"/>
      <w:r>
        <w:rPr>
          <w:sz w:val="24"/>
          <w:szCs w:val="24"/>
        </w:rPr>
        <w:t xml:space="preserve">, </w:t>
      </w:r>
      <w:proofErr w:type="spellStart"/>
      <w:r>
        <w:rPr>
          <w:sz w:val="24"/>
          <w:szCs w:val="24"/>
        </w:rPr>
        <w:t>pengalaman</w:t>
      </w:r>
      <w:proofErr w:type="spellEnd"/>
      <w:r>
        <w:rPr>
          <w:spacing w:val="1"/>
          <w:sz w:val="24"/>
          <w:szCs w:val="24"/>
        </w:rPr>
        <w:t xml:space="preserve"> </w:t>
      </w:r>
      <w:proofErr w:type="spellStart"/>
      <w:r>
        <w:rPr>
          <w:sz w:val="24"/>
          <w:szCs w:val="24"/>
        </w:rPr>
        <w:t>mahasiswa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proyek</w:t>
      </w:r>
      <w:proofErr w:type="spellEnd"/>
      <w:r>
        <w:rPr>
          <w:sz w:val="24"/>
          <w:szCs w:val="24"/>
        </w:rPr>
        <w:t xml:space="preserve"> </w:t>
      </w:r>
      <w:proofErr w:type="spellStart"/>
      <w:r>
        <w:rPr>
          <w:sz w:val="24"/>
          <w:szCs w:val="24"/>
        </w:rPr>
        <w:t>riset</w:t>
      </w:r>
      <w:proofErr w:type="spellEnd"/>
      <w:r>
        <w:rPr>
          <w:sz w:val="24"/>
          <w:szCs w:val="24"/>
        </w:rPr>
        <w:t xml:space="preserve"> yang </w:t>
      </w:r>
      <w:proofErr w:type="spellStart"/>
      <w:r>
        <w:rPr>
          <w:sz w:val="24"/>
          <w:szCs w:val="24"/>
        </w:rPr>
        <w:t>besar</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memperkuat</w:t>
      </w:r>
      <w:proofErr w:type="spellEnd"/>
      <w:r>
        <w:rPr>
          <w:sz w:val="24"/>
          <w:szCs w:val="24"/>
        </w:rPr>
        <w:t xml:space="preserve"> pool talent </w:t>
      </w:r>
      <w:proofErr w:type="spellStart"/>
      <w:r>
        <w:rPr>
          <w:sz w:val="24"/>
          <w:szCs w:val="24"/>
        </w:rPr>
        <w:t>peneliti</w:t>
      </w:r>
      <w:proofErr w:type="spellEnd"/>
      <w:r>
        <w:rPr>
          <w:sz w:val="24"/>
          <w:szCs w:val="24"/>
        </w:rPr>
        <w:t xml:space="preserve"> </w:t>
      </w:r>
      <w:proofErr w:type="spellStart"/>
      <w:r>
        <w:rPr>
          <w:sz w:val="24"/>
          <w:szCs w:val="24"/>
        </w:rPr>
        <w:t>secara</w:t>
      </w:r>
      <w:proofErr w:type="spellEnd"/>
      <w:r>
        <w:rPr>
          <w:spacing w:val="1"/>
          <w:sz w:val="24"/>
          <w:szCs w:val="24"/>
        </w:rPr>
        <w:t xml:space="preserve"> </w:t>
      </w:r>
      <w:proofErr w:type="spellStart"/>
      <w:r>
        <w:rPr>
          <w:sz w:val="24"/>
          <w:szCs w:val="24"/>
        </w:rPr>
        <w:t>topikal</w:t>
      </w:r>
      <w:proofErr w:type="spellEnd"/>
      <w:r>
        <w:rPr>
          <w:sz w:val="24"/>
          <w:szCs w:val="24"/>
        </w:rPr>
        <w:t>.</w:t>
      </w:r>
    </w:p>
    <w:p w14:paraId="0B2539B9" w14:textId="77777777" w:rsidR="00615CB2" w:rsidRDefault="00C11D7E">
      <w:pPr>
        <w:pStyle w:val="ListParagraph"/>
        <w:widowControl w:val="0"/>
        <w:numPr>
          <w:ilvl w:val="0"/>
          <w:numId w:val="42"/>
        </w:numPr>
        <w:autoSpaceDE w:val="0"/>
        <w:autoSpaceDN w:val="0"/>
        <w:spacing w:line="362" w:lineRule="auto"/>
        <w:ind w:left="2127" w:hanging="426"/>
        <w:jc w:val="both"/>
        <w:rPr>
          <w:sz w:val="24"/>
          <w:szCs w:val="24"/>
        </w:rPr>
      </w:pPr>
      <w:proofErr w:type="spellStart"/>
      <w:r>
        <w:rPr>
          <w:sz w:val="24"/>
          <w:szCs w:val="24"/>
        </w:rPr>
        <w:t>Mahasiswa</w:t>
      </w:r>
      <w:proofErr w:type="spellEnd"/>
      <w:r>
        <w:rPr>
          <w:sz w:val="24"/>
          <w:szCs w:val="24"/>
        </w:rPr>
        <w:t xml:space="preserve"> </w:t>
      </w:r>
      <w:proofErr w:type="spellStart"/>
      <w:r>
        <w:rPr>
          <w:sz w:val="24"/>
          <w:szCs w:val="24"/>
        </w:rPr>
        <w:t>mendapatkan</w:t>
      </w:r>
      <w:proofErr w:type="spellEnd"/>
      <w:r>
        <w:rPr>
          <w:sz w:val="24"/>
          <w:szCs w:val="24"/>
        </w:rPr>
        <w:t xml:space="preserve"> </w:t>
      </w:r>
      <w:proofErr w:type="spellStart"/>
      <w:r>
        <w:rPr>
          <w:sz w:val="24"/>
          <w:szCs w:val="24"/>
        </w:rPr>
        <w:t>kompetensi</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melalui</w:t>
      </w:r>
      <w:proofErr w:type="spellEnd"/>
      <w:r>
        <w:rPr>
          <w:sz w:val="24"/>
          <w:szCs w:val="24"/>
        </w:rPr>
        <w:t xml:space="preserve"> </w:t>
      </w:r>
      <w:proofErr w:type="spellStart"/>
      <w:r>
        <w:rPr>
          <w:sz w:val="24"/>
          <w:szCs w:val="24"/>
        </w:rPr>
        <w:t>pembimbingan</w:t>
      </w:r>
      <w:proofErr w:type="spellEnd"/>
      <w:r>
        <w:rPr>
          <w:sz w:val="24"/>
          <w:szCs w:val="24"/>
        </w:rPr>
        <w:t xml:space="preserve"> </w:t>
      </w:r>
      <w:proofErr w:type="spellStart"/>
      <w:r>
        <w:rPr>
          <w:sz w:val="24"/>
          <w:szCs w:val="24"/>
        </w:rPr>
        <w:lastRenderedPageBreak/>
        <w:t>langsung</w:t>
      </w:r>
      <w:proofErr w:type="spellEnd"/>
      <w:r>
        <w:rPr>
          <w:sz w:val="24"/>
          <w:szCs w:val="24"/>
        </w:rPr>
        <w:t xml:space="preserve"> oleh</w:t>
      </w:r>
      <w:r>
        <w:rPr>
          <w:spacing w:val="1"/>
          <w:sz w:val="24"/>
          <w:szCs w:val="24"/>
        </w:rPr>
        <w:t xml:space="preserve"> </w:t>
      </w:r>
      <w:proofErr w:type="spellStart"/>
      <w:r>
        <w:rPr>
          <w:sz w:val="24"/>
          <w:szCs w:val="24"/>
        </w:rPr>
        <w:t>peneliti</w:t>
      </w:r>
      <w:proofErr w:type="spellEnd"/>
      <w:r>
        <w:rPr>
          <w:spacing w:val="1"/>
          <w:sz w:val="24"/>
          <w:szCs w:val="24"/>
        </w:rPr>
        <w:t xml:space="preserve"> </w:t>
      </w:r>
      <w:r>
        <w:rPr>
          <w:sz w:val="24"/>
          <w:szCs w:val="24"/>
        </w:rPr>
        <w:t>di</w:t>
      </w:r>
      <w:r>
        <w:rPr>
          <w:spacing w:val="2"/>
          <w:sz w:val="24"/>
          <w:szCs w:val="24"/>
        </w:rPr>
        <w:t xml:space="preserve"> </w:t>
      </w:r>
      <w:proofErr w:type="spellStart"/>
      <w:r>
        <w:rPr>
          <w:sz w:val="24"/>
          <w:szCs w:val="24"/>
        </w:rPr>
        <w:t>lembaga</w:t>
      </w:r>
      <w:proofErr w:type="spellEnd"/>
      <w:r>
        <w:rPr>
          <w:spacing w:val="-4"/>
          <w:sz w:val="24"/>
          <w:szCs w:val="24"/>
        </w:rPr>
        <w:t xml:space="preserve"> </w:t>
      </w:r>
      <w:proofErr w:type="spellStart"/>
      <w:r>
        <w:rPr>
          <w:sz w:val="24"/>
          <w:szCs w:val="24"/>
        </w:rPr>
        <w:t>riset</w:t>
      </w:r>
      <w:proofErr w:type="spellEnd"/>
      <w:r>
        <w:rPr>
          <w:sz w:val="24"/>
          <w:szCs w:val="24"/>
        </w:rPr>
        <w:t>/</w:t>
      </w:r>
      <w:proofErr w:type="spellStart"/>
      <w:r>
        <w:rPr>
          <w:sz w:val="24"/>
          <w:szCs w:val="24"/>
        </w:rPr>
        <w:t>pusat</w:t>
      </w:r>
      <w:proofErr w:type="spellEnd"/>
      <w:r>
        <w:rPr>
          <w:spacing w:val="2"/>
          <w:sz w:val="24"/>
          <w:szCs w:val="24"/>
        </w:rPr>
        <w:t xml:space="preserve"> </w:t>
      </w:r>
      <w:proofErr w:type="spellStart"/>
      <w:r>
        <w:rPr>
          <w:sz w:val="24"/>
          <w:szCs w:val="24"/>
        </w:rPr>
        <w:t>studi</w:t>
      </w:r>
      <w:proofErr w:type="spellEnd"/>
      <w:r>
        <w:rPr>
          <w:spacing w:val="1"/>
          <w:sz w:val="24"/>
          <w:szCs w:val="24"/>
        </w:rPr>
        <w:t xml:space="preserve"> </w:t>
      </w:r>
      <w:proofErr w:type="spellStart"/>
      <w:r>
        <w:rPr>
          <w:sz w:val="24"/>
          <w:szCs w:val="24"/>
        </w:rPr>
        <w:t>mitra</w:t>
      </w:r>
      <w:proofErr w:type="spellEnd"/>
      <w:r>
        <w:rPr>
          <w:sz w:val="24"/>
          <w:szCs w:val="24"/>
        </w:rPr>
        <w:t>.</w:t>
      </w:r>
    </w:p>
    <w:p w14:paraId="2E243012" w14:textId="77777777" w:rsidR="00615CB2" w:rsidRDefault="00C11D7E">
      <w:pPr>
        <w:pStyle w:val="BodyText"/>
        <w:numPr>
          <w:ilvl w:val="0"/>
          <w:numId w:val="42"/>
        </w:numPr>
        <w:spacing w:before="132" w:after="120" w:line="367" w:lineRule="auto"/>
        <w:ind w:left="2127" w:hanging="426"/>
        <w:rPr>
          <w:szCs w:val="24"/>
        </w:rPr>
      </w:pPr>
      <w:proofErr w:type="spellStart"/>
      <w:r>
        <w:rPr>
          <w:szCs w:val="24"/>
        </w:rPr>
        <w:t>Meningkatkan</w:t>
      </w:r>
      <w:proofErr w:type="spellEnd"/>
      <w:r>
        <w:rPr>
          <w:szCs w:val="24"/>
        </w:rPr>
        <w:t xml:space="preserve"> </w:t>
      </w:r>
      <w:proofErr w:type="spellStart"/>
      <w:r>
        <w:rPr>
          <w:szCs w:val="24"/>
        </w:rPr>
        <w:t>ekosistem</w:t>
      </w:r>
      <w:proofErr w:type="spellEnd"/>
      <w:r>
        <w:rPr>
          <w:szCs w:val="24"/>
        </w:rPr>
        <w:t xml:space="preserve"> dan </w:t>
      </w:r>
      <w:proofErr w:type="spellStart"/>
      <w:r>
        <w:rPr>
          <w:szCs w:val="24"/>
        </w:rPr>
        <w:t>kualitas</w:t>
      </w:r>
      <w:proofErr w:type="spellEnd"/>
      <w:r>
        <w:rPr>
          <w:szCs w:val="24"/>
        </w:rPr>
        <w:t xml:space="preserve"> </w:t>
      </w:r>
      <w:proofErr w:type="spellStart"/>
      <w:r>
        <w:rPr>
          <w:szCs w:val="24"/>
        </w:rPr>
        <w:t>riset</w:t>
      </w:r>
      <w:proofErr w:type="spellEnd"/>
      <w:r>
        <w:rPr>
          <w:spacing w:val="1"/>
          <w:szCs w:val="24"/>
        </w:rPr>
        <w:t xml:space="preserve"> </w:t>
      </w:r>
      <w:r>
        <w:rPr>
          <w:szCs w:val="24"/>
        </w:rPr>
        <w:t xml:space="preserve">di </w:t>
      </w:r>
      <w:proofErr w:type="spellStart"/>
      <w:r>
        <w:rPr>
          <w:szCs w:val="24"/>
        </w:rPr>
        <w:t>laboratorium</w:t>
      </w:r>
      <w:proofErr w:type="spellEnd"/>
      <w:r>
        <w:rPr>
          <w:szCs w:val="24"/>
        </w:rPr>
        <w:t xml:space="preserve"> dan </w:t>
      </w:r>
      <w:proofErr w:type="spellStart"/>
      <w:r>
        <w:rPr>
          <w:szCs w:val="24"/>
        </w:rPr>
        <w:t>lembaga</w:t>
      </w:r>
      <w:proofErr w:type="spellEnd"/>
      <w:r>
        <w:rPr>
          <w:szCs w:val="24"/>
        </w:rPr>
        <w:t xml:space="preserve"> </w:t>
      </w:r>
      <w:proofErr w:type="spellStart"/>
      <w:r>
        <w:rPr>
          <w:szCs w:val="24"/>
        </w:rPr>
        <w:t>riset</w:t>
      </w:r>
      <w:proofErr w:type="spellEnd"/>
      <w:r>
        <w:rPr>
          <w:szCs w:val="24"/>
        </w:rPr>
        <w:t xml:space="preserve"> Indonesia</w:t>
      </w:r>
      <w:r>
        <w:rPr>
          <w:spacing w:val="1"/>
          <w:szCs w:val="24"/>
        </w:rPr>
        <w:t xml:space="preserve"> </w:t>
      </w:r>
      <w:proofErr w:type="spellStart"/>
      <w:r>
        <w:rPr>
          <w:szCs w:val="24"/>
        </w:rPr>
        <w:t>dengan</w:t>
      </w:r>
      <w:proofErr w:type="spellEnd"/>
      <w:r>
        <w:rPr>
          <w:spacing w:val="1"/>
          <w:szCs w:val="24"/>
        </w:rPr>
        <w:t xml:space="preserve"> </w:t>
      </w:r>
      <w:proofErr w:type="spellStart"/>
      <w:r>
        <w:rPr>
          <w:szCs w:val="24"/>
        </w:rPr>
        <w:t>memberikan</w:t>
      </w:r>
      <w:proofErr w:type="spellEnd"/>
      <w:r>
        <w:rPr>
          <w:szCs w:val="24"/>
        </w:rPr>
        <w:t xml:space="preserve"> </w:t>
      </w:r>
      <w:proofErr w:type="spellStart"/>
      <w:r>
        <w:rPr>
          <w:szCs w:val="24"/>
        </w:rPr>
        <w:t>sumber</w:t>
      </w:r>
      <w:proofErr w:type="spellEnd"/>
      <w:r>
        <w:rPr>
          <w:spacing w:val="2"/>
          <w:szCs w:val="24"/>
        </w:rPr>
        <w:t xml:space="preserve"> </w:t>
      </w:r>
      <w:proofErr w:type="spellStart"/>
      <w:r>
        <w:rPr>
          <w:szCs w:val="24"/>
        </w:rPr>
        <w:t>daya</w:t>
      </w:r>
      <w:proofErr w:type="spellEnd"/>
      <w:r>
        <w:rPr>
          <w:szCs w:val="24"/>
        </w:rPr>
        <w:t xml:space="preserve"> </w:t>
      </w:r>
      <w:proofErr w:type="spellStart"/>
      <w:r>
        <w:rPr>
          <w:szCs w:val="24"/>
        </w:rPr>
        <w:t>peneliti</w:t>
      </w:r>
      <w:proofErr w:type="spellEnd"/>
      <w:r>
        <w:rPr>
          <w:spacing w:val="-3"/>
          <w:szCs w:val="24"/>
        </w:rPr>
        <w:t xml:space="preserve"> </w:t>
      </w:r>
      <w:r>
        <w:rPr>
          <w:szCs w:val="24"/>
        </w:rPr>
        <w:t>dan</w:t>
      </w:r>
      <w:r>
        <w:rPr>
          <w:spacing w:val="2"/>
          <w:szCs w:val="24"/>
        </w:rPr>
        <w:t xml:space="preserve"> </w:t>
      </w:r>
      <w:proofErr w:type="spellStart"/>
      <w:r>
        <w:rPr>
          <w:szCs w:val="24"/>
        </w:rPr>
        <w:t>regenerasi</w:t>
      </w:r>
      <w:proofErr w:type="spellEnd"/>
      <w:r>
        <w:rPr>
          <w:spacing w:val="1"/>
          <w:szCs w:val="24"/>
        </w:rPr>
        <w:t xml:space="preserve"> </w:t>
      </w:r>
      <w:proofErr w:type="spellStart"/>
      <w:r>
        <w:rPr>
          <w:szCs w:val="24"/>
        </w:rPr>
        <w:t>peneliti</w:t>
      </w:r>
      <w:proofErr w:type="spellEnd"/>
      <w:r>
        <w:rPr>
          <w:spacing w:val="1"/>
          <w:szCs w:val="24"/>
        </w:rPr>
        <w:t xml:space="preserve"> </w:t>
      </w:r>
      <w:proofErr w:type="spellStart"/>
      <w:r>
        <w:rPr>
          <w:szCs w:val="24"/>
        </w:rPr>
        <w:t>sejak</w:t>
      </w:r>
      <w:proofErr w:type="spellEnd"/>
      <w:r>
        <w:rPr>
          <w:szCs w:val="24"/>
        </w:rPr>
        <w:t xml:space="preserve"> </w:t>
      </w:r>
      <w:proofErr w:type="spellStart"/>
      <w:r>
        <w:rPr>
          <w:szCs w:val="24"/>
        </w:rPr>
        <w:t>dini</w:t>
      </w:r>
      <w:proofErr w:type="spellEnd"/>
      <w:r>
        <w:rPr>
          <w:szCs w:val="24"/>
        </w:rPr>
        <w:t>.</w:t>
      </w:r>
    </w:p>
    <w:p w14:paraId="3D54EF6A" w14:textId="77777777" w:rsidR="00615CB2" w:rsidRDefault="00615CB2">
      <w:pPr>
        <w:pStyle w:val="BodyText"/>
        <w:spacing w:before="132" w:after="120" w:line="367" w:lineRule="auto"/>
        <w:ind w:left="2127"/>
        <w:rPr>
          <w:szCs w:val="24"/>
        </w:rPr>
      </w:pPr>
    </w:p>
    <w:p w14:paraId="7E719D48" w14:textId="77777777" w:rsidR="00615CB2" w:rsidRDefault="00C11D7E">
      <w:pPr>
        <w:pStyle w:val="BodyTextIndent"/>
        <w:numPr>
          <w:ilvl w:val="0"/>
          <w:numId w:val="7"/>
        </w:numPr>
        <w:ind w:left="360"/>
        <w:rPr>
          <w:b/>
        </w:rPr>
      </w:pPr>
      <w:proofErr w:type="spellStart"/>
      <w:r>
        <w:rPr>
          <w:rFonts w:eastAsia="Arial Unicode MS"/>
          <w:b/>
          <w:szCs w:val="24"/>
        </w:rPr>
        <w:t>Permasalahan</w:t>
      </w:r>
      <w:proofErr w:type="spellEnd"/>
      <w:r>
        <w:rPr>
          <w:rFonts w:eastAsia="Arial Unicode MS"/>
          <w:b/>
          <w:szCs w:val="24"/>
        </w:rPr>
        <w:t xml:space="preserve"> Utama </w:t>
      </w:r>
      <w:r>
        <w:rPr>
          <w:rFonts w:eastAsia="Arial Unicode MS"/>
          <w:b/>
          <w:i/>
          <w:szCs w:val="24"/>
        </w:rPr>
        <w:t>(Strategic Issued)</w:t>
      </w:r>
    </w:p>
    <w:p w14:paraId="67ABC2F2" w14:textId="77777777" w:rsidR="00615CB2" w:rsidRDefault="00C11D7E">
      <w:pPr>
        <w:spacing w:line="360" w:lineRule="auto"/>
        <w:ind w:left="360" w:firstLine="491"/>
        <w:jc w:val="both"/>
        <w:rPr>
          <w:rFonts w:eastAsia="Arial Unicode MS"/>
          <w:sz w:val="24"/>
          <w:szCs w:val="24"/>
        </w:rPr>
      </w:pPr>
      <w:proofErr w:type="spellStart"/>
      <w:r>
        <w:rPr>
          <w:rFonts w:eastAsia="Arial Unicode MS"/>
          <w:sz w:val="24"/>
          <w:szCs w:val="24"/>
        </w:rPr>
        <w:t>Fakultas</w:t>
      </w:r>
      <w:proofErr w:type="spellEnd"/>
      <w:r>
        <w:rPr>
          <w:rFonts w:eastAsia="Arial Unicode MS"/>
          <w:sz w:val="24"/>
          <w:szCs w:val="24"/>
        </w:rPr>
        <w:t xml:space="preserve"> </w:t>
      </w:r>
      <w:proofErr w:type="spellStart"/>
      <w:r>
        <w:rPr>
          <w:rFonts w:eastAsia="Arial Unicode MS"/>
          <w:sz w:val="24"/>
          <w:szCs w:val="24"/>
        </w:rPr>
        <w:t>Pertanian</w:t>
      </w:r>
      <w:proofErr w:type="spellEnd"/>
      <w:r>
        <w:rPr>
          <w:rFonts w:eastAsia="Arial Unicode MS"/>
          <w:sz w:val="24"/>
          <w:szCs w:val="24"/>
        </w:rPr>
        <w:t xml:space="preserve"> </w:t>
      </w:r>
      <w:proofErr w:type="spellStart"/>
      <w:r>
        <w:rPr>
          <w:rFonts w:eastAsia="Arial Unicode MS"/>
          <w:sz w:val="24"/>
          <w:szCs w:val="24"/>
        </w:rPr>
        <w:t>didirikan</w:t>
      </w:r>
      <w:proofErr w:type="spellEnd"/>
      <w:r>
        <w:rPr>
          <w:rFonts w:eastAsia="Arial Unicode MS"/>
          <w:sz w:val="24"/>
          <w:szCs w:val="24"/>
        </w:rPr>
        <w:t xml:space="preserve"> </w:t>
      </w:r>
      <w:proofErr w:type="spellStart"/>
      <w:r>
        <w:rPr>
          <w:rFonts w:eastAsia="Arial Unicode MS"/>
          <w:sz w:val="24"/>
          <w:szCs w:val="24"/>
        </w:rPr>
        <w:t>tanggal</w:t>
      </w:r>
      <w:proofErr w:type="spellEnd"/>
      <w:r>
        <w:rPr>
          <w:rFonts w:eastAsia="Arial Unicode MS"/>
          <w:sz w:val="24"/>
          <w:szCs w:val="24"/>
        </w:rPr>
        <w:t xml:space="preserve"> 20 Mei 1963 </w:t>
      </w:r>
      <w:proofErr w:type="spellStart"/>
      <w:r>
        <w:rPr>
          <w:rFonts w:eastAsia="Arial Unicode MS"/>
          <w:sz w:val="24"/>
          <w:szCs w:val="24"/>
        </w:rPr>
        <w:t>bersamaan</w:t>
      </w:r>
      <w:proofErr w:type="spellEnd"/>
      <w:r>
        <w:rPr>
          <w:rFonts w:eastAsia="Arial Unicode MS"/>
          <w:sz w:val="24"/>
          <w:szCs w:val="24"/>
        </w:rPr>
        <w:t xml:space="preserve"> </w:t>
      </w:r>
      <w:proofErr w:type="spellStart"/>
      <w:r>
        <w:rPr>
          <w:rFonts w:eastAsia="Arial Unicode MS"/>
          <w:sz w:val="24"/>
          <w:szCs w:val="24"/>
        </w:rPr>
        <w:t>dengan</w:t>
      </w:r>
      <w:proofErr w:type="spellEnd"/>
      <w:r>
        <w:rPr>
          <w:rFonts w:eastAsia="Arial Unicode MS"/>
          <w:sz w:val="24"/>
          <w:szCs w:val="24"/>
        </w:rPr>
        <w:t xml:space="preserve"> </w:t>
      </w:r>
      <w:proofErr w:type="spellStart"/>
      <w:r>
        <w:rPr>
          <w:rFonts w:eastAsia="Arial Unicode MS"/>
          <w:sz w:val="24"/>
          <w:szCs w:val="24"/>
        </w:rPr>
        <w:t>perubahan</w:t>
      </w:r>
      <w:proofErr w:type="spellEnd"/>
      <w:r>
        <w:rPr>
          <w:rFonts w:eastAsia="Arial Unicode MS"/>
          <w:sz w:val="24"/>
          <w:szCs w:val="24"/>
        </w:rPr>
        <w:t xml:space="preserve"> Universitas Daya Nasional </w:t>
      </w:r>
      <w:proofErr w:type="spellStart"/>
      <w:r>
        <w:rPr>
          <w:rFonts w:eastAsia="Arial Unicode MS"/>
          <w:sz w:val="24"/>
          <w:szCs w:val="24"/>
        </w:rPr>
        <w:t>menjadi</w:t>
      </w:r>
      <w:proofErr w:type="spellEnd"/>
      <w:r>
        <w:rPr>
          <w:rFonts w:eastAsia="Arial Unicode MS"/>
          <w:sz w:val="24"/>
          <w:szCs w:val="24"/>
        </w:rPr>
        <w:t xml:space="preserve"> Universitas Negeri Pontianak (UNEP) yang </w:t>
      </w:r>
      <w:proofErr w:type="spellStart"/>
      <w:r>
        <w:rPr>
          <w:rFonts w:eastAsia="Arial Unicode MS"/>
          <w:sz w:val="24"/>
          <w:szCs w:val="24"/>
        </w:rPr>
        <w:t>ditetapkan</w:t>
      </w:r>
      <w:proofErr w:type="spellEnd"/>
      <w:r>
        <w:rPr>
          <w:rFonts w:eastAsia="Arial Unicode MS"/>
          <w:sz w:val="24"/>
          <w:szCs w:val="24"/>
        </w:rPr>
        <w:t xml:space="preserve"> </w:t>
      </w:r>
      <w:proofErr w:type="spellStart"/>
      <w:r>
        <w:rPr>
          <w:rFonts w:eastAsia="Arial Unicode MS"/>
          <w:sz w:val="24"/>
          <w:szCs w:val="24"/>
        </w:rPr>
        <w:t>dengan</w:t>
      </w:r>
      <w:proofErr w:type="spellEnd"/>
      <w:r>
        <w:rPr>
          <w:rFonts w:eastAsia="Arial Unicode MS"/>
          <w:sz w:val="24"/>
          <w:szCs w:val="24"/>
        </w:rPr>
        <w:t xml:space="preserve"> </w:t>
      </w:r>
      <w:proofErr w:type="spellStart"/>
      <w:r>
        <w:rPr>
          <w:rFonts w:eastAsia="Arial Unicode MS"/>
          <w:sz w:val="24"/>
          <w:szCs w:val="24"/>
        </w:rPr>
        <w:t>surat</w:t>
      </w:r>
      <w:proofErr w:type="spellEnd"/>
      <w:r>
        <w:rPr>
          <w:rFonts w:eastAsia="Arial Unicode MS"/>
          <w:sz w:val="24"/>
          <w:szCs w:val="24"/>
        </w:rPr>
        <w:t xml:space="preserve"> </w:t>
      </w:r>
      <w:proofErr w:type="spellStart"/>
      <w:r>
        <w:rPr>
          <w:rFonts w:eastAsia="Arial Unicode MS"/>
          <w:sz w:val="24"/>
          <w:szCs w:val="24"/>
        </w:rPr>
        <w:t>Keputudan</w:t>
      </w:r>
      <w:proofErr w:type="spellEnd"/>
      <w:r>
        <w:rPr>
          <w:rFonts w:eastAsia="Arial Unicode MS"/>
          <w:sz w:val="24"/>
          <w:szCs w:val="24"/>
        </w:rPr>
        <w:t xml:space="preserve"> Menteri PTIP </w:t>
      </w:r>
      <w:proofErr w:type="spellStart"/>
      <w:r>
        <w:rPr>
          <w:rFonts w:eastAsia="Arial Unicode MS"/>
          <w:sz w:val="24"/>
          <w:szCs w:val="24"/>
        </w:rPr>
        <w:t>Nomor</w:t>
      </w:r>
      <w:proofErr w:type="spellEnd"/>
      <w:r>
        <w:rPr>
          <w:rFonts w:eastAsia="Arial Unicode MS"/>
          <w:sz w:val="24"/>
          <w:szCs w:val="24"/>
        </w:rPr>
        <w:t xml:space="preserve"> : 53 </w:t>
      </w:r>
      <w:proofErr w:type="spellStart"/>
      <w:r>
        <w:rPr>
          <w:rFonts w:eastAsia="Arial Unicode MS"/>
          <w:sz w:val="24"/>
          <w:szCs w:val="24"/>
        </w:rPr>
        <w:t>Tahun</w:t>
      </w:r>
      <w:proofErr w:type="spellEnd"/>
      <w:r>
        <w:rPr>
          <w:rFonts w:eastAsia="Arial Unicode MS"/>
          <w:sz w:val="24"/>
          <w:szCs w:val="24"/>
        </w:rPr>
        <w:t xml:space="preserve"> 1963 </w:t>
      </w:r>
      <w:proofErr w:type="spellStart"/>
      <w:r>
        <w:rPr>
          <w:rFonts w:eastAsia="Arial Unicode MS"/>
          <w:sz w:val="24"/>
          <w:szCs w:val="24"/>
        </w:rPr>
        <w:t>tanggal</w:t>
      </w:r>
      <w:proofErr w:type="spellEnd"/>
      <w:r>
        <w:rPr>
          <w:rFonts w:eastAsia="Arial Unicode MS"/>
          <w:sz w:val="24"/>
          <w:szCs w:val="24"/>
        </w:rPr>
        <w:t xml:space="preserve"> 16 Mei 1963. Pada </w:t>
      </w:r>
      <w:proofErr w:type="spellStart"/>
      <w:r>
        <w:rPr>
          <w:rFonts w:eastAsia="Arial Unicode MS"/>
          <w:sz w:val="24"/>
          <w:szCs w:val="24"/>
        </w:rPr>
        <w:t>tahun</w:t>
      </w:r>
      <w:proofErr w:type="spellEnd"/>
      <w:r>
        <w:rPr>
          <w:rFonts w:eastAsia="Arial Unicode MS"/>
          <w:sz w:val="24"/>
          <w:szCs w:val="24"/>
        </w:rPr>
        <w:t xml:space="preserve"> </w:t>
      </w:r>
      <w:proofErr w:type="spellStart"/>
      <w:r>
        <w:rPr>
          <w:rFonts w:eastAsia="Arial Unicode MS"/>
          <w:sz w:val="24"/>
          <w:szCs w:val="24"/>
        </w:rPr>
        <w:t>pertama</w:t>
      </w:r>
      <w:proofErr w:type="spellEnd"/>
      <w:r>
        <w:rPr>
          <w:rFonts w:eastAsia="Arial Unicode MS"/>
          <w:sz w:val="24"/>
          <w:szCs w:val="24"/>
        </w:rPr>
        <w:t xml:space="preserve">, </w:t>
      </w:r>
      <w:proofErr w:type="spellStart"/>
      <w:r>
        <w:rPr>
          <w:rFonts w:eastAsia="Arial Unicode MS"/>
          <w:sz w:val="24"/>
          <w:szCs w:val="24"/>
        </w:rPr>
        <w:t>Fakultas</w:t>
      </w:r>
      <w:proofErr w:type="spellEnd"/>
      <w:r>
        <w:rPr>
          <w:rFonts w:eastAsia="Arial Unicode MS"/>
          <w:sz w:val="24"/>
          <w:szCs w:val="24"/>
        </w:rPr>
        <w:t xml:space="preserve"> </w:t>
      </w:r>
      <w:proofErr w:type="spellStart"/>
      <w:r>
        <w:rPr>
          <w:rFonts w:eastAsia="Arial Unicode MS"/>
          <w:sz w:val="24"/>
          <w:szCs w:val="24"/>
        </w:rPr>
        <w:t>Pertanian</w:t>
      </w:r>
      <w:proofErr w:type="spellEnd"/>
      <w:r>
        <w:rPr>
          <w:rFonts w:eastAsia="Arial Unicode MS"/>
          <w:sz w:val="24"/>
          <w:szCs w:val="24"/>
        </w:rPr>
        <w:t xml:space="preserve"> Universitas Tanjungpura </w:t>
      </w:r>
      <w:proofErr w:type="spellStart"/>
      <w:r>
        <w:rPr>
          <w:rFonts w:eastAsia="Arial Unicode MS"/>
          <w:sz w:val="24"/>
          <w:szCs w:val="24"/>
        </w:rPr>
        <w:t>belum</w:t>
      </w:r>
      <w:proofErr w:type="spellEnd"/>
      <w:r>
        <w:rPr>
          <w:rFonts w:eastAsia="Arial Unicode MS"/>
          <w:sz w:val="24"/>
          <w:szCs w:val="24"/>
        </w:rPr>
        <w:t xml:space="preserve"> </w:t>
      </w:r>
      <w:proofErr w:type="spellStart"/>
      <w:r>
        <w:rPr>
          <w:rFonts w:eastAsia="Arial Unicode MS"/>
          <w:sz w:val="24"/>
          <w:szCs w:val="24"/>
        </w:rPr>
        <w:t>mempunyai</w:t>
      </w:r>
      <w:proofErr w:type="spellEnd"/>
      <w:r>
        <w:rPr>
          <w:rFonts w:eastAsia="Arial Unicode MS"/>
          <w:sz w:val="24"/>
          <w:szCs w:val="24"/>
        </w:rPr>
        <w:t xml:space="preserve"> </w:t>
      </w:r>
      <w:proofErr w:type="spellStart"/>
      <w:r>
        <w:rPr>
          <w:rFonts w:eastAsia="Arial Unicode MS"/>
          <w:sz w:val="24"/>
          <w:szCs w:val="24"/>
        </w:rPr>
        <w:t>jurusan</w:t>
      </w:r>
      <w:proofErr w:type="spellEnd"/>
      <w:r>
        <w:rPr>
          <w:rFonts w:eastAsia="Arial Unicode MS"/>
          <w:sz w:val="24"/>
          <w:szCs w:val="24"/>
        </w:rPr>
        <w:t xml:space="preserve"> </w:t>
      </w:r>
      <w:proofErr w:type="spellStart"/>
      <w:r>
        <w:rPr>
          <w:rFonts w:eastAsia="Arial Unicode MS"/>
          <w:sz w:val="24"/>
          <w:szCs w:val="24"/>
        </w:rPr>
        <w:t>dengan</w:t>
      </w:r>
      <w:proofErr w:type="spellEnd"/>
      <w:r>
        <w:rPr>
          <w:rFonts w:eastAsia="Arial Unicode MS"/>
          <w:sz w:val="24"/>
          <w:szCs w:val="24"/>
        </w:rPr>
        <w:t xml:space="preserve"> </w:t>
      </w:r>
      <w:proofErr w:type="spellStart"/>
      <w:r>
        <w:rPr>
          <w:rFonts w:eastAsia="Arial Unicode MS"/>
          <w:sz w:val="24"/>
          <w:szCs w:val="24"/>
        </w:rPr>
        <w:t>jumlah</w:t>
      </w:r>
      <w:proofErr w:type="spellEnd"/>
      <w:r>
        <w:rPr>
          <w:rFonts w:eastAsia="Arial Unicode MS"/>
          <w:sz w:val="24"/>
          <w:szCs w:val="24"/>
        </w:rPr>
        <w:t xml:space="preserve"> </w:t>
      </w:r>
      <w:proofErr w:type="spellStart"/>
      <w:r>
        <w:rPr>
          <w:rFonts w:eastAsia="Arial Unicode MS"/>
          <w:sz w:val="24"/>
          <w:szCs w:val="24"/>
        </w:rPr>
        <w:t>mahasiswa</w:t>
      </w:r>
      <w:proofErr w:type="spellEnd"/>
      <w:r>
        <w:rPr>
          <w:rFonts w:eastAsia="Arial Unicode MS"/>
          <w:sz w:val="24"/>
          <w:szCs w:val="24"/>
        </w:rPr>
        <w:t xml:space="preserve"> 11 Orang dan </w:t>
      </w:r>
      <w:proofErr w:type="spellStart"/>
      <w:r>
        <w:rPr>
          <w:rFonts w:eastAsia="Arial Unicode MS"/>
          <w:sz w:val="24"/>
          <w:szCs w:val="24"/>
        </w:rPr>
        <w:t>belum</w:t>
      </w:r>
      <w:proofErr w:type="spellEnd"/>
      <w:r>
        <w:rPr>
          <w:rFonts w:eastAsia="Arial Unicode MS"/>
          <w:sz w:val="24"/>
          <w:szCs w:val="24"/>
        </w:rPr>
        <w:t xml:space="preserve"> </w:t>
      </w:r>
      <w:proofErr w:type="spellStart"/>
      <w:r>
        <w:rPr>
          <w:rFonts w:eastAsia="Arial Unicode MS"/>
          <w:sz w:val="24"/>
          <w:szCs w:val="24"/>
        </w:rPr>
        <w:t>mempunyai</w:t>
      </w:r>
      <w:proofErr w:type="spellEnd"/>
      <w:r>
        <w:rPr>
          <w:rFonts w:eastAsia="Arial Unicode MS"/>
          <w:sz w:val="24"/>
          <w:szCs w:val="24"/>
        </w:rPr>
        <w:t xml:space="preserve"> </w:t>
      </w:r>
      <w:proofErr w:type="spellStart"/>
      <w:r>
        <w:rPr>
          <w:rFonts w:eastAsia="Arial Unicode MS"/>
          <w:sz w:val="24"/>
          <w:szCs w:val="24"/>
        </w:rPr>
        <w:t>dosen</w:t>
      </w:r>
      <w:proofErr w:type="spellEnd"/>
      <w:r>
        <w:rPr>
          <w:rFonts w:eastAsia="Arial Unicode MS"/>
          <w:sz w:val="24"/>
          <w:szCs w:val="24"/>
        </w:rPr>
        <w:t xml:space="preserve"> </w:t>
      </w:r>
      <w:proofErr w:type="spellStart"/>
      <w:r>
        <w:rPr>
          <w:rFonts w:eastAsia="Arial Unicode MS"/>
          <w:sz w:val="24"/>
          <w:szCs w:val="24"/>
        </w:rPr>
        <w:t>tetap</w:t>
      </w:r>
      <w:proofErr w:type="spellEnd"/>
      <w:r>
        <w:rPr>
          <w:rFonts w:eastAsia="Arial Unicode MS"/>
          <w:sz w:val="24"/>
          <w:szCs w:val="24"/>
        </w:rPr>
        <w:t xml:space="preserve">. Pada </w:t>
      </w:r>
      <w:proofErr w:type="spellStart"/>
      <w:r>
        <w:rPr>
          <w:rFonts w:eastAsia="Arial Unicode MS"/>
          <w:sz w:val="24"/>
          <w:szCs w:val="24"/>
        </w:rPr>
        <w:t>tahun</w:t>
      </w:r>
      <w:proofErr w:type="spellEnd"/>
      <w:r>
        <w:rPr>
          <w:rFonts w:eastAsia="Arial Unicode MS"/>
          <w:sz w:val="24"/>
          <w:szCs w:val="24"/>
        </w:rPr>
        <w:t xml:space="preserve"> 1964/1965 di </w:t>
      </w:r>
      <w:proofErr w:type="spellStart"/>
      <w:r>
        <w:rPr>
          <w:rFonts w:eastAsia="Arial Unicode MS"/>
          <w:sz w:val="24"/>
          <w:szCs w:val="24"/>
        </w:rPr>
        <w:t>buka</w:t>
      </w:r>
      <w:proofErr w:type="spellEnd"/>
      <w:r>
        <w:rPr>
          <w:rFonts w:eastAsia="Arial Unicode MS"/>
          <w:sz w:val="24"/>
          <w:szCs w:val="24"/>
        </w:rPr>
        <w:t xml:space="preserve"> 2 </w:t>
      </w:r>
      <w:proofErr w:type="spellStart"/>
      <w:r>
        <w:rPr>
          <w:rFonts w:eastAsia="Arial Unicode MS"/>
          <w:sz w:val="24"/>
          <w:szCs w:val="24"/>
        </w:rPr>
        <w:t>jurusan</w:t>
      </w:r>
      <w:proofErr w:type="spellEnd"/>
      <w:r>
        <w:rPr>
          <w:rFonts w:eastAsia="Arial Unicode MS"/>
          <w:sz w:val="24"/>
          <w:szCs w:val="24"/>
        </w:rPr>
        <w:t xml:space="preserve">, </w:t>
      </w:r>
      <w:proofErr w:type="spellStart"/>
      <w:r>
        <w:rPr>
          <w:rFonts w:eastAsia="Arial Unicode MS"/>
          <w:sz w:val="24"/>
          <w:szCs w:val="24"/>
        </w:rPr>
        <w:t>yaitu</w:t>
      </w:r>
      <w:proofErr w:type="spellEnd"/>
      <w:r>
        <w:rPr>
          <w:rFonts w:eastAsia="Arial Unicode MS"/>
          <w:sz w:val="24"/>
          <w:szCs w:val="24"/>
        </w:rPr>
        <w:t xml:space="preserve"> </w:t>
      </w:r>
      <w:proofErr w:type="spellStart"/>
      <w:r>
        <w:rPr>
          <w:rFonts w:eastAsia="Arial Unicode MS"/>
          <w:sz w:val="24"/>
          <w:szCs w:val="24"/>
        </w:rPr>
        <w:t>Jurusan</w:t>
      </w:r>
      <w:proofErr w:type="spellEnd"/>
      <w:r>
        <w:rPr>
          <w:rFonts w:eastAsia="Arial Unicode MS"/>
          <w:sz w:val="24"/>
          <w:szCs w:val="24"/>
        </w:rPr>
        <w:t xml:space="preserve"> </w:t>
      </w:r>
      <w:proofErr w:type="spellStart"/>
      <w:r>
        <w:rPr>
          <w:rFonts w:eastAsia="Arial Unicode MS"/>
          <w:sz w:val="24"/>
          <w:szCs w:val="24"/>
        </w:rPr>
        <w:t>Pertanian</w:t>
      </w:r>
      <w:proofErr w:type="spellEnd"/>
      <w:r>
        <w:rPr>
          <w:rFonts w:eastAsia="Arial Unicode MS"/>
          <w:sz w:val="24"/>
          <w:szCs w:val="24"/>
        </w:rPr>
        <w:t xml:space="preserve"> dan </w:t>
      </w:r>
      <w:proofErr w:type="spellStart"/>
      <w:r>
        <w:rPr>
          <w:rFonts w:eastAsia="Arial Unicode MS"/>
          <w:sz w:val="24"/>
          <w:szCs w:val="24"/>
        </w:rPr>
        <w:t>Jurusan</w:t>
      </w:r>
      <w:proofErr w:type="spellEnd"/>
      <w:r>
        <w:rPr>
          <w:rFonts w:eastAsia="Arial Unicode MS"/>
          <w:sz w:val="24"/>
          <w:szCs w:val="24"/>
        </w:rPr>
        <w:t xml:space="preserve"> </w:t>
      </w:r>
      <w:proofErr w:type="spellStart"/>
      <w:r>
        <w:rPr>
          <w:rFonts w:eastAsia="Arial Unicode MS"/>
          <w:sz w:val="24"/>
          <w:szCs w:val="24"/>
        </w:rPr>
        <w:t>Kehutanan</w:t>
      </w:r>
      <w:proofErr w:type="spellEnd"/>
      <w:r>
        <w:rPr>
          <w:rFonts w:eastAsia="Arial Unicode MS"/>
          <w:sz w:val="24"/>
          <w:szCs w:val="24"/>
        </w:rPr>
        <w:t>.</w:t>
      </w:r>
    </w:p>
    <w:p w14:paraId="4362BE6B" w14:textId="77777777" w:rsidR="00615CB2" w:rsidRDefault="00C11D7E">
      <w:pPr>
        <w:spacing w:line="360" w:lineRule="auto"/>
        <w:ind w:left="360" w:firstLine="491"/>
        <w:jc w:val="both"/>
        <w:rPr>
          <w:rFonts w:eastAsia="Arial Unicode MS"/>
          <w:sz w:val="24"/>
          <w:szCs w:val="24"/>
        </w:rPr>
      </w:pPr>
      <w:proofErr w:type="spellStart"/>
      <w:r>
        <w:rPr>
          <w:rFonts w:eastAsia="Arial Unicode MS"/>
          <w:sz w:val="24"/>
          <w:szCs w:val="24"/>
        </w:rPr>
        <w:t>Pengembangan</w:t>
      </w:r>
      <w:proofErr w:type="spellEnd"/>
      <w:r>
        <w:rPr>
          <w:rFonts w:eastAsia="Arial Unicode MS"/>
          <w:sz w:val="24"/>
          <w:szCs w:val="24"/>
        </w:rPr>
        <w:t xml:space="preserve"> </w:t>
      </w:r>
      <w:proofErr w:type="spellStart"/>
      <w:r>
        <w:rPr>
          <w:rFonts w:eastAsia="Arial Unicode MS"/>
          <w:sz w:val="24"/>
          <w:szCs w:val="24"/>
        </w:rPr>
        <w:t>Fakultas</w:t>
      </w:r>
      <w:proofErr w:type="spellEnd"/>
      <w:r>
        <w:rPr>
          <w:rFonts w:eastAsia="Arial Unicode MS"/>
          <w:sz w:val="24"/>
          <w:szCs w:val="24"/>
        </w:rPr>
        <w:t xml:space="preserve"> </w:t>
      </w:r>
      <w:proofErr w:type="spellStart"/>
      <w:r>
        <w:rPr>
          <w:rFonts w:eastAsia="Arial Unicode MS"/>
          <w:sz w:val="24"/>
          <w:szCs w:val="24"/>
        </w:rPr>
        <w:t>Pertanian</w:t>
      </w:r>
      <w:proofErr w:type="spellEnd"/>
      <w:r>
        <w:rPr>
          <w:rFonts w:eastAsia="Arial Unicode MS"/>
          <w:sz w:val="24"/>
          <w:szCs w:val="24"/>
        </w:rPr>
        <w:t xml:space="preserve"> </w:t>
      </w:r>
      <w:proofErr w:type="spellStart"/>
      <w:r>
        <w:rPr>
          <w:rFonts w:eastAsia="Arial Unicode MS"/>
          <w:sz w:val="24"/>
          <w:szCs w:val="24"/>
        </w:rPr>
        <w:t>dengan</w:t>
      </w:r>
      <w:proofErr w:type="spellEnd"/>
      <w:r>
        <w:rPr>
          <w:rFonts w:eastAsia="Arial Unicode MS"/>
          <w:sz w:val="24"/>
          <w:szCs w:val="24"/>
        </w:rPr>
        <w:t xml:space="preserve"> </w:t>
      </w:r>
      <w:proofErr w:type="spellStart"/>
      <w:r>
        <w:rPr>
          <w:rFonts w:eastAsia="Arial Unicode MS"/>
          <w:sz w:val="24"/>
          <w:szCs w:val="24"/>
        </w:rPr>
        <w:t>mengacu</w:t>
      </w:r>
      <w:proofErr w:type="spellEnd"/>
      <w:r>
        <w:rPr>
          <w:rFonts w:eastAsia="Arial Unicode MS"/>
          <w:sz w:val="24"/>
          <w:szCs w:val="24"/>
        </w:rPr>
        <w:t xml:space="preserve"> pada (</w:t>
      </w:r>
      <w:proofErr w:type="spellStart"/>
      <w:r>
        <w:rPr>
          <w:rFonts w:eastAsia="Arial Unicode MS"/>
          <w:sz w:val="24"/>
          <w:szCs w:val="24"/>
        </w:rPr>
        <w:t>Restra</w:t>
      </w:r>
      <w:proofErr w:type="spellEnd"/>
      <w:r>
        <w:rPr>
          <w:rFonts w:eastAsia="Arial Unicode MS"/>
          <w:sz w:val="24"/>
          <w:szCs w:val="24"/>
        </w:rPr>
        <w:t xml:space="preserve"> UNTAN) </w:t>
      </w:r>
      <w:proofErr w:type="spellStart"/>
      <w:r>
        <w:rPr>
          <w:rFonts w:eastAsia="Arial Unicode MS"/>
          <w:sz w:val="24"/>
          <w:szCs w:val="24"/>
        </w:rPr>
        <w:t>Tahun</w:t>
      </w:r>
      <w:proofErr w:type="spellEnd"/>
      <w:r>
        <w:rPr>
          <w:rFonts w:eastAsia="Arial Unicode MS"/>
          <w:sz w:val="24"/>
          <w:szCs w:val="24"/>
        </w:rPr>
        <w:t xml:space="preserve"> 2015-2019 </w:t>
      </w:r>
      <w:proofErr w:type="spellStart"/>
      <w:r>
        <w:rPr>
          <w:rFonts w:eastAsia="Arial Unicode MS"/>
          <w:sz w:val="24"/>
          <w:szCs w:val="24"/>
        </w:rPr>
        <w:t>dengan</w:t>
      </w:r>
      <w:proofErr w:type="spellEnd"/>
      <w:r>
        <w:rPr>
          <w:rFonts w:eastAsia="Arial Unicode MS"/>
          <w:b/>
          <w:sz w:val="24"/>
          <w:szCs w:val="24"/>
        </w:rPr>
        <w:t xml:space="preserve"> </w:t>
      </w:r>
      <w:r>
        <w:rPr>
          <w:rFonts w:eastAsia="Arial Unicode MS"/>
          <w:sz w:val="24"/>
          <w:szCs w:val="24"/>
        </w:rPr>
        <w:t xml:space="preserve">7 </w:t>
      </w:r>
      <w:proofErr w:type="spellStart"/>
      <w:r>
        <w:rPr>
          <w:rFonts w:eastAsia="Arial Unicode MS"/>
          <w:sz w:val="24"/>
          <w:szCs w:val="24"/>
        </w:rPr>
        <w:t>sasaran</w:t>
      </w:r>
      <w:proofErr w:type="spellEnd"/>
      <w:r>
        <w:rPr>
          <w:rFonts w:eastAsia="Arial Unicode MS"/>
          <w:sz w:val="24"/>
          <w:szCs w:val="24"/>
        </w:rPr>
        <w:t xml:space="preserve"> </w:t>
      </w:r>
      <w:proofErr w:type="spellStart"/>
      <w:r>
        <w:rPr>
          <w:rFonts w:eastAsia="Arial Unicode MS"/>
          <w:sz w:val="24"/>
          <w:szCs w:val="24"/>
        </w:rPr>
        <w:t>strategis</w:t>
      </w:r>
      <w:proofErr w:type="spellEnd"/>
      <w:r>
        <w:rPr>
          <w:rFonts w:eastAsia="Arial Unicode MS"/>
          <w:sz w:val="24"/>
          <w:szCs w:val="24"/>
        </w:rPr>
        <w:t xml:space="preserve"> </w:t>
      </w:r>
      <w:proofErr w:type="spellStart"/>
      <w:r>
        <w:rPr>
          <w:rFonts w:eastAsia="Arial Unicode MS"/>
          <w:sz w:val="24"/>
          <w:szCs w:val="24"/>
        </w:rPr>
        <w:t>yaitu</w:t>
      </w:r>
      <w:proofErr w:type="spellEnd"/>
      <w:r>
        <w:rPr>
          <w:rFonts w:eastAsia="Arial Unicode MS"/>
          <w:sz w:val="24"/>
          <w:szCs w:val="24"/>
        </w:rPr>
        <w:t xml:space="preserve">: </w:t>
      </w:r>
    </w:p>
    <w:p w14:paraId="3E2FD60E" w14:textId="77777777" w:rsidR="00615CB2" w:rsidRDefault="00C11D7E">
      <w:pPr>
        <w:pStyle w:val="ListParagraph"/>
        <w:numPr>
          <w:ilvl w:val="0"/>
          <w:numId w:val="43"/>
        </w:numPr>
        <w:spacing w:line="360" w:lineRule="auto"/>
        <w:jc w:val="both"/>
        <w:rPr>
          <w:rFonts w:eastAsia="Arial Unicode MS"/>
          <w:sz w:val="24"/>
          <w:szCs w:val="24"/>
        </w:rPr>
      </w:pPr>
      <w:proofErr w:type="spellStart"/>
      <w:r>
        <w:rPr>
          <w:rFonts w:eastAsia="Arial Unicode MS"/>
          <w:sz w:val="24"/>
          <w:szCs w:val="24"/>
        </w:rPr>
        <w:t>Meningkatkan</w:t>
      </w:r>
      <w:proofErr w:type="spellEnd"/>
      <w:r>
        <w:rPr>
          <w:rFonts w:eastAsia="Arial Unicode MS"/>
          <w:sz w:val="24"/>
          <w:szCs w:val="24"/>
        </w:rPr>
        <w:t xml:space="preserve"> </w:t>
      </w:r>
      <w:proofErr w:type="spellStart"/>
      <w:r>
        <w:rPr>
          <w:rFonts w:eastAsia="Arial Unicode MS"/>
          <w:sz w:val="24"/>
          <w:szCs w:val="24"/>
        </w:rPr>
        <w:t>kualitas</w:t>
      </w:r>
      <w:proofErr w:type="spellEnd"/>
      <w:r>
        <w:rPr>
          <w:rFonts w:eastAsia="Arial Unicode MS"/>
          <w:sz w:val="24"/>
          <w:szCs w:val="24"/>
        </w:rPr>
        <w:t xml:space="preserve"> </w:t>
      </w:r>
      <w:proofErr w:type="spellStart"/>
      <w:r>
        <w:rPr>
          <w:rFonts w:eastAsia="Arial Unicode MS"/>
          <w:sz w:val="24"/>
          <w:szCs w:val="24"/>
        </w:rPr>
        <w:t>pembinaan</w:t>
      </w:r>
      <w:proofErr w:type="spellEnd"/>
      <w:r>
        <w:rPr>
          <w:rFonts w:eastAsia="Arial Unicode MS"/>
          <w:sz w:val="24"/>
          <w:szCs w:val="24"/>
        </w:rPr>
        <w:t xml:space="preserve"> </w:t>
      </w:r>
      <w:proofErr w:type="spellStart"/>
      <w:r>
        <w:rPr>
          <w:rFonts w:eastAsia="Arial Unicode MS"/>
          <w:sz w:val="24"/>
          <w:szCs w:val="24"/>
        </w:rPr>
        <w:t>kemahasiswaan</w:t>
      </w:r>
      <w:proofErr w:type="spellEnd"/>
      <w:r>
        <w:rPr>
          <w:rFonts w:eastAsia="Arial Unicode MS"/>
          <w:sz w:val="24"/>
          <w:szCs w:val="24"/>
        </w:rPr>
        <w:t>,</w:t>
      </w:r>
    </w:p>
    <w:p w14:paraId="4C339FFE" w14:textId="77777777" w:rsidR="00615CB2" w:rsidRDefault="00C11D7E">
      <w:pPr>
        <w:pStyle w:val="ListParagraph"/>
        <w:numPr>
          <w:ilvl w:val="0"/>
          <w:numId w:val="43"/>
        </w:numPr>
        <w:spacing w:line="360" w:lineRule="auto"/>
        <w:jc w:val="both"/>
        <w:rPr>
          <w:rFonts w:eastAsia="Arial Unicode MS"/>
          <w:sz w:val="24"/>
          <w:szCs w:val="24"/>
        </w:rPr>
      </w:pPr>
      <w:proofErr w:type="spellStart"/>
      <w:r>
        <w:rPr>
          <w:rFonts w:eastAsia="Arial Unicode MS"/>
          <w:sz w:val="24"/>
          <w:szCs w:val="24"/>
        </w:rPr>
        <w:t>Meningkatkan</w:t>
      </w:r>
      <w:proofErr w:type="spellEnd"/>
      <w:r>
        <w:rPr>
          <w:rFonts w:eastAsia="Arial Unicode MS"/>
          <w:sz w:val="24"/>
          <w:szCs w:val="24"/>
        </w:rPr>
        <w:t xml:space="preserve"> </w:t>
      </w:r>
      <w:proofErr w:type="spellStart"/>
      <w:r>
        <w:rPr>
          <w:rFonts w:eastAsia="Arial Unicode MS"/>
          <w:sz w:val="24"/>
          <w:szCs w:val="24"/>
        </w:rPr>
        <w:t>kelembagaan</w:t>
      </w:r>
      <w:proofErr w:type="spellEnd"/>
    </w:p>
    <w:p w14:paraId="738DA2FF" w14:textId="77777777" w:rsidR="00615CB2" w:rsidRDefault="00C11D7E">
      <w:pPr>
        <w:pStyle w:val="ListParagraph"/>
        <w:numPr>
          <w:ilvl w:val="0"/>
          <w:numId w:val="43"/>
        </w:numPr>
        <w:spacing w:line="360" w:lineRule="auto"/>
        <w:jc w:val="both"/>
        <w:rPr>
          <w:rFonts w:eastAsia="Arial Unicode MS"/>
          <w:sz w:val="24"/>
          <w:szCs w:val="24"/>
        </w:rPr>
      </w:pPr>
      <w:proofErr w:type="spellStart"/>
      <w:r>
        <w:rPr>
          <w:rFonts w:eastAsia="Arial Unicode MS"/>
          <w:sz w:val="24"/>
          <w:szCs w:val="24"/>
        </w:rPr>
        <w:t>Meningkatkan</w:t>
      </w:r>
      <w:proofErr w:type="spellEnd"/>
      <w:r>
        <w:rPr>
          <w:rFonts w:eastAsia="Arial Unicode MS"/>
          <w:sz w:val="24"/>
          <w:szCs w:val="24"/>
        </w:rPr>
        <w:t xml:space="preserve"> </w:t>
      </w:r>
      <w:proofErr w:type="spellStart"/>
      <w:r>
        <w:rPr>
          <w:rFonts w:eastAsia="Arial Unicode MS"/>
          <w:sz w:val="24"/>
          <w:szCs w:val="24"/>
        </w:rPr>
        <w:t>keterjangkauan</w:t>
      </w:r>
      <w:proofErr w:type="spellEnd"/>
      <w:r>
        <w:rPr>
          <w:rFonts w:eastAsia="Arial Unicode MS"/>
          <w:sz w:val="24"/>
          <w:szCs w:val="24"/>
        </w:rPr>
        <w:t xml:space="preserve"> dan </w:t>
      </w:r>
      <w:proofErr w:type="spellStart"/>
      <w:r>
        <w:rPr>
          <w:rFonts w:eastAsia="Arial Unicode MS"/>
          <w:sz w:val="24"/>
          <w:szCs w:val="24"/>
        </w:rPr>
        <w:t>kesetaraan</w:t>
      </w:r>
      <w:proofErr w:type="spellEnd"/>
    </w:p>
    <w:p w14:paraId="1BB2F4AB" w14:textId="77777777" w:rsidR="00615CB2" w:rsidRDefault="00C11D7E">
      <w:pPr>
        <w:pStyle w:val="ListParagraph"/>
        <w:numPr>
          <w:ilvl w:val="0"/>
          <w:numId w:val="43"/>
        </w:numPr>
        <w:spacing w:line="360" w:lineRule="auto"/>
        <w:jc w:val="both"/>
        <w:rPr>
          <w:rFonts w:eastAsia="Arial Unicode MS"/>
          <w:sz w:val="24"/>
          <w:szCs w:val="24"/>
        </w:rPr>
      </w:pPr>
      <w:proofErr w:type="spellStart"/>
      <w:r>
        <w:rPr>
          <w:rFonts w:eastAsia="Arial Unicode MS"/>
          <w:sz w:val="24"/>
          <w:szCs w:val="24"/>
        </w:rPr>
        <w:t>Meningkatkan</w:t>
      </w:r>
      <w:proofErr w:type="spellEnd"/>
      <w:r>
        <w:rPr>
          <w:rFonts w:eastAsia="Arial Unicode MS"/>
          <w:sz w:val="24"/>
          <w:szCs w:val="24"/>
        </w:rPr>
        <w:t xml:space="preserve"> </w:t>
      </w:r>
      <w:proofErr w:type="spellStart"/>
      <w:r>
        <w:rPr>
          <w:rFonts w:eastAsia="Arial Unicode MS"/>
          <w:sz w:val="24"/>
          <w:szCs w:val="24"/>
        </w:rPr>
        <w:t>mutu</w:t>
      </w:r>
      <w:proofErr w:type="spellEnd"/>
      <w:r>
        <w:rPr>
          <w:rFonts w:eastAsia="Arial Unicode MS"/>
          <w:sz w:val="24"/>
          <w:szCs w:val="24"/>
        </w:rPr>
        <w:t xml:space="preserve"> </w:t>
      </w:r>
      <w:proofErr w:type="spellStart"/>
      <w:r>
        <w:rPr>
          <w:rFonts w:eastAsia="Arial Unicode MS"/>
          <w:sz w:val="24"/>
          <w:szCs w:val="24"/>
        </w:rPr>
        <w:t>kerja</w:t>
      </w:r>
      <w:proofErr w:type="spellEnd"/>
    </w:p>
    <w:p w14:paraId="3B610A7B" w14:textId="77777777" w:rsidR="00615CB2" w:rsidRDefault="00C11D7E">
      <w:pPr>
        <w:pStyle w:val="ListParagraph"/>
        <w:numPr>
          <w:ilvl w:val="0"/>
          <w:numId w:val="43"/>
        </w:numPr>
        <w:spacing w:line="360" w:lineRule="auto"/>
        <w:jc w:val="both"/>
        <w:rPr>
          <w:rFonts w:eastAsia="Arial Unicode MS"/>
          <w:sz w:val="24"/>
          <w:szCs w:val="24"/>
        </w:rPr>
      </w:pPr>
      <w:proofErr w:type="spellStart"/>
      <w:r>
        <w:rPr>
          <w:rFonts w:eastAsia="Arial Unicode MS"/>
          <w:sz w:val="24"/>
          <w:szCs w:val="24"/>
        </w:rPr>
        <w:t>Meningkatkan</w:t>
      </w:r>
      <w:proofErr w:type="spellEnd"/>
      <w:r>
        <w:rPr>
          <w:rFonts w:eastAsia="Arial Unicode MS"/>
          <w:sz w:val="24"/>
          <w:szCs w:val="24"/>
        </w:rPr>
        <w:t xml:space="preserve"> </w:t>
      </w:r>
      <w:proofErr w:type="spellStart"/>
      <w:r>
        <w:rPr>
          <w:rFonts w:eastAsia="Arial Unicode MS"/>
          <w:sz w:val="24"/>
          <w:szCs w:val="24"/>
        </w:rPr>
        <w:t>citra</w:t>
      </w:r>
      <w:proofErr w:type="spellEnd"/>
      <w:r>
        <w:rPr>
          <w:rFonts w:eastAsia="Arial Unicode MS"/>
          <w:sz w:val="24"/>
          <w:szCs w:val="24"/>
        </w:rPr>
        <w:t xml:space="preserve">, </w:t>
      </w:r>
      <w:proofErr w:type="spellStart"/>
      <w:r>
        <w:rPr>
          <w:rFonts w:eastAsia="Arial Unicode MS"/>
          <w:sz w:val="24"/>
          <w:szCs w:val="24"/>
        </w:rPr>
        <w:t>kemitraan</w:t>
      </w:r>
      <w:proofErr w:type="spellEnd"/>
      <w:r>
        <w:rPr>
          <w:rFonts w:eastAsia="Arial Unicode MS"/>
          <w:sz w:val="24"/>
          <w:szCs w:val="24"/>
        </w:rPr>
        <w:t xml:space="preserve"> dan </w:t>
      </w:r>
      <w:proofErr w:type="spellStart"/>
      <w:r>
        <w:rPr>
          <w:rFonts w:eastAsia="Arial Unicode MS"/>
          <w:sz w:val="24"/>
          <w:szCs w:val="24"/>
        </w:rPr>
        <w:t>daya</w:t>
      </w:r>
      <w:proofErr w:type="spellEnd"/>
      <w:r>
        <w:rPr>
          <w:rFonts w:eastAsia="Arial Unicode MS"/>
          <w:sz w:val="24"/>
          <w:szCs w:val="24"/>
        </w:rPr>
        <w:t xml:space="preserve"> </w:t>
      </w:r>
      <w:proofErr w:type="spellStart"/>
      <w:r>
        <w:rPr>
          <w:rFonts w:eastAsia="Arial Unicode MS"/>
          <w:sz w:val="24"/>
          <w:szCs w:val="24"/>
        </w:rPr>
        <w:t>saing</w:t>
      </w:r>
      <w:proofErr w:type="spellEnd"/>
      <w:r>
        <w:rPr>
          <w:rFonts w:eastAsia="Arial Unicode MS"/>
          <w:sz w:val="24"/>
          <w:szCs w:val="24"/>
        </w:rPr>
        <w:t xml:space="preserve"> Universitas</w:t>
      </w:r>
    </w:p>
    <w:p w14:paraId="14DBD9AB" w14:textId="77777777" w:rsidR="00615CB2" w:rsidRDefault="00615CB2">
      <w:pPr>
        <w:spacing w:line="360" w:lineRule="auto"/>
        <w:jc w:val="both"/>
        <w:rPr>
          <w:rFonts w:eastAsia="Arial Unicode MS"/>
          <w:sz w:val="24"/>
          <w:szCs w:val="24"/>
        </w:rPr>
      </w:pPr>
    </w:p>
    <w:p w14:paraId="513A2573" w14:textId="77777777" w:rsidR="00615CB2" w:rsidRDefault="00C11D7E">
      <w:pPr>
        <w:spacing w:line="360" w:lineRule="auto"/>
        <w:ind w:left="426" w:firstLine="567"/>
        <w:jc w:val="both"/>
        <w:rPr>
          <w:sz w:val="24"/>
          <w:szCs w:val="24"/>
        </w:rPr>
      </w:pPr>
      <w:proofErr w:type="spellStart"/>
      <w:r>
        <w:rPr>
          <w:rFonts w:eastAsia="Arial Unicode MS"/>
          <w:sz w:val="24"/>
          <w:szCs w:val="24"/>
        </w:rPr>
        <w:t>Beberapa</w:t>
      </w:r>
      <w:proofErr w:type="spellEnd"/>
      <w:r>
        <w:rPr>
          <w:rFonts w:eastAsia="Arial Unicode MS"/>
          <w:sz w:val="24"/>
          <w:szCs w:val="24"/>
        </w:rPr>
        <w:t xml:space="preserve"> </w:t>
      </w:r>
      <w:proofErr w:type="spellStart"/>
      <w:r>
        <w:rPr>
          <w:rFonts w:eastAsia="Arial Unicode MS"/>
          <w:sz w:val="24"/>
          <w:szCs w:val="24"/>
        </w:rPr>
        <w:t>masalah</w:t>
      </w:r>
      <w:proofErr w:type="spellEnd"/>
      <w:r>
        <w:rPr>
          <w:rFonts w:eastAsia="Arial Unicode MS"/>
          <w:sz w:val="24"/>
          <w:szCs w:val="24"/>
        </w:rPr>
        <w:t xml:space="preserve"> </w:t>
      </w:r>
      <w:proofErr w:type="spellStart"/>
      <w:r>
        <w:rPr>
          <w:rFonts w:eastAsia="Arial Unicode MS"/>
          <w:sz w:val="24"/>
          <w:szCs w:val="24"/>
        </w:rPr>
        <w:t>dalam</w:t>
      </w:r>
      <w:proofErr w:type="spellEnd"/>
      <w:r>
        <w:rPr>
          <w:rFonts w:eastAsia="Arial Unicode MS"/>
          <w:sz w:val="24"/>
          <w:szCs w:val="24"/>
        </w:rPr>
        <w:t xml:space="preserve"> </w:t>
      </w:r>
      <w:proofErr w:type="spellStart"/>
      <w:r>
        <w:rPr>
          <w:rFonts w:eastAsia="Arial Unicode MS"/>
          <w:sz w:val="24"/>
          <w:szCs w:val="24"/>
        </w:rPr>
        <w:t>pengembangan</w:t>
      </w:r>
      <w:proofErr w:type="spellEnd"/>
      <w:r>
        <w:rPr>
          <w:rFonts w:eastAsia="Arial Unicode MS"/>
          <w:sz w:val="24"/>
          <w:szCs w:val="24"/>
        </w:rPr>
        <w:t xml:space="preserve"> </w:t>
      </w:r>
      <w:proofErr w:type="spellStart"/>
      <w:r>
        <w:rPr>
          <w:rFonts w:eastAsia="Arial Unicode MS"/>
          <w:sz w:val="24"/>
          <w:szCs w:val="24"/>
        </w:rPr>
        <w:t>fakultas</w:t>
      </w:r>
      <w:proofErr w:type="spellEnd"/>
      <w:r>
        <w:rPr>
          <w:rFonts w:eastAsia="Arial Unicode MS"/>
          <w:sz w:val="24"/>
          <w:szCs w:val="24"/>
        </w:rPr>
        <w:t xml:space="preserve"> </w:t>
      </w:r>
      <w:proofErr w:type="spellStart"/>
      <w:r>
        <w:rPr>
          <w:rFonts w:eastAsia="Arial Unicode MS"/>
          <w:sz w:val="24"/>
          <w:szCs w:val="24"/>
        </w:rPr>
        <w:t>pertanian</w:t>
      </w:r>
      <w:proofErr w:type="spellEnd"/>
      <w:r>
        <w:rPr>
          <w:rFonts w:eastAsia="Arial Unicode MS"/>
          <w:sz w:val="24"/>
          <w:szCs w:val="24"/>
        </w:rPr>
        <w:t xml:space="preserve"> </w:t>
      </w:r>
      <w:proofErr w:type="spellStart"/>
      <w:r>
        <w:rPr>
          <w:rFonts w:eastAsia="Arial Unicode MS"/>
          <w:sz w:val="24"/>
          <w:szCs w:val="24"/>
        </w:rPr>
        <w:t>Untan</w:t>
      </w:r>
      <w:proofErr w:type="spellEnd"/>
      <w:r>
        <w:rPr>
          <w:rFonts w:eastAsia="Arial Unicode MS"/>
          <w:sz w:val="24"/>
          <w:szCs w:val="24"/>
        </w:rPr>
        <w:t xml:space="preserve"> </w:t>
      </w:r>
      <w:proofErr w:type="spellStart"/>
      <w:r>
        <w:rPr>
          <w:rFonts w:eastAsia="Arial Unicode MS"/>
          <w:sz w:val="24"/>
          <w:szCs w:val="24"/>
        </w:rPr>
        <w:t>saat</w:t>
      </w:r>
      <w:proofErr w:type="spellEnd"/>
      <w:r>
        <w:rPr>
          <w:rFonts w:eastAsia="Arial Unicode MS"/>
          <w:sz w:val="24"/>
          <w:szCs w:val="24"/>
        </w:rPr>
        <w:t xml:space="preserve"> </w:t>
      </w:r>
      <w:proofErr w:type="spellStart"/>
      <w:r>
        <w:rPr>
          <w:rFonts w:eastAsia="Arial Unicode MS"/>
          <w:sz w:val="24"/>
          <w:szCs w:val="24"/>
        </w:rPr>
        <w:t>ini</w:t>
      </w:r>
      <w:proofErr w:type="spellEnd"/>
      <w:r>
        <w:rPr>
          <w:rFonts w:eastAsia="Arial Unicode MS"/>
          <w:sz w:val="24"/>
          <w:szCs w:val="24"/>
        </w:rPr>
        <w:t xml:space="preserve">. </w:t>
      </w:r>
      <w:proofErr w:type="spellStart"/>
      <w:r>
        <w:rPr>
          <w:rFonts w:eastAsia="Arial Unicode MS"/>
          <w:sz w:val="24"/>
          <w:szCs w:val="24"/>
        </w:rPr>
        <w:t>Didasari</w:t>
      </w:r>
      <w:proofErr w:type="spellEnd"/>
      <w:r>
        <w:rPr>
          <w:rFonts w:eastAsia="Arial Unicode MS"/>
          <w:sz w:val="24"/>
          <w:szCs w:val="24"/>
        </w:rPr>
        <w:t xml:space="preserve"> oleh </w:t>
      </w:r>
      <w:proofErr w:type="spellStart"/>
      <w:r>
        <w:rPr>
          <w:rFonts w:eastAsia="Arial Unicode MS"/>
          <w:sz w:val="24"/>
          <w:szCs w:val="24"/>
        </w:rPr>
        <w:t>asumsi</w:t>
      </w:r>
      <w:proofErr w:type="spellEnd"/>
      <w:r>
        <w:rPr>
          <w:rFonts w:eastAsia="Arial Unicode MS"/>
          <w:sz w:val="24"/>
          <w:szCs w:val="24"/>
        </w:rPr>
        <w:t xml:space="preserve"> </w:t>
      </w:r>
      <w:proofErr w:type="spellStart"/>
      <w:r>
        <w:rPr>
          <w:rFonts w:eastAsia="Arial Unicode MS"/>
          <w:sz w:val="24"/>
          <w:szCs w:val="24"/>
        </w:rPr>
        <w:t>antara</w:t>
      </w:r>
      <w:proofErr w:type="spellEnd"/>
      <w:r>
        <w:rPr>
          <w:rFonts w:eastAsia="Arial Unicode MS"/>
          <w:sz w:val="24"/>
          <w:szCs w:val="24"/>
        </w:rPr>
        <w:t xml:space="preserve"> lain </w:t>
      </w:r>
      <w:proofErr w:type="spellStart"/>
      <w:r>
        <w:rPr>
          <w:rFonts w:eastAsia="Arial Unicode MS"/>
          <w:sz w:val="24"/>
          <w:szCs w:val="24"/>
        </w:rPr>
        <w:t>sebagai</w:t>
      </w:r>
      <w:proofErr w:type="spellEnd"/>
      <w:r>
        <w:rPr>
          <w:rFonts w:eastAsia="Arial Unicode MS"/>
          <w:sz w:val="24"/>
          <w:szCs w:val="24"/>
        </w:rPr>
        <w:t xml:space="preserve"> </w:t>
      </w:r>
      <w:proofErr w:type="spellStart"/>
      <w:r>
        <w:rPr>
          <w:rFonts w:eastAsia="Arial Unicode MS"/>
          <w:sz w:val="24"/>
          <w:szCs w:val="24"/>
        </w:rPr>
        <w:t>berikut</w:t>
      </w:r>
      <w:proofErr w:type="spellEnd"/>
      <w:r>
        <w:rPr>
          <w:rFonts w:eastAsia="Arial Unicode MS"/>
          <w:sz w:val="24"/>
          <w:szCs w:val="24"/>
        </w:rPr>
        <w:t xml:space="preserve">: Arah </w:t>
      </w:r>
      <w:proofErr w:type="spellStart"/>
      <w:r>
        <w:rPr>
          <w:rFonts w:eastAsia="Arial Unicode MS"/>
          <w:sz w:val="24"/>
          <w:szCs w:val="24"/>
        </w:rPr>
        <w:t>pembangunan</w:t>
      </w:r>
      <w:proofErr w:type="spellEnd"/>
      <w:r>
        <w:rPr>
          <w:rFonts w:eastAsia="Arial Unicode MS"/>
          <w:sz w:val="24"/>
          <w:szCs w:val="24"/>
        </w:rPr>
        <w:t xml:space="preserve"> Indonesia </w:t>
      </w:r>
      <w:proofErr w:type="spellStart"/>
      <w:r>
        <w:rPr>
          <w:rFonts w:eastAsia="Arial Unicode MS"/>
          <w:sz w:val="24"/>
          <w:szCs w:val="24"/>
        </w:rPr>
        <w:t>dewasa</w:t>
      </w:r>
      <w:proofErr w:type="spellEnd"/>
      <w:r>
        <w:rPr>
          <w:rFonts w:eastAsia="Arial Unicode MS"/>
          <w:sz w:val="24"/>
          <w:szCs w:val="24"/>
        </w:rPr>
        <w:t xml:space="preserve"> </w:t>
      </w:r>
      <w:proofErr w:type="spellStart"/>
      <w:r>
        <w:rPr>
          <w:rFonts w:eastAsia="Arial Unicode MS"/>
          <w:sz w:val="24"/>
          <w:szCs w:val="24"/>
        </w:rPr>
        <w:t>ini</w:t>
      </w:r>
      <w:proofErr w:type="spellEnd"/>
      <w:r>
        <w:rPr>
          <w:rFonts w:eastAsia="Arial Unicode MS"/>
          <w:sz w:val="24"/>
          <w:szCs w:val="24"/>
        </w:rPr>
        <w:t xml:space="preserve"> yang </w:t>
      </w:r>
      <w:proofErr w:type="spellStart"/>
      <w:r>
        <w:rPr>
          <w:rFonts w:eastAsia="Arial Unicode MS"/>
          <w:sz w:val="24"/>
          <w:szCs w:val="24"/>
        </w:rPr>
        <w:t>terfokus</w:t>
      </w:r>
      <w:proofErr w:type="spellEnd"/>
      <w:r>
        <w:rPr>
          <w:rFonts w:eastAsia="Arial Unicode MS"/>
          <w:sz w:val="24"/>
          <w:szCs w:val="24"/>
        </w:rPr>
        <w:t xml:space="preserve"> pada </w:t>
      </w:r>
      <w:proofErr w:type="spellStart"/>
      <w:r>
        <w:rPr>
          <w:rFonts w:eastAsia="Arial Unicode MS"/>
          <w:sz w:val="24"/>
          <w:szCs w:val="24"/>
        </w:rPr>
        <w:t>bidang</w:t>
      </w:r>
      <w:proofErr w:type="spellEnd"/>
      <w:r>
        <w:rPr>
          <w:rFonts w:eastAsia="Arial Unicode MS"/>
          <w:sz w:val="24"/>
          <w:szCs w:val="24"/>
        </w:rPr>
        <w:t xml:space="preserve"> </w:t>
      </w:r>
      <w:proofErr w:type="spellStart"/>
      <w:r>
        <w:rPr>
          <w:rFonts w:eastAsia="Arial Unicode MS"/>
          <w:sz w:val="24"/>
          <w:szCs w:val="24"/>
        </w:rPr>
        <w:t>pengembangan</w:t>
      </w:r>
      <w:proofErr w:type="spellEnd"/>
      <w:r>
        <w:rPr>
          <w:rFonts w:eastAsia="Arial Unicode MS"/>
          <w:sz w:val="24"/>
          <w:szCs w:val="24"/>
        </w:rPr>
        <w:t xml:space="preserve"> </w:t>
      </w:r>
      <w:proofErr w:type="spellStart"/>
      <w:r>
        <w:rPr>
          <w:rFonts w:eastAsia="Arial Unicode MS"/>
          <w:sz w:val="24"/>
          <w:szCs w:val="24"/>
        </w:rPr>
        <w:t>Sumber</w:t>
      </w:r>
      <w:proofErr w:type="spellEnd"/>
      <w:r>
        <w:rPr>
          <w:rFonts w:eastAsia="Arial Unicode MS"/>
          <w:sz w:val="24"/>
          <w:szCs w:val="24"/>
        </w:rPr>
        <w:t xml:space="preserve"> Daya </w:t>
      </w:r>
      <w:proofErr w:type="spellStart"/>
      <w:r>
        <w:rPr>
          <w:rFonts w:eastAsia="Arial Unicode MS"/>
          <w:sz w:val="24"/>
          <w:szCs w:val="24"/>
        </w:rPr>
        <w:t>Manusia</w:t>
      </w:r>
      <w:proofErr w:type="spellEnd"/>
      <w:r>
        <w:rPr>
          <w:rFonts w:eastAsia="Arial Unicode MS"/>
          <w:sz w:val="24"/>
          <w:szCs w:val="24"/>
        </w:rPr>
        <w:t xml:space="preserve">, </w:t>
      </w:r>
      <w:proofErr w:type="spellStart"/>
      <w:r>
        <w:rPr>
          <w:rFonts w:eastAsia="Arial Unicode MS"/>
          <w:sz w:val="24"/>
          <w:szCs w:val="24"/>
        </w:rPr>
        <w:t>Ekonomi</w:t>
      </w:r>
      <w:proofErr w:type="spellEnd"/>
      <w:r>
        <w:rPr>
          <w:rFonts w:eastAsia="Arial Unicode MS"/>
          <w:sz w:val="24"/>
          <w:szCs w:val="24"/>
        </w:rPr>
        <w:t xml:space="preserve">, Pangan, Kesehatan, dan </w:t>
      </w:r>
      <w:proofErr w:type="spellStart"/>
      <w:r>
        <w:rPr>
          <w:rFonts w:eastAsia="Arial Unicode MS"/>
          <w:sz w:val="24"/>
          <w:szCs w:val="24"/>
        </w:rPr>
        <w:t>Sumber</w:t>
      </w:r>
      <w:proofErr w:type="spellEnd"/>
      <w:r>
        <w:rPr>
          <w:rFonts w:eastAsia="Arial Unicode MS"/>
          <w:sz w:val="24"/>
          <w:szCs w:val="24"/>
        </w:rPr>
        <w:t xml:space="preserve"> </w:t>
      </w:r>
      <w:proofErr w:type="spellStart"/>
      <w:r>
        <w:rPr>
          <w:rFonts w:eastAsia="Arial Unicode MS"/>
          <w:sz w:val="24"/>
          <w:szCs w:val="24"/>
        </w:rPr>
        <w:t>Alam</w:t>
      </w:r>
      <w:proofErr w:type="spellEnd"/>
      <w:r>
        <w:rPr>
          <w:rFonts w:eastAsia="Arial Unicode MS"/>
          <w:sz w:val="24"/>
          <w:szCs w:val="24"/>
        </w:rPr>
        <w:t xml:space="preserve"> </w:t>
      </w:r>
      <w:proofErr w:type="spellStart"/>
      <w:r>
        <w:rPr>
          <w:rFonts w:eastAsia="Arial Unicode MS"/>
          <w:sz w:val="24"/>
          <w:szCs w:val="24"/>
        </w:rPr>
        <w:t>serta</w:t>
      </w:r>
      <w:proofErr w:type="spellEnd"/>
      <w:r>
        <w:rPr>
          <w:rFonts w:eastAsia="Arial Unicode MS"/>
          <w:sz w:val="24"/>
          <w:szCs w:val="24"/>
        </w:rPr>
        <w:t xml:space="preserve"> </w:t>
      </w:r>
      <w:proofErr w:type="spellStart"/>
      <w:r>
        <w:rPr>
          <w:rFonts w:eastAsia="Arial Unicode MS"/>
          <w:sz w:val="24"/>
          <w:szCs w:val="24"/>
        </w:rPr>
        <w:t>Lingkungan</w:t>
      </w:r>
      <w:proofErr w:type="spellEnd"/>
      <w:r>
        <w:rPr>
          <w:rFonts w:eastAsia="Arial Unicode MS"/>
          <w:sz w:val="24"/>
          <w:szCs w:val="24"/>
        </w:rPr>
        <w:t xml:space="preserve">. Adapun </w:t>
      </w:r>
      <w:proofErr w:type="spellStart"/>
      <w:r>
        <w:rPr>
          <w:rFonts w:eastAsia="Arial Unicode MS"/>
          <w:sz w:val="24"/>
          <w:szCs w:val="24"/>
        </w:rPr>
        <w:t>dalam</w:t>
      </w:r>
      <w:proofErr w:type="spellEnd"/>
      <w:r>
        <w:rPr>
          <w:rFonts w:eastAsia="Arial Unicode MS"/>
          <w:sz w:val="24"/>
          <w:szCs w:val="24"/>
        </w:rPr>
        <w:t xml:space="preserve"> </w:t>
      </w:r>
      <w:proofErr w:type="spellStart"/>
      <w:r>
        <w:rPr>
          <w:rFonts w:eastAsia="Arial Unicode MS"/>
          <w:sz w:val="24"/>
          <w:szCs w:val="24"/>
        </w:rPr>
        <w:t>penjabaran</w:t>
      </w:r>
      <w:proofErr w:type="spellEnd"/>
      <w:r>
        <w:rPr>
          <w:rFonts w:eastAsia="Arial Unicode MS"/>
          <w:sz w:val="24"/>
          <w:szCs w:val="24"/>
        </w:rPr>
        <w:t xml:space="preserve"> </w:t>
      </w:r>
      <w:proofErr w:type="spellStart"/>
      <w:r>
        <w:rPr>
          <w:rFonts w:eastAsia="Arial Unicode MS"/>
          <w:sz w:val="24"/>
          <w:szCs w:val="24"/>
        </w:rPr>
        <w:t>ini</w:t>
      </w:r>
      <w:proofErr w:type="spellEnd"/>
      <w:r>
        <w:rPr>
          <w:rFonts w:eastAsia="Arial Unicode MS"/>
          <w:sz w:val="24"/>
          <w:szCs w:val="24"/>
        </w:rPr>
        <w:t xml:space="preserve"> </w:t>
      </w:r>
      <w:proofErr w:type="spellStart"/>
      <w:r>
        <w:rPr>
          <w:rFonts w:eastAsia="Arial Unicode MS"/>
          <w:sz w:val="24"/>
          <w:szCs w:val="24"/>
        </w:rPr>
        <w:t>dibagi</w:t>
      </w:r>
      <w:proofErr w:type="spellEnd"/>
      <w:r>
        <w:rPr>
          <w:rFonts w:eastAsia="Arial Unicode MS"/>
          <w:sz w:val="24"/>
          <w:szCs w:val="24"/>
        </w:rPr>
        <w:t xml:space="preserve"> </w:t>
      </w:r>
      <w:proofErr w:type="spellStart"/>
      <w:r>
        <w:rPr>
          <w:rFonts w:eastAsia="Arial Unicode MS"/>
          <w:sz w:val="24"/>
          <w:szCs w:val="24"/>
        </w:rPr>
        <w:t>menjadi</w:t>
      </w:r>
      <w:proofErr w:type="spellEnd"/>
      <w:r>
        <w:rPr>
          <w:rFonts w:eastAsia="Arial Unicode MS"/>
          <w:sz w:val="24"/>
          <w:szCs w:val="24"/>
        </w:rPr>
        <w:t xml:space="preserve"> </w:t>
      </w:r>
      <w:proofErr w:type="spellStart"/>
      <w:r>
        <w:rPr>
          <w:rFonts w:eastAsia="Arial Unicode MS"/>
          <w:sz w:val="24"/>
          <w:szCs w:val="24"/>
        </w:rPr>
        <w:t>empat</w:t>
      </w:r>
      <w:proofErr w:type="spellEnd"/>
      <w:r>
        <w:rPr>
          <w:rFonts w:eastAsia="Arial Unicode MS"/>
          <w:sz w:val="24"/>
          <w:szCs w:val="24"/>
        </w:rPr>
        <w:t xml:space="preserve"> </w:t>
      </w:r>
      <w:proofErr w:type="spellStart"/>
      <w:r>
        <w:rPr>
          <w:rFonts w:eastAsia="Arial Unicode MS"/>
          <w:sz w:val="24"/>
          <w:szCs w:val="24"/>
        </w:rPr>
        <w:t>kelompok</w:t>
      </w:r>
      <w:proofErr w:type="spellEnd"/>
      <w:r>
        <w:rPr>
          <w:rFonts w:eastAsia="Arial Unicode MS"/>
          <w:sz w:val="24"/>
          <w:szCs w:val="24"/>
        </w:rPr>
        <w:t xml:space="preserve">, </w:t>
      </w:r>
      <w:proofErr w:type="spellStart"/>
      <w:r>
        <w:rPr>
          <w:rFonts w:eastAsia="Arial Unicode MS"/>
          <w:sz w:val="24"/>
          <w:szCs w:val="24"/>
        </w:rPr>
        <w:t>yaitu</w:t>
      </w:r>
      <w:proofErr w:type="spellEnd"/>
      <w:r>
        <w:rPr>
          <w:rFonts w:eastAsia="Arial Unicode MS"/>
          <w:sz w:val="24"/>
          <w:szCs w:val="24"/>
        </w:rPr>
        <w:t xml:space="preserve"> </w:t>
      </w:r>
      <w:proofErr w:type="spellStart"/>
      <w:r>
        <w:rPr>
          <w:rFonts w:eastAsia="Arial Unicode MS"/>
          <w:sz w:val="24"/>
          <w:szCs w:val="24"/>
        </w:rPr>
        <w:t>kelompok</w:t>
      </w:r>
      <w:proofErr w:type="spellEnd"/>
      <w:r>
        <w:rPr>
          <w:rFonts w:eastAsia="Arial Unicode MS"/>
          <w:sz w:val="24"/>
          <w:szCs w:val="24"/>
        </w:rPr>
        <w:t xml:space="preserve"> </w:t>
      </w:r>
      <w:proofErr w:type="spellStart"/>
      <w:r>
        <w:rPr>
          <w:rFonts w:eastAsia="Arial Unicode MS"/>
          <w:sz w:val="24"/>
          <w:szCs w:val="24"/>
        </w:rPr>
        <w:t>pendidikan</w:t>
      </w:r>
      <w:proofErr w:type="spellEnd"/>
      <w:r>
        <w:rPr>
          <w:rFonts w:eastAsia="Arial Unicode MS"/>
          <w:sz w:val="24"/>
          <w:szCs w:val="24"/>
        </w:rPr>
        <w:t xml:space="preserve"> </w:t>
      </w:r>
      <w:proofErr w:type="spellStart"/>
      <w:r>
        <w:rPr>
          <w:rFonts w:eastAsia="Arial Unicode MS"/>
          <w:sz w:val="24"/>
          <w:szCs w:val="24"/>
        </w:rPr>
        <w:t>berkaitan</w:t>
      </w:r>
      <w:proofErr w:type="spellEnd"/>
      <w:r>
        <w:rPr>
          <w:rFonts w:eastAsia="Arial Unicode MS"/>
          <w:sz w:val="24"/>
          <w:szCs w:val="24"/>
        </w:rPr>
        <w:t xml:space="preserve"> </w:t>
      </w:r>
      <w:proofErr w:type="spellStart"/>
      <w:r>
        <w:rPr>
          <w:rFonts w:eastAsia="Arial Unicode MS"/>
          <w:sz w:val="24"/>
          <w:szCs w:val="24"/>
        </w:rPr>
        <w:t>dengan</w:t>
      </w:r>
      <w:proofErr w:type="spellEnd"/>
      <w:r>
        <w:rPr>
          <w:rFonts w:eastAsia="Arial Unicode MS"/>
          <w:sz w:val="24"/>
          <w:szCs w:val="24"/>
        </w:rPr>
        <w:t xml:space="preserve"> </w:t>
      </w:r>
      <w:proofErr w:type="spellStart"/>
      <w:r>
        <w:rPr>
          <w:rFonts w:eastAsia="Arial Unicode MS"/>
          <w:sz w:val="24"/>
          <w:szCs w:val="24"/>
        </w:rPr>
        <w:t>kualitas</w:t>
      </w:r>
      <w:proofErr w:type="spellEnd"/>
      <w:r>
        <w:rPr>
          <w:rFonts w:eastAsia="Arial Unicode MS"/>
          <w:sz w:val="24"/>
          <w:szCs w:val="24"/>
        </w:rPr>
        <w:t xml:space="preserve"> </w:t>
      </w:r>
      <w:proofErr w:type="spellStart"/>
      <w:r>
        <w:rPr>
          <w:rFonts w:eastAsia="Arial Unicode MS"/>
          <w:sz w:val="24"/>
          <w:szCs w:val="24"/>
        </w:rPr>
        <w:t>Sumber</w:t>
      </w:r>
      <w:proofErr w:type="spellEnd"/>
      <w:r>
        <w:rPr>
          <w:rFonts w:eastAsia="Arial Unicode MS"/>
          <w:sz w:val="24"/>
          <w:szCs w:val="24"/>
        </w:rPr>
        <w:t xml:space="preserve"> Daya </w:t>
      </w:r>
      <w:proofErr w:type="spellStart"/>
      <w:r>
        <w:rPr>
          <w:rFonts w:eastAsia="Arial Unicode MS"/>
          <w:sz w:val="24"/>
          <w:szCs w:val="24"/>
        </w:rPr>
        <w:t>Manusia</w:t>
      </w:r>
      <w:proofErr w:type="spellEnd"/>
      <w:r>
        <w:rPr>
          <w:rFonts w:eastAsia="Arial Unicode MS"/>
          <w:sz w:val="24"/>
          <w:szCs w:val="24"/>
        </w:rPr>
        <w:t xml:space="preserve">, </w:t>
      </w:r>
      <w:proofErr w:type="spellStart"/>
      <w:r>
        <w:rPr>
          <w:rFonts w:eastAsia="Arial Unicode MS"/>
          <w:sz w:val="24"/>
          <w:szCs w:val="24"/>
        </w:rPr>
        <w:t>penelitian</w:t>
      </w:r>
      <w:proofErr w:type="spellEnd"/>
      <w:r>
        <w:rPr>
          <w:rFonts w:eastAsia="Arial Unicode MS"/>
          <w:sz w:val="24"/>
          <w:szCs w:val="24"/>
        </w:rPr>
        <w:t xml:space="preserve"> dan </w:t>
      </w:r>
      <w:proofErr w:type="spellStart"/>
      <w:r>
        <w:rPr>
          <w:rFonts w:eastAsia="Arial Unicode MS"/>
          <w:sz w:val="24"/>
          <w:szCs w:val="24"/>
        </w:rPr>
        <w:t>pengabdian</w:t>
      </w:r>
      <w:proofErr w:type="spellEnd"/>
      <w:r>
        <w:rPr>
          <w:rFonts w:eastAsia="Arial Unicode MS"/>
          <w:sz w:val="24"/>
          <w:szCs w:val="24"/>
        </w:rPr>
        <w:t xml:space="preserve"> </w:t>
      </w:r>
      <w:proofErr w:type="spellStart"/>
      <w:r>
        <w:rPr>
          <w:rFonts w:eastAsia="Arial Unicode MS"/>
          <w:sz w:val="24"/>
          <w:szCs w:val="24"/>
        </w:rPr>
        <w:t>kepada</w:t>
      </w:r>
      <w:proofErr w:type="spellEnd"/>
      <w:r>
        <w:rPr>
          <w:rFonts w:eastAsia="Arial Unicode MS"/>
          <w:sz w:val="24"/>
          <w:szCs w:val="24"/>
        </w:rPr>
        <w:t xml:space="preserve"> </w:t>
      </w:r>
      <w:proofErr w:type="spellStart"/>
      <w:r>
        <w:rPr>
          <w:rFonts w:eastAsia="Arial Unicode MS"/>
          <w:sz w:val="24"/>
          <w:szCs w:val="24"/>
        </w:rPr>
        <w:t>masyarakat</w:t>
      </w:r>
      <w:proofErr w:type="spellEnd"/>
      <w:r>
        <w:rPr>
          <w:rFonts w:eastAsia="Arial Unicode MS"/>
          <w:sz w:val="24"/>
          <w:szCs w:val="24"/>
        </w:rPr>
        <w:t xml:space="preserve"> </w:t>
      </w:r>
      <w:proofErr w:type="spellStart"/>
      <w:r>
        <w:rPr>
          <w:rFonts w:eastAsia="Arial Unicode MS"/>
          <w:sz w:val="24"/>
          <w:szCs w:val="24"/>
        </w:rPr>
        <w:t>terkait</w:t>
      </w:r>
      <w:proofErr w:type="spellEnd"/>
      <w:r>
        <w:rPr>
          <w:rFonts w:eastAsia="Arial Unicode MS"/>
          <w:sz w:val="24"/>
          <w:szCs w:val="24"/>
        </w:rPr>
        <w:t xml:space="preserve"> </w:t>
      </w:r>
      <w:proofErr w:type="spellStart"/>
      <w:r>
        <w:rPr>
          <w:rFonts w:eastAsia="Arial Unicode MS"/>
          <w:sz w:val="24"/>
          <w:szCs w:val="24"/>
        </w:rPr>
        <w:t>dengan</w:t>
      </w:r>
      <w:proofErr w:type="spellEnd"/>
      <w:r>
        <w:rPr>
          <w:rFonts w:eastAsia="Arial Unicode MS"/>
          <w:sz w:val="24"/>
          <w:szCs w:val="24"/>
        </w:rPr>
        <w:t xml:space="preserve"> </w:t>
      </w:r>
      <w:proofErr w:type="spellStart"/>
      <w:r>
        <w:rPr>
          <w:rFonts w:eastAsia="Arial Unicode MS"/>
          <w:sz w:val="24"/>
          <w:szCs w:val="24"/>
        </w:rPr>
        <w:t>ketersediaan</w:t>
      </w:r>
      <w:proofErr w:type="spellEnd"/>
      <w:r>
        <w:rPr>
          <w:rFonts w:eastAsia="Arial Unicode MS"/>
          <w:sz w:val="24"/>
          <w:szCs w:val="24"/>
        </w:rPr>
        <w:t xml:space="preserve"> </w:t>
      </w:r>
      <w:proofErr w:type="spellStart"/>
      <w:r>
        <w:rPr>
          <w:rFonts w:eastAsia="Arial Unicode MS"/>
          <w:sz w:val="24"/>
          <w:szCs w:val="24"/>
        </w:rPr>
        <w:t>hasil</w:t>
      </w:r>
      <w:proofErr w:type="spellEnd"/>
      <w:r>
        <w:rPr>
          <w:rFonts w:eastAsia="Arial Unicode MS"/>
          <w:sz w:val="24"/>
          <w:szCs w:val="24"/>
        </w:rPr>
        <w:t xml:space="preserve"> </w:t>
      </w:r>
      <w:proofErr w:type="spellStart"/>
      <w:r>
        <w:rPr>
          <w:rFonts w:eastAsia="Arial Unicode MS"/>
          <w:sz w:val="24"/>
          <w:szCs w:val="24"/>
        </w:rPr>
        <w:t>penerapan</w:t>
      </w:r>
      <w:proofErr w:type="spellEnd"/>
      <w:r>
        <w:rPr>
          <w:rFonts w:eastAsia="Arial Unicode MS"/>
          <w:sz w:val="24"/>
          <w:szCs w:val="24"/>
        </w:rPr>
        <w:t xml:space="preserve"> </w:t>
      </w:r>
      <w:proofErr w:type="spellStart"/>
      <w:r>
        <w:rPr>
          <w:rFonts w:eastAsia="Arial Unicode MS"/>
          <w:sz w:val="24"/>
          <w:szCs w:val="24"/>
        </w:rPr>
        <w:t>penelitian</w:t>
      </w:r>
      <w:proofErr w:type="spellEnd"/>
      <w:r>
        <w:rPr>
          <w:rFonts w:eastAsia="Arial Unicode MS"/>
          <w:sz w:val="24"/>
          <w:szCs w:val="24"/>
        </w:rPr>
        <w:t xml:space="preserve"> </w:t>
      </w:r>
      <w:proofErr w:type="spellStart"/>
      <w:r>
        <w:rPr>
          <w:rFonts w:eastAsia="Arial Unicode MS"/>
          <w:sz w:val="24"/>
          <w:szCs w:val="24"/>
        </w:rPr>
        <w:t>dalam</w:t>
      </w:r>
      <w:proofErr w:type="spellEnd"/>
      <w:r>
        <w:rPr>
          <w:rFonts w:eastAsia="Arial Unicode MS"/>
          <w:sz w:val="24"/>
          <w:szCs w:val="24"/>
        </w:rPr>
        <w:t xml:space="preserve"> </w:t>
      </w:r>
      <w:proofErr w:type="spellStart"/>
      <w:r>
        <w:rPr>
          <w:rFonts w:eastAsia="Arial Unicode MS"/>
          <w:sz w:val="24"/>
          <w:szCs w:val="24"/>
        </w:rPr>
        <w:t>upaya</w:t>
      </w:r>
      <w:proofErr w:type="spellEnd"/>
      <w:r>
        <w:rPr>
          <w:rFonts w:eastAsia="Arial Unicode MS"/>
          <w:sz w:val="24"/>
          <w:szCs w:val="24"/>
        </w:rPr>
        <w:t xml:space="preserve"> </w:t>
      </w:r>
      <w:proofErr w:type="spellStart"/>
      <w:r>
        <w:rPr>
          <w:rFonts w:eastAsia="Arial Unicode MS"/>
          <w:sz w:val="24"/>
          <w:szCs w:val="24"/>
        </w:rPr>
        <w:t>meningkatkan</w:t>
      </w:r>
      <w:proofErr w:type="spellEnd"/>
      <w:r>
        <w:rPr>
          <w:rFonts w:eastAsia="Arial Unicode MS"/>
          <w:sz w:val="24"/>
          <w:szCs w:val="24"/>
        </w:rPr>
        <w:t xml:space="preserve"> </w:t>
      </w:r>
      <w:proofErr w:type="spellStart"/>
      <w:r>
        <w:rPr>
          <w:rFonts w:eastAsia="Arial Unicode MS"/>
          <w:sz w:val="24"/>
          <w:szCs w:val="24"/>
        </w:rPr>
        <w:t>bidang</w:t>
      </w:r>
      <w:proofErr w:type="spellEnd"/>
      <w:r>
        <w:rPr>
          <w:rFonts w:eastAsia="Arial Unicode MS"/>
          <w:sz w:val="24"/>
          <w:szCs w:val="24"/>
        </w:rPr>
        <w:t xml:space="preserve"> </w:t>
      </w:r>
      <w:proofErr w:type="spellStart"/>
      <w:r>
        <w:rPr>
          <w:rFonts w:eastAsia="Arial Unicode MS"/>
          <w:sz w:val="24"/>
          <w:szCs w:val="24"/>
        </w:rPr>
        <w:t>ketahanan</w:t>
      </w:r>
      <w:proofErr w:type="spellEnd"/>
      <w:r>
        <w:rPr>
          <w:rFonts w:eastAsia="Arial Unicode MS"/>
          <w:sz w:val="24"/>
          <w:szCs w:val="24"/>
        </w:rPr>
        <w:t xml:space="preserve"> </w:t>
      </w:r>
      <w:proofErr w:type="spellStart"/>
      <w:r>
        <w:rPr>
          <w:rFonts w:eastAsia="Arial Unicode MS"/>
          <w:sz w:val="24"/>
          <w:szCs w:val="24"/>
        </w:rPr>
        <w:t>pangan</w:t>
      </w:r>
      <w:proofErr w:type="spellEnd"/>
      <w:r>
        <w:rPr>
          <w:rFonts w:eastAsia="Arial Unicode MS"/>
          <w:sz w:val="24"/>
          <w:szCs w:val="24"/>
        </w:rPr>
        <w:t xml:space="preserve"> dan </w:t>
      </w:r>
      <w:proofErr w:type="spellStart"/>
      <w:r>
        <w:rPr>
          <w:rFonts w:eastAsia="Arial Unicode MS"/>
          <w:sz w:val="24"/>
          <w:szCs w:val="24"/>
        </w:rPr>
        <w:t>mampu</w:t>
      </w:r>
      <w:proofErr w:type="spellEnd"/>
      <w:r>
        <w:rPr>
          <w:rFonts w:eastAsia="Arial Unicode MS"/>
          <w:sz w:val="24"/>
          <w:szCs w:val="24"/>
        </w:rPr>
        <w:t xml:space="preserve"> </w:t>
      </w:r>
      <w:proofErr w:type="spellStart"/>
      <w:r>
        <w:rPr>
          <w:rFonts w:eastAsia="Arial Unicode MS"/>
          <w:sz w:val="24"/>
          <w:szCs w:val="24"/>
        </w:rPr>
        <w:t>berkompetitif</w:t>
      </w:r>
      <w:proofErr w:type="spellEnd"/>
      <w:r>
        <w:rPr>
          <w:rFonts w:eastAsia="Arial Unicode MS"/>
          <w:sz w:val="24"/>
          <w:szCs w:val="24"/>
        </w:rPr>
        <w:t xml:space="preserve"> dan </w:t>
      </w:r>
      <w:proofErr w:type="spellStart"/>
      <w:r>
        <w:rPr>
          <w:rFonts w:eastAsia="Arial Unicode MS"/>
          <w:sz w:val="24"/>
          <w:szCs w:val="24"/>
        </w:rPr>
        <w:t>bermanfaat</w:t>
      </w:r>
      <w:proofErr w:type="spellEnd"/>
      <w:r>
        <w:rPr>
          <w:rFonts w:eastAsia="Arial Unicode MS"/>
          <w:sz w:val="24"/>
          <w:szCs w:val="24"/>
        </w:rPr>
        <w:t xml:space="preserve">, </w:t>
      </w:r>
      <w:proofErr w:type="spellStart"/>
      <w:r>
        <w:rPr>
          <w:rFonts w:eastAsia="Arial Unicode MS"/>
          <w:sz w:val="24"/>
          <w:szCs w:val="24"/>
        </w:rPr>
        <w:t>bidang</w:t>
      </w:r>
      <w:proofErr w:type="spellEnd"/>
      <w:r>
        <w:rPr>
          <w:rFonts w:eastAsia="Arial Unicode MS"/>
          <w:sz w:val="24"/>
          <w:szCs w:val="24"/>
        </w:rPr>
        <w:t xml:space="preserve"> </w:t>
      </w:r>
      <w:proofErr w:type="spellStart"/>
      <w:r>
        <w:rPr>
          <w:rFonts w:eastAsia="Arial Unicode MS"/>
          <w:sz w:val="24"/>
          <w:szCs w:val="24"/>
        </w:rPr>
        <w:t>kemahasiswaan</w:t>
      </w:r>
      <w:proofErr w:type="spellEnd"/>
      <w:r>
        <w:rPr>
          <w:rFonts w:eastAsia="Arial Unicode MS"/>
          <w:sz w:val="24"/>
          <w:szCs w:val="24"/>
        </w:rPr>
        <w:t xml:space="preserve"> dan alumni </w:t>
      </w:r>
      <w:proofErr w:type="spellStart"/>
      <w:r>
        <w:rPr>
          <w:rFonts w:eastAsia="Arial Unicode MS"/>
          <w:sz w:val="24"/>
          <w:szCs w:val="24"/>
        </w:rPr>
        <w:t>terkait</w:t>
      </w:r>
      <w:proofErr w:type="spellEnd"/>
      <w:r>
        <w:rPr>
          <w:rFonts w:eastAsia="Arial Unicode MS"/>
          <w:sz w:val="24"/>
          <w:szCs w:val="24"/>
        </w:rPr>
        <w:t xml:space="preserve"> </w:t>
      </w:r>
      <w:proofErr w:type="spellStart"/>
      <w:r>
        <w:rPr>
          <w:rFonts w:eastAsia="Arial Unicode MS"/>
          <w:sz w:val="24"/>
          <w:szCs w:val="24"/>
        </w:rPr>
        <w:t>dengan</w:t>
      </w:r>
      <w:proofErr w:type="spellEnd"/>
      <w:r>
        <w:rPr>
          <w:rFonts w:eastAsia="Arial Unicode MS"/>
          <w:sz w:val="24"/>
          <w:szCs w:val="24"/>
        </w:rPr>
        <w:t xml:space="preserve"> </w:t>
      </w:r>
      <w:proofErr w:type="spellStart"/>
      <w:r>
        <w:rPr>
          <w:rFonts w:eastAsia="Arial Unicode MS"/>
          <w:sz w:val="24"/>
          <w:szCs w:val="24"/>
        </w:rPr>
        <w:t>kesiapan</w:t>
      </w:r>
      <w:proofErr w:type="spellEnd"/>
      <w:r>
        <w:rPr>
          <w:rFonts w:eastAsia="Arial Unicode MS"/>
          <w:sz w:val="24"/>
          <w:szCs w:val="24"/>
        </w:rPr>
        <w:t xml:space="preserve"> </w:t>
      </w:r>
      <w:proofErr w:type="spellStart"/>
      <w:r>
        <w:rPr>
          <w:rFonts w:eastAsia="Arial Unicode MS"/>
          <w:sz w:val="24"/>
          <w:szCs w:val="24"/>
        </w:rPr>
        <w:t>menghadapi</w:t>
      </w:r>
      <w:proofErr w:type="spellEnd"/>
      <w:r>
        <w:rPr>
          <w:rFonts w:eastAsia="Arial Unicode MS"/>
          <w:sz w:val="24"/>
          <w:szCs w:val="24"/>
        </w:rPr>
        <w:t xml:space="preserve"> </w:t>
      </w:r>
      <w:proofErr w:type="spellStart"/>
      <w:r>
        <w:rPr>
          <w:rFonts w:eastAsia="Arial Unicode MS"/>
          <w:sz w:val="24"/>
          <w:szCs w:val="24"/>
        </w:rPr>
        <w:t>tantangan</w:t>
      </w:r>
      <w:proofErr w:type="spellEnd"/>
      <w:r>
        <w:rPr>
          <w:rFonts w:eastAsia="Arial Unicode MS"/>
          <w:sz w:val="24"/>
          <w:szCs w:val="24"/>
        </w:rPr>
        <w:t xml:space="preserve"> global, </w:t>
      </w:r>
      <w:proofErr w:type="spellStart"/>
      <w:r>
        <w:rPr>
          <w:rFonts w:eastAsia="Arial Unicode MS"/>
          <w:sz w:val="24"/>
          <w:szCs w:val="24"/>
        </w:rPr>
        <w:t>kesiapan</w:t>
      </w:r>
      <w:proofErr w:type="spellEnd"/>
      <w:r>
        <w:rPr>
          <w:rFonts w:eastAsia="Arial Unicode MS"/>
          <w:sz w:val="24"/>
          <w:szCs w:val="24"/>
        </w:rPr>
        <w:t xml:space="preserve"> </w:t>
      </w:r>
      <w:proofErr w:type="spellStart"/>
      <w:r>
        <w:rPr>
          <w:rFonts w:eastAsia="Arial Unicode MS"/>
          <w:sz w:val="24"/>
          <w:szCs w:val="24"/>
        </w:rPr>
        <w:t>sarana</w:t>
      </w:r>
      <w:proofErr w:type="spellEnd"/>
      <w:r>
        <w:rPr>
          <w:rFonts w:eastAsia="Arial Unicode MS"/>
          <w:sz w:val="24"/>
          <w:szCs w:val="24"/>
        </w:rPr>
        <w:t xml:space="preserve"> dan </w:t>
      </w:r>
      <w:proofErr w:type="spellStart"/>
      <w:r>
        <w:rPr>
          <w:rFonts w:eastAsia="Arial Unicode MS"/>
          <w:sz w:val="24"/>
          <w:szCs w:val="24"/>
        </w:rPr>
        <w:t>prasarana</w:t>
      </w:r>
      <w:proofErr w:type="spellEnd"/>
      <w:r>
        <w:rPr>
          <w:rFonts w:eastAsia="Arial Unicode MS"/>
          <w:sz w:val="24"/>
          <w:szCs w:val="24"/>
        </w:rPr>
        <w:t xml:space="preserve"> </w:t>
      </w:r>
      <w:proofErr w:type="spellStart"/>
      <w:r>
        <w:rPr>
          <w:rFonts w:eastAsia="Arial Unicode MS"/>
          <w:sz w:val="24"/>
          <w:szCs w:val="24"/>
        </w:rPr>
        <w:t>dalam</w:t>
      </w:r>
      <w:proofErr w:type="spellEnd"/>
      <w:r>
        <w:rPr>
          <w:rFonts w:eastAsia="Arial Unicode MS"/>
          <w:sz w:val="24"/>
          <w:szCs w:val="24"/>
        </w:rPr>
        <w:t xml:space="preserve"> </w:t>
      </w:r>
      <w:proofErr w:type="spellStart"/>
      <w:r>
        <w:rPr>
          <w:rFonts w:eastAsia="Arial Unicode MS"/>
          <w:sz w:val="24"/>
          <w:szCs w:val="24"/>
        </w:rPr>
        <w:t>menunjang</w:t>
      </w:r>
      <w:proofErr w:type="spellEnd"/>
      <w:r>
        <w:rPr>
          <w:rFonts w:eastAsia="Arial Unicode MS"/>
          <w:sz w:val="24"/>
          <w:szCs w:val="24"/>
        </w:rPr>
        <w:t xml:space="preserve"> </w:t>
      </w:r>
      <w:proofErr w:type="spellStart"/>
      <w:r>
        <w:rPr>
          <w:rFonts w:eastAsia="Arial Unicode MS"/>
          <w:sz w:val="24"/>
          <w:szCs w:val="24"/>
        </w:rPr>
        <w:t>pendidikan</w:t>
      </w:r>
      <w:proofErr w:type="spellEnd"/>
      <w:r>
        <w:rPr>
          <w:rFonts w:eastAsia="Arial Unicode MS"/>
          <w:sz w:val="24"/>
          <w:szCs w:val="24"/>
        </w:rPr>
        <w:t xml:space="preserve"> yang </w:t>
      </w:r>
      <w:proofErr w:type="spellStart"/>
      <w:r>
        <w:rPr>
          <w:rFonts w:eastAsia="Arial Unicode MS"/>
          <w:sz w:val="24"/>
          <w:szCs w:val="24"/>
        </w:rPr>
        <w:t>berkulaitas</w:t>
      </w:r>
      <w:proofErr w:type="spellEnd"/>
      <w:r>
        <w:rPr>
          <w:rFonts w:eastAsia="Arial Unicode MS"/>
          <w:sz w:val="24"/>
          <w:szCs w:val="24"/>
        </w:rPr>
        <w:t xml:space="preserve">, </w:t>
      </w:r>
      <w:proofErr w:type="spellStart"/>
      <w:r>
        <w:rPr>
          <w:rFonts w:eastAsia="Arial Unicode MS"/>
          <w:sz w:val="24"/>
          <w:szCs w:val="24"/>
        </w:rPr>
        <w:t>serta</w:t>
      </w:r>
      <w:proofErr w:type="spellEnd"/>
      <w:r>
        <w:rPr>
          <w:rFonts w:eastAsia="Arial Unicode MS"/>
          <w:sz w:val="24"/>
          <w:szCs w:val="24"/>
        </w:rPr>
        <w:t xml:space="preserve"> </w:t>
      </w:r>
      <w:proofErr w:type="spellStart"/>
      <w:r>
        <w:rPr>
          <w:rFonts w:eastAsia="Arial Unicode MS"/>
          <w:sz w:val="24"/>
          <w:szCs w:val="24"/>
        </w:rPr>
        <w:t>kelembagaan</w:t>
      </w:r>
      <w:proofErr w:type="spellEnd"/>
      <w:r>
        <w:rPr>
          <w:rFonts w:eastAsia="Arial Unicode MS"/>
          <w:sz w:val="24"/>
          <w:szCs w:val="24"/>
        </w:rPr>
        <w:t xml:space="preserve"> dan </w:t>
      </w:r>
      <w:proofErr w:type="spellStart"/>
      <w:r>
        <w:rPr>
          <w:rFonts w:eastAsia="Arial Unicode MS"/>
          <w:sz w:val="24"/>
          <w:szCs w:val="24"/>
        </w:rPr>
        <w:t>kerjasama</w:t>
      </w:r>
      <w:proofErr w:type="spellEnd"/>
      <w:r>
        <w:rPr>
          <w:rFonts w:eastAsia="Arial Unicode MS"/>
          <w:sz w:val="24"/>
          <w:szCs w:val="24"/>
        </w:rPr>
        <w:t xml:space="preserve"> </w:t>
      </w:r>
      <w:proofErr w:type="spellStart"/>
      <w:r>
        <w:rPr>
          <w:rFonts w:eastAsia="Arial Unicode MS"/>
          <w:sz w:val="24"/>
          <w:szCs w:val="24"/>
        </w:rPr>
        <w:t>lainnya</w:t>
      </w:r>
      <w:proofErr w:type="spellEnd"/>
      <w:r>
        <w:rPr>
          <w:rFonts w:eastAsia="Arial Unicode MS"/>
          <w:sz w:val="24"/>
          <w:szCs w:val="24"/>
        </w:rPr>
        <w:t xml:space="preserve"> </w:t>
      </w:r>
      <w:proofErr w:type="spellStart"/>
      <w:r>
        <w:rPr>
          <w:rFonts w:eastAsia="Arial Unicode MS"/>
          <w:sz w:val="24"/>
          <w:szCs w:val="24"/>
        </w:rPr>
        <w:t>guna</w:t>
      </w:r>
      <w:proofErr w:type="spellEnd"/>
      <w:r>
        <w:rPr>
          <w:rFonts w:eastAsia="Arial Unicode MS"/>
          <w:sz w:val="24"/>
          <w:szCs w:val="24"/>
        </w:rPr>
        <w:t xml:space="preserve"> </w:t>
      </w:r>
      <w:proofErr w:type="spellStart"/>
      <w:r>
        <w:rPr>
          <w:rFonts w:eastAsia="Arial Unicode MS"/>
          <w:sz w:val="24"/>
          <w:szCs w:val="24"/>
        </w:rPr>
        <w:t>mendukung</w:t>
      </w:r>
      <w:proofErr w:type="spellEnd"/>
      <w:r>
        <w:rPr>
          <w:rFonts w:eastAsia="Arial Unicode MS"/>
          <w:sz w:val="24"/>
          <w:szCs w:val="24"/>
        </w:rPr>
        <w:t xml:space="preserve"> </w:t>
      </w:r>
      <w:proofErr w:type="spellStart"/>
      <w:r>
        <w:rPr>
          <w:rFonts w:eastAsia="Arial Unicode MS"/>
          <w:sz w:val="24"/>
          <w:szCs w:val="24"/>
        </w:rPr>
        <w:t>tercapainya</w:t>
      </w:r>
      <w:proofErr w:type="spellEnd"/>
      <w:r>
        <w:rPr>
          <w:rFonts w:eastAsia="Arial Unicode MS"/>
          <w:sz w:val="24"/>
          <w:szCs w:val="24"/>
        </w:rPr>
        <w:t xml:space="preserve"> </w:t>
      </w:r>
      <w:proofErr w:type="spellStart"/>
      <w:r>
        <w:rPr>
          <w:rFonts w:eastAsia="Arial Unicode MS"/>
          <w:sz w:val="24"/>
          <w:szCs w:val="24"/>
        </w:rPr>
        <w:t>visi</w:t>
      </w:r>
      <w:proofErr w:type="spellEnd"/>
      <w:r>
        <w:rPr>
          <w:rFonts w:eastAsia="Arial Unicode MS"/>
          <w:sz w:val="24"/>
          <w:szCs w:val="24"/>
        </w:rPr>
        <w:t xml:space="preserve"> dan </w:t>
      </w:r>
      <w:proofErr w:type="spellStart"/>
      <w:r>
        <w:rPr>
          <w:rFonts w:eastAsia="Arial Unicode MS"/>
          <w:sz w:val="24"/>
          <w:szCs w:val="24"/>
        </w:rPr>
        <w:t>misi</w:t>
      </w:r>
      <w:proofErr w:type="spellEnd"/>
      <w:r>
        <w:rPr>
          <w:rFonts w:eastAsia="Arial Unicode MS"/>
          <w:sz w:val="24"/>
          <w:szCs w:val="24"/>
        </w:rPr>
        <w:t xml:space="preserve"> </w:t>
      </w:r>
      <w:proofErr w:type="spellStart"/>
      <w:r>
        <w:rPr>
          <w:rFonts w:eastAsia="Arial Unicode MS"/>
          <w:sz w:val="24"/>
          <w:szCs w:val="24"/>
        </w:rPr>
        <w:t>fakultas</w:t>
      </w:r>
      <w:proofErr w:type="spellEnd"/>
      <w:r>
        <w:rPr>
          <w:rFonts w:eastAsia="Arial Unicode MS"/>
          <w:sz w:val="24"/>
          <w:szCs w:val="24"/>
        </w:rPr>
        <w:t xml:space="preserve">. </w:t>
      </w:r>
      <w:proofErr w:type="spellStart"/>
      <w:r>
        <w:rPr>
          <w:sz w:val="24"/>
          <w:szCs w:val="24"/>
        </w:rPr>
        <w:t>Berdasarkan</w:t>
      </w:r>
      <w:proofErr w:type="spellEnd"/>
      <w:r>
        <w:rPr>
          <w:sz w:val="24"/>
          <w:szCs w:val="24"/>
        </w:rPr>
        <w:t xml:space="preserve"> </w:t>
      </w:r>
      <w:proofErr w:type="spellStart"/>
      <w:r>
        <w:rPr>
          <w:sz w:val="24"/>
          <w:szCs w:val="24"/>
        </w:rPr>
        <w:t>beberapa</w:t>
      </w:r>
      <w:proofErr w:type="spellEnd"/>
      <w:r>
        <w:rPr>
          <w:sz w:val="24"/>
          <w:szCs w:val="24"/>
        </w:rPr>
        <w:t xml:space="preserve"> </w:t>
      </w:r>
      <w:proofErr w:type="spellStart"/>
      <w:r>
        <w:rPr>
          <w:sz w:val="24"/>
          <w:szCs w:val="24"/>
        </w:rPr>
        <w:t>asumsi</w:t>
      </w:r>
      <w:proofErr w:type="spellEnd"/>
      <w:r>
        <w:rPr>
          <w:sz w:val="24"/>
          <w:szCs w:val="24"/>
        </w:rPr>
        <w:t xml:space="preserve"> </w:t>
      </w:r>
      <w:proofErr w:type="spellStart"/>
      <w:r>
        <w:rPr>
          <w:sz w:val="24"/>
          <w:szCs w:val="24"/>
        </w:rPr>
        <w:t>maka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diidentifikasi</w:t>
      </w:r>
      <w:proofErr w:type="spellEnd"/>
      <w:r>
        <w:rPr>
          <w:sz w:val="24"/>
          <w:szCs w:val="24"/>
        </w:rPr>
        <w:t xml:space="preserve"> </w:t>
      </w:r>
      <w:proofErr w:type="spellStart"/>
      <w:r>
        <w:rPr>
          <w:sz w:val="24"/>
          <w:szCs w:val="24"/>
        </w:rPr>
        <w:t>beberpa</w:t>
      </w:r>
      <w:proofErr w:type="spellEnd"/>
      <w:r>
        <w:rPr>
          <w:sz w:val="24"/>
          <w:szCs w:val="24"/>
        </w:rPr>
        <w:t xml:space="preserve"> </w:t>
      </w:r>
      <w:proofErr w:type="spellStart"/>
      <w:r>
        <w:rPr>
          <w:sz w:val="24"/>
          <w:szCs w:val="24"/>
        </w:rPr>
        <w:t>masalah</w:t>
      </w:r>
      <w:proofErr w:type="spellEnd"/>
      <w:r>
        <w:rPr>
          <w:sz w:val="24"/>
          <w:szCs w:val="24"/>
        </w:rPr>
        <w:t xml:space="preserve">   </w:t>
      </w:r>
      <w:proofErr w:type="spellStart"/>
      <w:r>
        <w:rPr>
          <w:sz w:val="24"/>
          <w:szCs w:val="24"/>
        </w:rPr>
        <w:t>utama</w:t>
      </w:r>
      <w:proofErr w:type="spellEnd"/>
      <w:r>
        <w:rPr>
          <w:sz w:val="24"/>
          <w:szCs w:val="24"/>
        </w:rPr>
        <w:t xml:space="preserve"> yang </w:t>
      </w:r>
      <w:proofErr w:type="spellStart"/>
      <w:r>
        <w:rPr>
          <w:sz w:val="24"/>
          <w:szCs w:val="24"/>
        </w:rPr>
        <w:t>sedang</w:t>
      </w:r>
      <w:proofErr w:type="spellEnd"/>
      <w:r>
        <w:rPr>
          <w:sz w:val="24"/>
          <w:szCs w:val="24"/>
        </w:rPr>
        <w:t xml:space="preserve"> </w:t>
      </w:r>
      <w:proofErr w:type="spellStart"/>
      <w:r>
        <w:rPr>
          <w:sz w:val="24"/>
          <w:szCs w:val="24"/>
        </w:rPr>
        <w:t>dihadapi</w:t>
      </w:r>
      <w:proofErr w:type="spellEnd"/>
      <w:r>
        <w:rPr>
          <w:sz w:val="24"/>
          <w:szCs w:val="24"/>
        </w:rPr>
        <w:t xml:space="preserve"> </w:t>
      </w:r>
      <w:proofErr w:type="spellStart"/>
      <w:r>
        <w:rPr>
          <w:sz w:val="24"/>
          <w:szCs w:val="24"/>
        </w:rPr>
        <w:t>Fakultas</w:t>
      </w:r>
      <w:proofErr w:type="spellEnd"/>
      <w:r>
        <w:rPr>
          <w:sz w:val="24"/>
          <w:szCs w:val="24"/>
        </w:rPr>
        <w:t xml:space="preserve"> </w:t>
      </w:r>
      <w:proofErr w:type="spellStart"/>
      <w:r>
        <w:rPr>
          <w:sz w:val="24"/>
          <w:szCs w:val="24"/>
        </w:rPr>
        <w:t>Pertanian</w:t>
      </w:r>
      <w:proofErr w:type="spellEnd"/>
      <w:r>
        <w:rPr>
          <w:sz w:val="24"/>
          <w:szCs w:val="24"/>
        </w:rPr>
        <w:t xml:space="preserve"> </w:t>
      </w:r>
      <w:proofErr w:type="spellStart"/>
      <w:r>
        <w:rPr>
          <w:sz w:val="24"/>
          <w:szCs w:val="24"/>
        </w:rPr>
        <w:t>saat</w:t>
      </w:r>
      <w:proofErr w:type="spellEnd"/>
      <w:r>
        <w:rPr>
          <w:sz w:val="24"/>
          <w:szCs w:val="24"/>
        </w:rPr>
        <w:t xml:space="preserve"> </w:t>
      </w:r>
      <w:proofErr w:type="spellStart"/>
      <w:r>
        <w:rPr>
          <w:sz w:val="24"/>
          <w:szCs w:val="24"/>
        </w:rPr>
        <w:t>sekarang</w:t>
      </w:r>
      <w:proofErr w:type="spellEnd"/>
      <w:r>
        <w:rPr>
          <w:sz w:val="24"/>
          <w:szCs w:val="24"/>
        </w:rPr>
        <w:t xml:space="preserve"> </w:t>
      </w:r>
      <w:proofErr w:type="spellStart"/>
      <w:r>
        <w:rPr>
          <w:sz w:val="24"/>
          <w:szCs w:val="24"/>
        </w:rPr>
        <w:t>antara</w:t>
      </w:r>
      <w:proofErr w:type="spellEnd"/>
      <w:r>
        <w:rPr>
          <w:sz w:val="24"/>
          <w:szCs w:val="24"/>
        </w:rPr>
        <w:t xml:space="preserve"> lain:</w:t>
      </w:r>
    </w:p>
    <w:p w14:paraId="242D5B04" w14:textId="53852957" w:rsidR="00615CB2" w:rsidRDefault="00615CB2" w:rsidP="005C7021">
      <w:pPr>
        <w:rPr>
          <w:sz w:val="24"/>
          <w:szCs w:val="24"/>
        </w:rPr>
      </w:pPr>
    </w:p>
    <w:p w14:paraId="3C110298" w14:textId="77777777" w:rsidR="00615CB2" w:rsidRDefault="00C11D7E">
      <w:pPr>
        <w:pStyle w:val="ListParagraph"/>
        <w:numPr>
          <w:ilvl w:val="0"/>
          <w:numId w:val="44"/>
        </w:numPr>
        <w:spacing w:line="360" w:lineRule="auto"/>
        <w:ind w:left="851" w:hanging="425"/>
        <w:jc w:val="both"/>
        <w:rPr>
          <w:rFonts w:eastAsia="Arial"/>
          <w:b/>
          <w:sz w:val="24"/>
          <w:szCs w:val="24"/>
        </w:rPr>
      </w:pPr>
      <w:r>
        <w:rPr>
          <w:rFonts w:eastAsia="Arial"/>
          <w:b/>
          <w:sz w:val="24"/>
          <w:szCs w:val="24"/>
        </w:rPr>
        <w:t>Pendidikan</w:t>
      </w:r>
    </w:p>
    <w:p w14:paraId="739D6612" w14:textId="77777777" w:rsidR="00615CB2" w:rsidRDefault="00C11D7E">
      <w:pPr>
        <w:spacing w:line="360" w:lineRule="auto"/>
        <w:ind w:left="851" w:right="20" w:firstLine="567"/>
        <w:jc w:val="both"/>
        <w:rPr>
          <w:rFonts w:eastAsia="Arial"/>
          <w:sz w:val="24"/>
          <w:szCs w:val="24"/>
        </w:rPr>
      </w:pPr>
      <w:proofErr w:type="spellStart"/>
      <w:r>
        <w:rPr>
          <w:rFonts w:eastAsia="Arial"/>
          <w:sz w:val="24"/>
          <w:szCs w:val="24"/>
        </w:rPr>
        <w:t>Permasalahan</w:t>
      </w:r>
      <w:proofErr w:type="spellEnd"/>
      <w:r>
        <w:rPr>
          <w:rFonts w:eastAsia="Arial"/>
          <w:sz w:val="24"/>
          <w:szCs w:val="24"/>
        </w:rPr>
        <w:t xml:space="preserve"> yang </w:t>
      </w:r>
      <w:proofErr w:type="spellStart"/>
      <w:r>
        <w:rPr>
          <w:rFonts w:eastAsia="Arial"/>
          <w:sz w:val="24"/>
          <w:szCs w:val="24"/>
        </w:rPr>
        <w:t>dihadapi</w:t>
      </w:r>
      <w:proofErr w:type="spellEnd"/>
      <w:r>
        <w:rPr>
          <w:rFonts w:eastAsia="Arial"/>
          <w:sz w:val="24"/>
          <w:szCs w:val="24"/>
        </w:rPr>
        <w:t xml:space="preserve"> </w:t>
      </w:r>
      <w:proofErr w:type="spellStart"/>
      <w:r>
        <w:rPr>
          <w:rFonts w:eastAsia="Arial"/>
          <w:sz w:val="24"/>
          <w:szCs w:val="24"/>
        </w:rPr>
        <w:t>dibidang</w:t>
      </w:r>
      <w:proofErr w:type="spellEnd"/>
      <w:r>
        <w:rPr>
          <w:rFonts w:eastAsia="Arial"/>
          <w:sz w:val="24"/>
          <w:szCs w:val="24"/>
        </w:rPr>
        <w:t xml:space="preserve"> </w:t>
      </w:r>
      <w:proofErr w:type="spellStart"/>
      <w:r>
        <w:rPr>
          <w:rFonts w:eastAsia="Arial"/>
          <w:sz w:val="24"/>
          <w:szCs w:val="24"/>
        </w:rPr>
        <w:t>pendidikan</w:t>
      </w:r>
      <w:proofErr w:type="spellEnd"/>
      <w:r>
        <w:rPr>
          <w:rFonts w:eastAsia="Arial"/>
          <w:sz w:val="24"/>
          <w:szCs w:val="24"/>
        </w:rPr>
        <w:t xml:space="preserve"> </w:t>
      </w:r>
      <w:proofErr w:type="spellStart"/>
      <w:r>
        <w:rPr>
          <w:rFonts w:eastAsia="Arial"/>
          <w:sz w:val="24"/>
          <w:szCs w:val="24"/>
        </w:rPr>
        <w:t>dikelompokkan</w:t>
      </w:r>
      <w:proofErr w:type="spellEnd"/>
      <w:r>
        <w:rPr>
          <w:rFonts w:eastAsia="Arial"/>
          <w:sz w:val="24"/>
          <w:szCs w:val="24"/>
        </w:rPr>
        <w:t xml:space="preserve"> </w:t>
      </w:r>
      <w:proofErr w:type="spellStart"/>
      <w:r>
        <w:rPr>
          <w:rFonts w:eastAsia="Arial"/>
          <w:sz w:val="24"/>
          <w:szCs w:val="24"/>
        </w:rPr>
        <w:t>menjadi</w:t>
      </w:r>
      <w:proofErr w:type="spellEnd"/>
      <w:r>
        <w:rPr>
          <w:rFonts w:eastAsia="Arial"/>
          <w:sz w:val="24"/>
          <w:szCs w:val="24"/>
        </w:rPr>
        <w:t xml:space="preserve"> </w:t>
      </w:r>
      <w:proofErr w:type="spellStart"/>
      <w:r>
        <w:rPr>
          <w:rFonts w:eastAsia="Arial"/>
          <w:sz w:val="24"/>
          <w:szCs w:val="24"/>
        </w:rPr>
        <w:t>masalah</w:t>
      </w:r>
      <w:proofErr w:type="spellEnd"/>
      <w:r>
        <w:rPr>
          <w:rFonts w:eastAsia="Arial"/>
          <w:sz w:val="24"/>
          <w:szCs w:val="24"/>
        </w:rPr>
        <w:t xml:space="preserve"> internal (</w:t>
      </w:r>
      <w:proofErr w:type="spellStart"/>
      <w:r>
        <w:rPr>
          <w:rFonts w:eastAsia="Arial"/>
          <w:sz w:val="24"/>
          <w:szCs w:val="24"/>
        </w:rPr>
        <w:t>datang</w:t>
      </w:r>
      <w:proofErr w:type="spellEnd"/>
      <w:r>
        <w:rPr>
          <w:rFonts w:eastAsia="Arial"/>
          <w:sz w:val="24"/>
          <w:szCs w:val="24"/>
        </w:rPr>
        <w:t xml:space="preserve"> </w:t>
      </w:r>
      <w:proofErr w:type="spellStart"/>
      <w:r>
        <w:rPr>
          <w:rFonts w:eastAsia="Arial"/>
          <w:sz w:val="24"/>
          <w:szCs w:val="24"/>
        </w:rPr>
        <w:t>dari</w:t>
      </w:r>
      <w:proofErr w:type="spellEnd"/>
      <w:r>
        <w:rPr>
          <w:rFonts w:eastAsia="Arial"/>
          <w:sz w:val="24"/>
          <w:szCs w:val="24"/>
        </w:rPr>
        <w:t xml:space="preserve"> </w:t>
      </w:r>
      <w:proofErr w:type="spellStart"/>
      <w:r>
        <w:rPr>
          <w:rFonts w:eastAsia="Arial"/>
          <w:sz w:val="24"/>
          <w:szCs w:val="24"/>
        </w:rPr>
        <w:t>dalam</w:t>
      </w:r>
      <w:proofErr w:type="spellEnd"/>
      <w:r>
        <w:rPr>
          <w:rFonts w:eastAsia="Arial"/>
          <w:sz w:val="24"/>
          <w:szCs w:val="24"/>
        </w:rPr>
        <w:t xml:space="preserve"> </w:t>
      </w:r>
      <w:proofErr w:type="spellStart"/>
      <w:r>
        <w:rPr>
          <w:rFonts w:eastAsia="Arial"/>
          <w:sz w:val="24"/>
          <w:szCs w:val="24"/>
        </w:rPr>
        <w:t>Fakultas</w:t>
      </w:r>
      <w:proofErr w:type="spellEnd"/>
      <w:r>
        <w:rPr>
          <w:rFonts w:eastAsia="Arial"/>
          <w:sz w:val="24"/>
          <w:szCs w:val="24"/>
        </w:rPr>
        <w:t xml:space="preserve"> </w:t>
      </w:r>
      <w:proofErr w:type="spellStart"/>
      <w:r>
        <w:rPr>
          <w:rFonts w:eastAsia="Arial"/>
          <w:sz w:val="24"/>
          <w:szCs w:val="24"/>
        </w:rPr>
        <w:t>Pertanian</w:t>
      </w:r>
      <w:proofErr w:type="spellEnd"/>
      <w:r>
        <w:rPr>
          <w:rFonts w:eastAsia="Arial"/>
          <w:sz w:val="24"/>
          <w:szCs w:val="24"/>
        </w:rPr>
        <w:t xml:space="preserve">) dan </w:t>
      </w:r>
      <w:proofErr w:type="spellStart"/>
      <w:r>
        <w:rPr>
          <w:rFonts w:eastAsia="Arial"/>
          <w:sz w:val="24"/>
          <w:szCs w:val="24"/>
        </w:rPr>
        <w:t>masalah</w:t>
      </w:r>
      <w:proofErr w:type="spellEnd"/>
      <w:r>
        <w:rPr>
          <w:rFonts w:eastAsia="Arial"/>
          <w:sz w:val="24"/>
          <w:szCs w:val="24"/>
        </w:rPr>
        <w:t xml:space="preserve"> </w:t>
      </w:r>
      <w:proofErr w:type="spellStart"/>
      <w:r>
        <w:rPr>
          <w:rFonts w:eastAsia="Arial"/>
          <w:sz w:val="24"/>
          <w:szCs w:val="24"/>
        </w:rPr>
        <w:t>eksternal</w:t>
      </w:r>
      <w:proofErr w:type="spellEnd"/>
      <w:r>
        <w:rPr>
          <w:rFonts w:eastAsia="Arial"/>
          <w:sz w:val="24"/>
          <w:szCs w:val="24"/>
        </w:rPr>
        <w:t xml:space="preserve"> (</w:t>
      </w:r>
      <w:proofErr w:type="spellStart"/>
      <w:r>
        <w:rPr>
          <w:rFonts w:eastAsia="Arial"/>
          <w:sz w:val="24"/>
          <w:szCs w:val="24"/>
        </w:rPr>
        <w:t>datang</w:t>
      </w:r>
      <w:proofErr w:type="spellEnd"/>
      <w:r>
        <w:rPr>
          <w:rFonts w:eastAsia="Arial"/>
          <w:sz w:val="24"/>
          <w:szCs w:val="24"/>
        </w:rPr>
        <w:t xml:space="preserve"> </w:t>
      </w:r>
      <w:proofErr w:type="spellStart"/>
      <w:r>
        <w:rPr>
          <w:rFonts w:eastAsia="Arial"/>
          <w:sz w:val="24"/>
          <w:szCs w:val="24"/>
        </w:rPr>
        <w:t>dari</w:t>
      </w:r>
      <w:proofErr w:type="spellEnd"/>
      <w:r>
        <w:rPr>
          <w:rFonts w:eastAsia="Arial"/>
          <w:sz w:val="24"/>
          <w:szCs w:val="24"/>
        </w:rPr>
        <w:t xml:space="preserve"> </w:t>
      </w:r>
      <w:proofErr w:type="spellStart"/>
      <w:r>
        <w:rPr>
          <w:rFonts w:eastAsia="Arial"/>
          <w:sz w:val="24"/>
          <w:szCs w:val="24"/>
        </w:rPr>
        <w:t>luar</w:t>
      </w:r>
      <w:proofErr w:type="spellEnd"/>
      <w:r>
        <w:rPr>
          <w:rFonts w:eastAsia="Arial"/>
          <w:sz w:val="24"/>
          <w:szCs w:val="24"/>
        </w:rPr>
        <w:t xml:space="preserve"> </w:t>
      </w:r>
      <w:proofErr w:type="spellStart"/>
      <w:r>
        <w:rPr>
          <w:rFonts w:eastAsia="Arial"/>
          <w:sz w:val="24"/>
          <w:szCs w:val="24"/>
        </w:rPr>
        <w:t>Fakultas</w:t>
      </w:r>
      <w:proofErr w:type="spellEnd"/>
      <w:r>
        <w:rPr>
          <w:rFonts w:eastAsia="Arial"/>
          <w:sz w:val="24"/>
          <w:szCs w:val="24"/>
        </w:rPr>
        <w:t xml:space="preserve"> </w:t>
      </w:r>
      <w:proofErr w:type="spellStart"/>
      <w:r>
        <w:rPr>
          <w:rFonts w:eastAsia="Arial"/>
          <w:sz w:val="24"/>
          <w:szCs w:val="24"/>
        </w:rPr>
        <w:t>Pertanian</w:t>
      </w:r>
      <w:proofErr w:type="spellEnd"/>
      <w:r>
        <w:rPr>
          <w:rFonts w:eastAsia="Arial"/>
          <w:sz w:val="24"/>
          <w:szCs w:val="24"/>
        </w:rPr>
        <w:t xml:space="preserve">) </w:t>
      </w:r>
      <w:proofErr w:type="spellStart"/>
      <w:r>
        <w:rPr>
          <w:rFonts w:eastAsia="Arial"/>
          <w:sz w:val="24"/>
          <w:szCs w:val="24"/>
        </w:rPr>
        <w:t>sebagaimana</w:t>
      </w:r>
      <w:proofErr w:type="spellEnd"/>
      <w:r>
        <w:rPr>
          <w:rFonts w:eastAsia="Arial"/>
          <w:sz w:val="24"/>
          <w:szCs w:val="24"/>
        </w:rPr>
        <w:t xml:space="preserve"> </w:t>
      </w:r>
      <w:proofErr w:type="spellStart"/>
      <w:r>
        <w:rPr>
          <w:rFonts w:eastAsia="Arial"/>
          <w:sz w:val="24"/>
          <w:szCs w:val="24"/>
        </w:rPr>
        <w:t>dijabarkan</w:t>
      </w:r>
      <w:proofErr w:type="spellEnd"/>
      <w:r>
        <w:rPr>
          <w:rFonts w:eastAsia="Arial"/>
          <w:sz w:val="24"/>
          <w:szCs w:val="24"/>
        </w:rPr>
        <w:t xml:space="preserve"> </w:t>
      </w:r>
      <w:proofErr w:type="spellStart"/>
      <w:r>
        <w:rPr>
          <w:rFonts w:eastAsia="Arial"/>
          <w:sz w:val="24"/>
          <w:szCs w:val="24"/>
        </w:rPr>
        <w:t>berikut</w:t>
      </w:r>
      <w:proofErr w:type="spellEnd"/>
      <w:r>
        <w:rPr>
          <w:rFonts w:eastAsia="Arial"/>
          <w:sz w:val="24"/>
          <w:szCs w:val="24"/>
        </w:rPr>
        <w:t xml:space="preserve"> </w:t>
      </w:r>
      <w:proofErr w:type="spellStart"/>
      <w:r>
        <w:rPr>
          <w:rFonts w:eastAsia="Arial"/>
          <w:sz w:val="24"/>
          <w:szCs w:val="24"/>
        </w:rPr>
        <w:t>ini</w:t>
      </w:r>
      <w:proofErr w:type="spellEnd"/>
      <w:r>
        <w:rPr>
          <w:rFonts w:eastAsia="Arial"/>
          <w:sz w:val="24"/>
          <w:szCs w:val="24"/>
        </w:rPr>
        <w:t>:</w:t>
      </w:r>
    </w:p>
    <w:p w14:paraId="7861AD1B" w14:textId="77777777" w:rsidR="00615CB2" w:rsidRDefault="00C11D7E">
      <w:pPr>
        <w:pStyle w:val="ListParagraph"/>
        <w:numPr>
          <w:ilvl w:val="0"/>
          <w:numId w:val="45"/>
        </w:numPr>
        <w:spacing w:line="360" w:lineRule="auto"/>
        <w:ind w:left="1134" w:hanging="283"/>
        <w:jc w:val="both"/>
        <w:rPr>
          <w:rFonts w:eastAsia="Arial"/>
          <w:b/>
          <w:sz w:val="24"/>
          <w:szCs w:val="24"/>
        </w:rPr>
      </w:pPr>
      <w:r>
        <w:rPr>
          <w:rFonts w:eastAsia="Arial"/>
          <w:b/>
          <w:sz w:val="24"/>
          <w:szCs w:val="24"/>
        </w:rPr>
        <w:t xml:space="preserve">Internal </w:t>
      </w:r>
    </w:p>
    <w:p w14:paraId="563AECA7" w14:textId="77777777" w:rsidR="00615CB2" w:rsidRPr="00D56767" w:rsidRDefault="00C11D7E">
      <w:pPr>
        <w:numPr>
          <w:ilvl w:val="1"/>
          <w:numId w:val="46"/>
        </w:numPr>
        <w:spacing w:line="360" w:lineRule="auto"/>
        <w:ind w:left="1418" w:right="20" w:hanging="284"/>
        <w:jc w:val="both"/>
        <w:rPr>
          <w:rFonts w:eastAsia="Symbol"/>
          <w:color w:val="000000" w:themeColor="text1"/>
          <w:sz w:val="24"/>
          <w:szCs w:val="24"/>
        </w:rPr>
      </w:pPr>
      <w:proofErr w:type="spellStart"/>
      <w:r w:rsidRPr="00D56767">
        <w:rPr>
          <w:rFonts w:eastAsia="Arial"/>
          <w:color w:val="000000" w:themeColor="text1"/>
          <w:sz w:val="24"/>
          <w:szCs w:val="24"/>
        </w:rPr>
        <w:t>Rasio</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dosen</w:t>
      </w:r>
      <w:proofErr w:type="spellEnd"/>
      <w:r w:rsidRPr="00D56767">
        <w:rPr>
          <w:rFonts w:eastAsia="Arial"/>
          <w:color w:val="000000" w:themeColor="text1"/>
          <w:sz w:val="24"/>
          <w:szCs w:val="24"/>
        </w:rPr>
        <w:t xml:space="preserve"> dan </w:t>
      </w:r>
      <w:proofErr w:type="spellStart"/>
      <w:r w:rsidRPr="00D56767">
        <w:rPr>
          <w:rFonts w:eastAsia="Arial"/>
          <w:color w:val="000000" w:themeColor="text1"/>
          <w:sz w:val="24"/>
          <w:szCs w:val="24"/>
        </w:rPr>
        <w:t>mahasiswa</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sudah</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cukup</w:t>
      </w:r>
      <w:proofErr w:type="spellEnd"/>
      <w:r w:rsidRPr="00D56767">
        <w:rPr>
          <w:rFonts w:eastAsia="Arial"/>
          <w:color w:val="000000" w:themeColor="text1"/>
          <w:sz w:val="24"/>
          <w:szCs w:val="24"/>
        </w:rPr>
        <w:t xml:space="preserve"> ideal, </w:t>
      </w:r>
      <w:proofErr w:type="spellStart"/>
      <w:r w:rsidRPr="00D56767">
        <w:rPr>
          <w:rFonts w:eastAsia="Arial"/>
          <w:color w:val="000000" w:themeColor="text1"/>
          <w:sz w:val="24"/>
          <w:szCs w:val="24"/>
        </w:rPr>
        <w:t>secara</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umum</w:t>
      </w:r>
      <w:proofErr w:type="spellEnd"/>
      <w:r w:rsidRPr="00D56767">
        <w:rPr>
          <w:rFonts w:eastAsia="Arial"/>
          <w:color w:val="000000" w:themeColor="text1"/>
          <w:sz w:val="24"/>
          <w:szCs w:val="24"/>
        </w:rPr>
        <w:t xml:space="preserve"> 1:30 </w:t>
      </w:r>
      <w:proofErr w:type="spellStart"/>
      <w:r w:rsidRPr="00D56767">
        <w:rPr>
          <w:rFonts w:eastAsia="Arial"/>
          <w:color w:val="000000" w:themeColor="text1"/>
          <w:sz w:val="24"/>
          <w:szCs w:val="24"/>
        </w:rPr>
        <w:t>Rasio</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dosen</w:t>
      </w:r>
      <w:proofErr w:type="spellEnd"/>
      <w:r w:rsidRPr="00D56767">
        <w:rPr>
          <w:rFonts w:eastAsia="Arial"/>
          <w:color w:val="000000" w:themeColor="text1"/>
          <w:sz w:val="24"/>
          <w:szCs w:val="24"/>
        </w:rPr>
        <w:t xml:space="preserve"> pada </w:t>
      </w:r>
      <w:proofErr w:type="spellStart"/>
      <w:r w:rsidRPr="00D56767">
        <w:rPr>
          <w:rFonts w:eastAsia="Arial"/>
          <w:color w:val="000000" w:themeColor="text1"/>
          <w:sz w:val="24"/>
          <w:szCs w:val="24"/>
        </w:rPr>
        <w:t>ilmu</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eksakta</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walaupun</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ada</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prodi</w:t>
      </w:r>
      <w:proofErr w:type="spellEnd"/>
      <w:r w:rsidRPr="00D56767">
        <w:rPr>
          <w:rFonts w:eastAsia="Arial"/>
          <w:color w:val="000000" w:themeColor="text1"/>
          <w:sz w:val="24"/>
          <w:szCs w:val="24"/>
        </w:rPr>
        <w:t xml:space="preserve"> yang </w:t>
      </w:r>
      <w:proofErr w:type="spellStart"/>
      <w:r w:rsidRPr="00D56767">
        <w:rPr>
          <w:rFonts w:eastAsia="Arial"/>
          <w:color w:val="000000" w:themeColor="text1"/>
          <w:sz w:val="24"/>
          <w:szCs w:val="24"/>
        </w:rPr>
        <w:t>melebihi</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rasio</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tersebut</w:t>
      </w:r>
      <w:proofErr w:type="spellEnd"/>
      <w:r w:rsidRPr="00D56767">
        <w:rPr>
          <w:rFonts w:eastAsia="Arial"/>
          <w:color w:val="000000" w:themeColor="text1"/>
          <w:sz w:val="24"/>
          <w:szCs w:val="24"/>
        </w:rPr>
        <w:t>.</w:t>
      </w:r>
    </w:p>
    <w:p w14:paraId="2D95A8A6" w14:textId="77777777" w:rsidR="00615CB2" w:rsidRPr="00D56767" w:rsidRDefault="00C11D7E">
      <w:pPr>
        <w:numPr>
          <w:ilvl w:val="1"/>
          <w:numId w:val="46"/>
        </w:numPr>
        <w:spacing w:line="360" w:lineRule="auto"/>
        <w:ind w:left="1418" w:right="20" w:hanging="284"/>
        <w:jc w:val="both"/>
        <w:rPr>
          <w:rFonts w:eastAsia="Symbol"/>
          <w:color w:val="000000" w:themeColor="text1"/>
          <w:sz w:val="24"/>
          <w:szCs w:val="24"/>
        </w:rPr>
      </w:pPr>
      <w:proofErr w:type="spellStart"/>
      <w:r w:rsidRPr="00D56767">
        <w:rPr>
          <w:rFonts w:eastAsia="Arial"/>
          <w:color w:val="000000" w:themeColor="text1"/>
          <w:sz w:val="24"/>
          <w:szCs w:val="24"/>
        </w:rPr>
        <w:t>Proporsi</w:t>
      </w:r>
      <w:proofErr w:type="spellEnd"/>
      <w:r w:rsidRPr="00D56767">
        <w:rPr>
          <w:rFonts w:eastAsia="Arial"/>
          <w:color w:val="000000" w:themeColor="text1"/>
          <w:sz w:val="24"/>
          <w:szCs w:val="24"/>
        </w:rPr>
        <w:t xml:space="preserve"> guru </w:t>
      </w:r>
      <w:proofErr w:type="spellStart"/>
      <w:r w:rsidRPr="00D56767">
        <w:rPr>
          <w:rFonts w:eastAsia="Arial"/>
          <w:color w:val="000000" w:themeColor="text1"/>
          <w:sz w:val="24"/>
          <w:szCs w:val="24"/>
        </w:rPr>
        <w:t>besar</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belum</w:t>
      </w:r>
      <w:proofErr w:type="spellEnd"/>
      <w:r w:rsidRPr="00D56767">
        <w:rPr>
          <w:rFonts w:eastAsia="Arial"/>
          <w:color w:val="000000" w:themeColor="text1"/>
          <w:sz w:val="24"/>
          <w:szCs w:val="24"/>
        </w:rPr>
        <w:t xml:space="preserve"> ideal, </w:t>
      </w:r>
      <w:proofErr w:type="spellStart"/>
      <w:r w:rsidRPr="00D56767">
        <w:rPr>
          <w:rFonts w:eastAsia="Arial"/>
          <w:color w:val="000000" w:themeColor="text1"/>
          <w:sz w:val="24"/>
          <w:szCs w:val="24"/>
        </w:rPr>
        <w:t>yaitu</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masih</w:t>
      </w:r>
      <w:proofErr w:type="spellEnd"/>
      <w:r w:rsidRPr="00D56767">
        <w:rPr>
          <w:rFonts w:eastAsia="Arial"/>
          <w:color w:val="000000" w:themeColor="text1"/>
          <w:sz w:val="24"/>
          <w:szCs w:val="24"/>
        </w:rPr>
        <w:t xml:space="preserve"> (2,8 %), dan </w:t>
      </w:r>
      <w:proofErr w:type="spellStart"/>
      <w:r w:rsidRPr="00D56767">
        <w:rPr>
          <w:rFonts w:eastAsia="Arial"/>
          <w:color w:val="000000" w:themeColor="text1"/>
          <w:sz w:val="24"/>
          <w:szCs w:val="24"/>
        </w:rPr>
        <w:t>dosen</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bergelar</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doktor</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masih</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kurang</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yaitu</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hanya</w:t>
      </w:r>
      <w:proofErr w:type="spellEnd"/>
      <w:r w:rsidRPr="00D56767">
        <w:rPr>
          <w:rFonts w:eastAsia="Arial"/>
          <w:color w:val="000000" w:themeColor="text1"/>
          <w:sz w:val="24"/>
          <w:szCs w:val="24"/>
        </w:rPr>
        <w:t xml:space="preserve"> (2,97%) </w:t>
      </w:r>
      <w:proofErr w:type="spellStart"/>
      <w:r w:rsidRPr="00D56767">
        <w:rPr>
          <w:rFonts w:eastAsia="Arial"/>
          <w:color w:val="000000" w:themeColor="text1"/>
          <w:sz w:val="24"/>
          <w:szCs w:val="24"/>
        </w:rPr>
        <w:t>dari</w:t>
      </w:r>
      <w:proofErr w:type="spellEnd"/>
      <w:r w:rsidRPr="00D56767">
        <w:rPr>
          <w:rFonts w:eastAsia="Arial"/>
          <w:color w:val="000000" w:themeColor="text1"/>
          <w:sz w:val="24"/>
          <w:szCs w:val="24"/>
        </w:rPr>
        <w:t xml:space="preserve"> total </w:t>
      </w:r>
      <w:proofErr w:type="spellStart"/>
      <w:r w:rsidRPr="00D56767">
        <w:rPr>
          <w:rFonts w:eastAsia="Arial"/>
          <w:color w:val="000000" w:themeColor="text1"/>
          <w:sz w:val="24"/>
          <w:szCs w:val="24"/>
        </w:rPr>
        <w:t>keseluruhan</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dosen</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berjumlah</w:t>
      </w:r>
      <w:proofErr w:type="spellEnd"/>
      <w:r w:rsidRPr="00D56767">
        <w:rPr>
          <w:rFonts w:eastAsia="Arial"/>
          <w:color w:val="000000" w:themeColor="text1"/>
          <w:sz w:val="24"/>
          <w:szCs w:val="24"/>
        </w:rPr>
        <w:t xml:space="preserve"> 107 orang.</w:t>
      </w:r>
    </w:p>
    <w:p w14:paraId="6173A3F2" w14:textId="77777777" w:rsidR="00615CB2" w:rsidRPr="00D56767" w:rsidRDefault="00C11D7E">
      <w:pPr>
        <w:numPr>
          <w:ilvl w:val="1"/>
          <w:numId w:val="46"/>
        </w:numPr>
        <w:spacing w:line="360" w:lineRule="auto"/>
        <w:ind w:left="1418" w:right="20" w:hanging="284"/>
        <w:jc w:val="both"/>
        <w:rPr>
          <w:rFonts w:eastAsia="Symbol"/>
          <w:color w:val="000000" w:themeColor="text1"/>
          <w:sz w:val="24"/>
          <w:szCs w:val="24"/>
        </w:rPr>
      </w:pPr>
      <w:proofErr w:type="spellStart"/>
      <w:r w:rsidRPr="00D56767">
        <w:rPr>
          <w:rFonts w:eastAsia="Arial"/>
          <w:color w:val="000000" w:themeColor="text1"/>
          <w:sz w:val="24"/>
          <w:szCs w:val="24"/>
        </w:rPr>
        <w:t>Rasio</w:t>
      </w:r>
      <w:proofErr w:type="spellEnd"/>
      <w:r w:rsidRPr="00D56767">
        <w:rPr>
          <w:rFonts w:eastAsia="Arial"/>
          <w:color w:val="000000" w:themeColor="text1"/>
          <w:sz w:val="24"/>
          <w:szCs w:val="24"/>
        </w:rPr>
        <w:t xml:space="preserve"> </w:t>
      </w:r>
      <w:r w:rsidRPr="00D56767">
        <w:rPr>
          <w:rFonts w:eastAsia="Arial"/>
          <w:i/>
          <w:color w:val="000000" w:themeColor="text1"/>
          <w:sz w:val="24"/>
          <w:szCs w:val="24"/>
        </w:rPr>
        <w:t>input output</w:t>
      </w:r>
      <w:r w:rsidRPr="00D56767">
        <w:rPr>
          <w:rFonts w:eastAsia="Arial"/>
          <w:color w:val="000000" w:themeColor="text1"/>
          <w:sz w:val="24"/>
          <w:szCs w:val="24"/>
        </w:rPr>
        <w:t xml:space="preserve"> </w:t>
      </w:r>
      <w:proofErr w:type="spellStart"/>
      <w:r w:rsidRPr="00D56767">
        <w:rPr>
          <w:rFonts w:eastAsia="Arial"/>
          <w:color w:val="000000" w:themeColor="text1"/>
          <w:sz w:val="24"/>
          <w:szCs w:val="24"/>
        </w:rPr>
        <w:t>mahasiswa</w:t>
      </w:r>
      <w:proofErr w:type="spellEnd"/>
      <w:r w:rsidRPr="00D56767">
        <w:rPr>
          <w:rFonts w:eastAsia="Arial"/>
          <w:color w:val="000000" w:themeColor="text1"/>
          <w:sz w:val="24"/>
          <w:szCs w:val="24"/>
        </w:rPr>
        <w:t xml:space="preserve"> pada program </w:t>
      </w:r>
      <w:proofErr w:type="spellStart"/>
      <w:r w:rsidRPr="00D56767">
        <w:rPr>
          <w:rFonts w:eastAsia="Arial"/>
          <w:color w:val="000000" w:themeColor="text1"/>
          <w:sz w:val="24"/>
          <w:szCs w:val="24"/>
        </w:rPr>
        <w:t>studi</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kurang</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berimbang</w:t>
      </w:r>
      <w:proofErr w:type="spellEnd"/>
      <w:r w:rsidRPr="00D56767">
        <w:rPr>
          <w:rFonts w:eastAsia="Arial"/>
          <w:color w:val="000000" w:themeColor="text1"/>
          <w:sz w:val="24"/>
          <w:szCs w:val="24"/>
        </w:rPr>
        <w:t xml:space="preserve"> pada </w:t>
      </w:r>
      <w:proofErr w:type="spellStart"/>
      <w:r w:rsidRPr="00D56767">
        <w:rPr>
          <w:rFonts w:eastAsia="Arial"/>
          <w:color w:val="000000" w:themeColor="text1"/>
          <w:sz w:val="24"/>
          <w:szCs w:val="24"/>
        </w:rPr>
        <w:t>semua</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jenjang</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prodi</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terutama</w:t>
      </w:r>
      <w:proofErr w:type="spellEnd"/>
      <w:r w:rsidRPr="00D56767">
        <w:rPr>
          <w:rFonts w:eastAsia="Arial"/>
          <w:color w:val="000000" w:themeColor="text1"/>
          <w:sz w:val="24"/>
          <w:szCs w:val="24"/>
        </w:rPr>
        <w:t xml:space="preserve"> S1).</w:t>
      </w:r>
    </w:p>
    <w:p w14:paraId="2C656B3C" w14:textId="77777777" w:rsidR="00615CB2" w:rsidRPr="00D56767" w:rsidRDefault="00C11D7E">
      <w:pPr>
        <w:numPr>
          <w:ilvl w:val="1"/>
          <w:numId w:val="46"/>
        </w:numPr>
        <w:spacing w:line="360" w:lineRule="auto"/>
        <w:ind w:left="1418" w:right="20" w:hanging="284"/>
        <w:jc w:val="both"/>
        <w:rPr>
          <w:rFonts w:eastAsia="Arial"/>
          <w:color w:val="000000" w:themeColor="text1"/>
          <w:sz w:val="24"/>
          <w:szCs w:val="24"/>
        </w:rPr>
      </w:pPr>
      <w:proofErr w:type="spellStart"/>
      <w:r w:rsidRPr="00D56767">
        <w:rPr>
          <w:rFonts w:eastAsia="Arial"/>
          <w:color w:val="000000" w:themeColor="text1"/>
          <w:sz w:val="24"/>
          <w:szCs w:val="24"/>
        </w:rPr>
        <w:t>Fasilitas</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sarana</w:t>
      </w:r>
      <w:proofErr w:type="spellEnd"/>
      <w:r w:rsidRPr="00D56767">
        <w:rPr>
          <w:rFonts w:eastAsia="Arial"/>
          <w:color w:val="000000" w:themeColor="text1"/>
          <w:sz w:val="24"/>
          <w:szCs w:val="24"/>
        </w:rPr>
        <w:t xml:space="preserve"> dan </w:t>
      </w:r>
      <w:proofErr w:type="spellStart"/>
      <w:r w:rsidRPr="00D56767">
        <w:rPr>
          <w:rFonts w:eastAsia="Arial"/>
          <w:color w:val="000000" w:themeColor="text1"/>
          <w:sz w:val="24"/>
          <w:szCs w:val="24"/>
        </w:rPr>
        <w:t>prasarana</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pembelajaran</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terutama</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untuk</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prodi</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Eksakta</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Laboratorium</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dll</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masih</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belum</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terpenuhi</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semua</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karena</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banyaknya</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mahasiswa</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tidak</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sebanding</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dengan</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fasilitas</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sarana</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praktikum</w:t>
      </w:r>
      <w:proofErr w:type="spellEnd"/>
      <w:r w:rsidRPr="00D56767">
        <w:rPr>
          <w:rFonts w:eastAsia="Arial"/>
          <w:color w:val="000000" w:themeColor="text1"/>
          <w:sz w:val="24"/>
          <w:szCs w:val="24"/>
        </w:rPr>
        <w:t xml:space="preserve"> yang </w:t>
      </w:r>
      <w:proofErr w:type="spellStart"/>
      <w:r w:rsidRPr="00D56767">
        <w:rPr>
          <w:rFonts w:eastAsia="Arial"/>
          <w:color w:val="000000" w:themeColor="text1"/>
          <w:sz w:val="24"/>
          <w:szCs w:val="24"/>
        </w:rPr>
        <w:t>telah</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ada</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Prioritas</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pemenuhan</w:t>
      </w:r>
      <w:proofErr w:type="spellEnd"/>
      <w:r w:rsidRPr="00D56767">
        <w:rPr>
          <w:rFonts w:eastAsia="Arial"/>
          <w:color w:val="000000" w:themeColor="text1"/>
          <w:sz w:val="24"/>
          <w:szCs w:val="24"/>
        </w:rPr>
        <w:t xml:space="preserve"> yang </w:t>
      </w:r>
      <w:bookmarkStart w:id="1" w:name="page12"/>
      <w:bookmarkEnd w:id="1"/>
      <w:proofErr w:type="spellStart"/>
      <w:r w:rsidRPr="00D56767">
        <w:rPr>
          <w:rFonts w:eastAsia="Arial"/>
          <w:color w:val="000000" w:themeColor="text1"/>
          <w:sz w:val="24"/>
          <w:szCs w:val="24"/>
        </w:rPr>
        <w:t>belum</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diutamakan</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baik</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dari</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sisi</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konsepsi</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secara</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integrasi</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maupun</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kesesuaian</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pendanaan</w:t>
      </w:r>
      <w:proofErr w:type="spellEnd"/>
      <w:r w:rsidRPr="00D56767">
        <w:rPr>
          <w:rFonts w:eastAsia="Arial"/>
          <w:color w:val="000000" w:themeColor="text1"/>
          <w:sz w:val="24"/>
          <w:szCs w:val="24"/>
        </w:rPr>
        <w:t>.</w:t>
      </w:r>
    </w:p>
    <w:p w14:paraId="49CF9AFD" w14:textId="77777777" w:rsidR="00615CB2" w:rsidRPr="00D56767" w:rsidRDefault="00C11D7E">
      <w:pPr>
        <w:numPr>
          <w:ilvl w:val="1"/>
          <w:numId w:val="46"/>
        </w:numPr>
        <w:spacing w:line="360" w:lineRule="auto"/>
        <w:ind w:left="1418" w:right="20" w:hanging="284"/>
        <w:jc w:val="both"/>
        <w:rPr>
          <w:rFonts w:eastAsia="Symbol"/>
          <w:color w:val="000000" w:themeColor="text1"/>
          <w:sz w:val="24"/>
          <w:szCs w:val="24"/>
        </w:rPr>
      </w:pPr>
      <w:r w:rsidRPr="00D56767">
        <w:rPr>
          <w:rFonts w:eastAsia="Arial"/>
          <w:color w:val="000000" w:themeColor="text1"/>
          <w:sz w:val="24"/>
          <w:szCs w:val="24"/>
        </w:rPr>
        <w:t xml:space="preserve">Prodi yang </w:t>
      </w:r>
      <w:proofErr w:type="spellStart"/>
      <w:r w:rsidRPr="00D56767">
        <w:rPr>
          <w:rFonts w:eastAsia="Arial"/>
          <w:color w:val="000000" w:themeColor="text1"/>
          <w:sz w:val="24"/>
          <w:szCs w:val="24"/>
        </w:rPr>
        <w:t>telah</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memperoleh</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nilai</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akreditasi</w:t>
      </w:r>
      <w:proofErr w:type="spellEnd"/>
      <w:r w:rsidRPr="00D56767">
        <w:rPr>
          <w:rFonts w:eastAsia="Arial"/>
          <w:color w:val="000000" w:themeColor="text1"/>
          <w:sz w:val="24"/>
          <w:szCs w:val="24"/>
        </w:rPr>
        <w:t xml:space="preserve"> BAN-PT. 1 Prodi </w:t>
      </w:r>
      <w:proofErr w:type="spellStart"/>
      <w:r w:rsidRPr="00D56767">
        <w:rPr>
          <w:rFonts w:eastAsia="Arial"/>
          <w:color w:val="000000" w:themeColor="text1"/>
          <w:sz w:val="24"/>
          <w:szCs w:val="24"/>
        </w:rPr>
        <w:t>Ilmu</w:t>
      </w:r>
      <w:proofErr w:type="spellEnd"/>
      <w:r w:rsidRPr="00D56767">
        <w:rPr>
          <w:rFonts w:eastAsia="Arial"/>
          <w:color w:val="000000" w:themeColor="text1"/>
          <w:sz w:val="24"/>
          <w:szCs w:val="24"/>
        </w:rPr>
        <w:t xml:space="preserve"> Tanah </w:t>
      </w:r>
      <w:proofErr w:type="spellStart"/>
      <w:r w:rsidRPr="00D56767">
        <w:rPr>
          <w:rFonts w:eastAsia="Arial"/>
          <w:color w:val="000000" w:themeColor="text1"/>
          <w:sz w:val="24"/>
          <w:szCs w:val="24"/>
        </w:rPr>
        <w:t>dengan</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Akreditasi</w:t>
      </w:r>
      <w:proofErr w:type="spellEnd"/>
      <w:r w:rsidRPr="00D56767">
        <w:rPr>
          <w:rFonts w:eastAsia="Arial"/>
          <w:color w:val="000000" w:themeColor="text1"/>
          <w:sz w:val="24"/>
          <w:szCs w:val="24"/>
        </w:rPr>
        <w:t xml:space="preserve"> “A”, 5 Prodi </w:t>
      </w:r>
      <w:proofErr w:type="spellStart"/>
      <w:r w:rsidRPr="00D56767">
        <w:rPr>
          <w:rFonts w:eastAsia="Arial"/>
          <w:color w:val="000000" w:themeColor="text1"/>
          <w:sz w:val="24"/>
          <w:szCs w:val="24"/>
        </w:rPr>
        <w:t>dengan</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Akreditasi</w:t>
      </w:r>
      <w:proofErr w:type="spellEnd"/>
      <w:r w:rsidRPr="00D56767">
        <w:rPr>
          <w:rFonts w:eastAsia="Arial"/>
          <w:color w:val="000000" w:themeColor="text1"/>
          <w:sz w:val="24"/>
          <w:szCs w:val="24"/>
        </w:rPr>
        <w:t xml:space="preserve"> “B” (S2) 2 Prodi </w:t>
      </w:r>
      <w:proofErr w:type="spellStart"/>
      <w:r w:rsidRPr="00D56767">
        <w:rPr>
          <w:rFonts w:eastAsia="Arial"/>
          <w:color w:val="000000" w:themeColor="text1"/>
          <w:sz w:val="24"/>
          <w:szCs w:val="24"/>
        </w:rPr>
        <w:t>dengan</w:t>
      </w:r>
      <w:proofErr w:type="spellEnd"/>
      <w:r w:rsidRPr="00D56767">
        <w:rPr>
          <w:rFonts w:eastAsia="Arial"/>
          <w:color w:val="000000" w:themeColor="text1"/>
          <w:sz w:val="24"/>
          <w:szCs w:val="24"/>
        </w:rPr>
        <w:t xml:space="preserve"> </w:t>
      </w:r>
      <w:proofErr w:type="spellStart"/>
      <w:r w:rsidRPr="00D56767">
        <w:rPr>
          <w:rFonts w:eastAsia="Arial"/>
          <w:color w:val="000000" w:themeColor="text1"/>
          <w:sz w:val="24"/>
          <w:szCs w:val="24"/>
        </w:rPr>
        <w:t>Akreditasi</w:t>
      </w:r>
      <w:proofErr w:type="spellEnd"/>
      <w:r w:rsidRPr="00D56767">
        <w:rPr>
          <w:rFonts w:eastAsia="Arial"/>
          <w:color w:val="000000" w:themeColor="text1"/>
          <w:sz w:val="24"/>
          <w:szCs w:val="24"/>
        </w:rPr>
        <w:t xml:space="preserve"> “B” dan (D3) Akredisasi “B”. (</w:t>
      </w:r>
      <w:proofErr w:type="spellStart"/>
      <w:proofErr w:type="gramStart"/>
      <w:r w:rsidRPr="00D56767">
        <w:rPr>
          <w:rFonts w:eastAsia="Arial"/>
          <w:color w:val="000000" w:themeColor="text1"/>
          <w:sz w:val="24"/>
          <w:szCs w:val="24"/>
        </w:rPr>
        <w:t>sertifikat</w:t>
      </w:r>
      <w:proofErr w:type="spellEnd"/>
      <w:proofErr w:type="gramEnd"/>
      <w:r w:rsidRPr="00D56767">
        <w:rPr>
          <w:rFonts w:eastAsia="Arial"/>
          <w:color w:val="000000" w:themeColor="text1"/>
          <w:sz w:val="24"/>
          <w:szCs w:val="24"/>
        </w:rPr>
        <w:t xml:space="preserve"> </w:t>
      </w:r>
      <w:proofErr w:type="spellStart"/>
      <w:r w:rsidRPr="00D56767">
        <w:rPr>
          <w:rFonts w:eastAsia="Arial"/>
          <w:i/>
          <w:color w:val="000000" w:themeColor="text1"/>
          <w:sz w:val="24"/>
          <w:szCs w:val="24"/>
        </w:rPr>
        <w:t>terlampir</w:t>
      </w:r>
      <w:proofErr w:type="spellEnd"/>
      <w:r w:rsidRPr="00D56767">
        <w:rPr>
          <w:rFonts w:eastAsia="Arial"/>
          <w:i/>
          <w:color w:val="000000" w:themeColor="text1"/>
          <w:sz w:val="24"/>
          <w:szCs w:val="24"/>
        </w:rPr>
        <w:t xml:space="preserve"> 14</w:t>
      </w:r>
      <w:r w:rsidRPr="00D56767">
        <w:rPr>
          <w:rFonts w:eastAsia="Arial"/>
          <w:color w:val="000000" w:themeColor="text1"/>
          <w:sz w:val="24"/>
          <w:szCs w:val="24"/>
        </w:rPr>
        <w:t>).</w:t>
      </w:r>
    </w:p>
    <w:p w14:paraId="3C79AC9C" w14:textId="77777777" w:rsidR="00615CB2" w:rsidRDefault="00C11D7E">
      <w:pPr>
        <w:numPr>
          <w:ilvl w:val="1"/>
          <w:numId w:val="46"/>
        </w:numPr>
        <w:spacing w:line="360" w:lineRule="auto"/>
        <w:ind w:left="1418" w:right="20" w:hanging="284"/>
        <w:jc w:val="both"/>
        <w:rPr>
          <w:rFonts w:eastAsia="Symbol"/>
          <w:sz w:val="24"/>
          <w:szCs w:val="24"/>
        </w:rPr>
      </w:pPr>
      <w:r>
        <w:rPr>
          <w:rFonts w:eastAsia="Arial"/>
          <w:sz w:val="24"/>
          <w:szCs w:val="24"/>
        </w:rPr>
        <w:t xml:space="preserve">Belum </w:t>
      </w:r>
      <w:proofErr w:type="spellStart"/>
      <w:r>
        <w:rPr>
          <w:rFonts w:eastAsia="Arial"/>
          <w:sz w:val="24"/>
          <w:szCs w:val="24"/>
        </w:rPr>
        <w:t>ada</w:t>
      </w:r>
      <w:proofErr w:type="spellEnd"/>
      <w:r>
        <w:rPr>
          <w:rFonts w:eastAsia="Arial"/>
          <w:sz w:val="24"/>
          <w:szCs w:val="24"/>
        </w:rPr>
        <w:t xml:space="preserve"> proses </w:t>
      </w:r>
      <w:proofErr w:type="spellStart"/>
      <w:r>
        <w:rPr>
          <w:rFonts w:eastAsia="Arial"/>
          <w:sz w:val="24"/>
          <w:szCs w:val="24"/>
        </w:rPr>
        <w:t>pendidikan</w:t>
      </w:r>
      <w:proofErr w:type="spellEnd"/>
      <w:r>
        <w:rPr>
          <w:rFonts w:eastAsia="Arial"/>
          <w:sz w:val="24"/>
          <w:szCs w:val="24"/>
        </w:rPr>
        <w:t xml:space="preserve"> yang </w:t>
      </w:r>
      <w:proofErr w:type="spellStart"/>
      <w:r>
        <w:rPr>
          <w:rFonts w:eastAsia="Arial"/>
          <w:sz w:val="24"/>
          <w:szCs w:val="24"/>
        </w:rPr>
        <w:t>secara</w:t>
      </w:r>
      <w:proofErr w:type="spellEnd"/>
      <w:r>
        <w:rPr>
          <w:rFonts w:eastAsia="Arial"/>
          <w:sz w:val="24"/>
          <w:szCs w:val="24"/>
        </w:rPr>
        <w:t xml:space="preserve"> </w:t>
      </w:r>
      <w:proofErr w:type="spellStart"/>
      <w:r>
        <w:rPr>
          <w:rFonts w:eastAsia="Arial"/>
          <w:sz w:val="24"/>
          <w:szCs w:val="24"/>
        </w:rPr>
        <w:t>khusus</w:t>
      </w:r>
      <w:proofErr w:type="spellEnd"/>
      <w:r>
        <w:rPr>
          <w:rFonts w:eastAsia="Arial"/>
          <w:sz w:val="24"/>
          <w:szCs w:val="24"/>
        </w:rPr>
        <w:t xml:space="preserve"> </w:t>
      </w:r>
      <w:proofErr w:type="spellStart"/>
      <w:r>
        <w:rPr>
          <w:rFonts w:eastAsia="Arial"/>
          <w:sz w:val="24"/>
          <w:szCs w:val="24"/>
        </w:rPr>
        <w:t>diciptakan</w:t>
      </w:r>
      <w:proofErr w:type="spellEnd"/>
      <w:r>
        <w:rPr>
          <w:rFonts w:eastAsia="Arial"/>
          <w:sz w:val="24"/>
          <w:szCs w:val="24"/>
        </w:rPr>
        <w:t xml:space="preserve">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menghasilkan</w:t>
      </w:r>
      <w:proofErr w:type="spellEnd"/>
      <w:r>
        <w:rPr>
          <w:rFonts w:eastAsia="Arial"/>
          <w:sz w:val="24"/>
          <w:szCs w:val="24"/>
        </w:rPr>
        <w:t xml:space="preserve"> alumni yang </w:t>
      </w:r>
      <w:proofErr w:type="spellStart"/>
      <w:r>
        <w:rPr>
          <w:rFonts w:eastAsia="Arial"/>
          <w:sz w:val="24"/>
          <w:szCs w:val="24"/>
        </w:rPr>
        <w:t>berjiwa</w:t>
      </w:r>
      <w:proofErr w:type="spellEnd"/>
      <w:r>
        <w:rPr>
          <w:rFonts w:eastAsia="Arial"/>
          <w:sz w:val="24"/>
          <w:szCs w:val="24"/>
        </w:rPr>
        <w:t xml:space="preserve"> </w:t>
      </w:r>
      <w:proofErr w:type="spellStart"/>
      <w:r>
        <w:rPr>
          <w:rFonts w:eastAsia="Arial"/>
          <w:sz w:val="24"/>
          <w:szCs w:val="24"/>
        </w:rPr>
        <w:t>wirausaha</w:t>
      </w:r>
      <w:proofErr w:type="spellEnd"/>
      <w:r>
        <w:rPr>
          <w:rFonts w:eastAsia="Arial"/>
          <w:sz w:val="24"/>
          <w:szCs w:val="24"/>
        </w:rPr>
        <w:t xml:space="preserve"> (</w:t>
      </w:r>
      <w:r>
        <w:rPr>
          <w:rFonts w:eastAsia="Arial"/>
          <w:i/>
          <w:sz w:val="24"/>
          <w:szCs w:val="24"/>
        </w:rPr>
        <w:t>entrepreneur</w:t>
      </w:r>
      <w:r>
        <w:rPr>
          <w:rFonts w:eastAsia="Arial"/>
          <w:sz w:val="24"/>
          <w:szCs w:val="24"/>
        </w:rPr>
        <w:t>).</w:t>
      </w:r>
    </w:p>
    <w:p w14:paraId="22DFA834" w14:textId="77777777" w:rsidR="00615CB2" w:rsidRDefault="00C11D7E">
      <w:pPr>
        <w:numPr>
          <w:ilvl w:val="1"/>
          <w:numId w:val="46"/>
        </w:numPr>
        <w:spacing w:line="360" w:lineRule="auto"/>
        <w:ind w:left="1418" w:right="20" w:hanging="284"/>
        <w:jc w:val="both"/>
        <w:rPr>
          <w:rFonts w:eastAsia="Symbol"/>
          <w:sz w:val="24"/>
          <w:szCs w:val="24"/>
        </w:rPr>
      </w:pPr>
      <w:proofErr w:type="spellStart"/>
      <w:r>
        <w:rPr>
          <w:rFonts w:eastAsia="Arial"/>
          <w:sz w:val="24"/>
          <w:szCs w:val="24"/>
        </w:rPr>
        <w:t>Kurikulum</w:t>
      </w:r>
      <w:proofErr w:type="spellEnd"/>
      <w:r>
        <w:rPr>
          <w:rFonts w:eastAsia="Arial"/>
          <w:sz w:val="24"/>
          <w:szCs w:val="24"/>
        </w:rPr>
        <w:t xml:space="preserve"> </w:t>
      </w:r>
      <w:proofErr w:type="spellStart"/>
      <w:r>
        <w:rPr>
          <w:rFonts w:eastAsia="Arial"/>
          <w:sz w:val="24"/>
          <w:szCs w:val="24"/>
        </w:rPr>
        <w:t>belum</w:t>
      </w:r>
      <w:proofErr w:type="spellEnd"/>
      <w:r>
        <w:rPr>
          <w:rFonts w:eastAsia="Arial"/>
          <w:sz w:val="24"/>
          <w:szCs w:val="24"/>
        </w:rPr>
        <w:t xml:space="preserve"> </w:t>
      </w:r>
      <w:proofErr w:type="spellStart"/>
      <w:r>
        <w:rPr>
          <w:rFonts w:eastAsia="Arial"/>
          <w:sz w:val="24"/>
          <w:szCs w:val="24"/>
        </w:rPr>
        <w:t>sepenuhnya</w:t>
      </w:r>
      <w:proofErr w:type="spellEnd"/>
      <w:r>
        <w:rPr>
          <w:rFonts w:eastAsia="Arial"/>
          <w:sz w:val="24"/>
          <w:szCs w:val="24"/>
        </w:rPr>
        <w:t xml:space="preserve"> </w:t>
      </w:r>
      <w:proofErr w:type="spellStart"/>
      <w:r>
        <w:rPr>
          <w:rFonts w:eastAsia="Arial"/>
          <w:sz w:val="24"/>
          <w:szCs w:val="24"/>
        </w:rPr>
        <w:t>berorientasi</w:t>
      </w:r>
      <w:proofErr w:type="spellEnd"/>
      <w:r>
        <w:rPr>
          <w:rFonts w:eastAsia="Arial"/>
          <w:sz w:val="24"/>
          <w:szCs w:val="24"/>
        </w:rPr>
        <w:t xml:space="preserve"> pada </w:t>
      </w:r>
      <w:proofErr w:type="spellStart"/>
      <w:r>
        <w:rPr>
          <w:rFonts w:eastAsia="Arial"/>
          <w:sz w:val="24"/>
          <w:szCs w:val="24"/>
        </w:rPr>
        <w:t>kebutuhan</w:t>
      </w:r>
      <w:proofErr w:type="spellEnd"/>
      <w:r>
        <w:rPr>
          <w:rFonts w:eastAsia="Arial"/>
          <w:sz w:val="24"/>
          <w:szCs w:val="24"/>
        </w:rPr>
        <w:t xml:space="preserve"> pasar </w:t>
      </w:r>
      <w:proofErr w:type="spellStart"/>
      <w:r>
        <w:rPr>
          <w:rFonts w:eastAsia="Arial"/>
          <w:sz w:val="24"/>
          <w:szCs w:val="24"/>
        </w:rPr>
        <w:t>kerja</w:t>
      </w:r>
      <w:proofErr w:type="spellEnd"/>
      <w:r>
        <w:rPr>
          <w:rFonts w:eastAsia="Arial"/>
          <w:sz w:val="24"/>
          <w:szCs w:val="24"/>
        </w:rPr>
        <w:t xml:space="preserve">, </w:t>
      </w:r>
      <w:proofErr w:type="spellStart"/>
      <w:r>
        <w:rPr>
          <w:rFonts w:eastAsia="Arial"/>
          <w:sz w:val="24"/>
          <w:szCs w:val="24"/>
        </w:rPr>
        <w:t>masih</w:t>
      </w:r>
      <w:proofErr w:type="spellEnd"/>
      <w:r>
        <w:rPr>
          <w:rFonts w:eastAsia="Arial"/>
          <w:sz w:val="24"/>
          <w:szCs w:val="24"/>
        </w:rPr>
        <w:t xml:space="preserve"> </w:t>
      </w:r>
      <w:proofErr w:type="spellStart"/>
      <w:r>
        <w:rPr>
          <w:rFonts w:eastAsia="Arial"/>
          <w:sz w:val="24"/>
          <w:szCs w:val="24"/>
        </w:rPr>
        <w:t>berorientasi</w:t>
      </w:r>
      <w:proofErr w:type="spellEnd"/>
      <w:r>
        <w:rPr>
          <w:rFonts w:eastAsia="Arial"/>
          <w:sz w:val="24"/>
          <w:szCs w:val="24"/>
        </w:rPr>
        <w:t xml:space="preserve"> pada </w:t>
      </w:r>
      <w:proofErr w:type="spellStart"/>
      <w:r>
        <w:rPr>
          <w:rFonts w:eastAsia="Arial"/>
          <w:sz w:val="24"/>
          <w:szCs w:val="24"/>
        </w:rPr>
        <w:t>keilmuan</w:t>
      </w:r>
      <w:proofErr w:type="spellEnd"/>
      <w:r>
        <w:rPr>
          <w:rFonts w:eastAsia="Arial"/>
          <w:sz w:val="24"/>
          <w:szCs w:val="24"/>
        </w:rPr>
        <w:t xml:space="preserve">, </w:t>
      </w:r>
      <w:proofErr w:type="spellStart"/>
      <w:r>
        <w:rPr>
          <w:rFonts w:eastAsia="Arial"/>
          <w:sz w:val="24"/>
          <w:szCs w:val="24"/>
        </w:rPr>
        <w:t>sehingga</w:t>
      </w:r>
      <w:proofErr w:type="spellEnd"/>
      <w:r>
        <w:rPr>
          <w:rFonts w:eastAsia="Arial"/>
          <w:sz w:val="24"/>
          <w:szCs w:val="24"/>
        </w:rPr>
        <w:t xml:space="preserve"> </w:t>
      </w:r>
      <w:proofErr w:type="spellStart"/>
      <w:r>
        <w:rPr>
          <w:rFonts w:eastAsia="Arial"/>
          <w:sz w:val="24"/>
          <w:szCs w:val="24"/>
        </w:rPr>
        <w:t>berpengaruh</w:t>
      </w:r>
      <w:proofErr w:type="spellEnd"/>
      <w:r>
        <w:rPr>
          <w:rFonts w:eastAsia="Arial"/>
          <w:sz w:val="24"/>
          <w:szCs w:val="24"/>
        </w:rPr>
        <w:t xml:space="preserve"> pada </w:t>
      </w:r>
      <w:proofErr w:type="spellStart"/>
      <w:r>
        <w:rPr>
          <w:rFonts w:eastAsia="Arial"/>
          <w:sz w:val="24"/>
          <w:szCs w:val="24"/>
        </w:rPr>
        <w:t>daya</w:t>
      </w:r>
      <w:proofErr w:type="spellEnd"/>
      <w:r>
        <w:rPr>
          <w:rFonts w:eastAsia="Arial"/>
          <w:sz w:val="24"/>
          <w:szCs w:val="24"/>
        </w:rPr>
        <w:t xml:space="preserve"> </w:t>
      </w:r>
      <w:proofErr w:type="spellStart"/>
      <w:r>
        <w:rPr>
          <w:rFonts w:eastAsia="Arial"/>
          <w:sz w:val="24"/>
          <w:szCs w:val="24"/>
        </w:rPr>
        <w:t>saing</w:t>
      </w:r>
      <w:proofErr w:type="spellEnd"/>
      <w:r>
        <w:rPr>
          <w:rFonts w:eastAsia="Arial"/>
          <w:sz w:val="24"/>
          <w:szCs w:val="24"/>
        </w:rPr>
        <w:t xml:space="preserve"> </w:t>
      </w:r>
      <w:proofErr w:type="spellStart"/>
      <w:r>
        <w:rPr>
          <w:rFonts w:eastAsia="Arial"/>
          <w:sz w:val="24"/>
          <w:szCs w:val="24"/>
        </w:rPr>
        <w:t>lulusan</w:t>
      </w:r>
      <w:proofErr w:type="spellEnd"/>
      <w:r>
        <w:rPr>
          <w:rFonts w:eastAsia="Arial"/>
          <w:sz w:val="24"/>
          <w:szCs w:val="24"/>
        </w:rPr>
        <w:t xml:space="preserve"> </w:t>
      </w:r>
      <w:proofErr w:type="spellStart"/>
      <w:r>
        <w:rPr>
          <w:rFonts w:eastAsia="Arial"/>
          <w:sz w:val="24"/>
          <w:szCs w:val="24"/>
        </w:rPr>
        <w:t>terhadap</w:t>
      </w:r>
      <w:proofErr w:type="spellEnd"/>
      <w:r>
        <w:rPr>
          <w:rFonts w:eastAsia="Arial"/>
          <w:sz w:val="24"/>
          <w:szCs w:val="24"/>
        </w:rPr>
        <w:t xml:space="preserve"> </w:t>
      </w:r>
      <w:proofErr w:type="spellStart"/>
      <w:r>
        <w:rPr>
          <w:rFonts w:eastAsia="Arial"/>
          <w:sz w:val="24"/>
          <w:szCs w:val="24"/>
        </w:rPr>
        <w:t>kebutuhan</w:t>
      </w:r>
      <w:proofErr w:type="spellEnd"/>
      <w:r>
        <w:rPr>
          <w:rFonts w:eastAsia="Arial"/>
          <w:sz w:val="24"/>
          <w:szCs w:val="24"/>
        </w:rPr>
        <w:t xml:space="preserve"> pasar </w:t>
      </w:r>
      <w:proofErr w:type="spellStart"/>
      <w:r>
        <w:rPr>
          <w:rFonts w:eastAsia="Arial"/>
          <w:sz w:val="24"/>
          <w:szCs w:val="24"/>
        </w:rPr>
        <w:t>kerja</w:t>
      </w:r>
      <w:proofErr w:type="spellEnd"/>
      <w:r>
        <w:rPr>
          <w:rFonts w:eastAsia="Arial"/>
          <w:sz w:val="24"/>
          <w:szCs w:val="24"/>
        </w:rPr>
        <w:t>.</w:t>
      </w:r>
    </w:p>
    <w:p w14:paraId="794489F6" w14:textId="77777777" w:rsidR="00615CB2" w:rsidRDefault="00C11D7E">
      <w:pPr>
        <w:numPr>
          <w:ilvl w:val="1"/>
          <w:numId w:val="46"/>
        </w:numPr>
        <w:spacing w:line="360" w:lineRule="auto"/>
        <w:ind w:left="1418" w:right="20" w:hanging="284"/>
        <w:jc w:val="both"/>
        <w:rPr>
          <w:rFonts w:eastAsia="Symbol"/>
          <w:sz w:val="24"/>
          <w:szCs w:val="24"/>
        </w:rPr>
      </w:pPr>
      <w:proofErr w:type="spellStart"/>
      <w:r>
        <w:rPr>
          <w:rFonts w:eastAsia="Arial"/>
          <w:sz w:val="24"/>
          <w:szCs w:val="24"/>
        </w:rPr>
        <w:t>Kemauan</w:t>
      </w:r>
      <w:proofErr w:type="spellEnd"/>
      <w:r>
        <w:rPr>
          <w:rFonts w:eastAsia="Arial"/>
          <w:sz w:val="24"/>
          <w:szCs w:val="24"/>
        </w:rPr>
        <w:t xml:space="preserve"> </w:t>
      </w:r>
      <w:proofErr w:type="spellStart"/>
      <w:r>
        <w:rPr>
          <w:rFonts w:eastAsia="Arial"/>
          <w:sz w:val="24"/>
          <w:szCs w:val="24"/>
        </w:rPr>
        <w:t>dosen</w:t>
      </w:r>
      <w:proofErr w:type="spellEnd"/>
      <w:r>
        <w:rPr>
          <w:rFonts w:eastAsia="Arial"/>
          <w:sz w:val="24"/>
          <w:szCs w:val="24"/>
        </w:rPr>
        <w:t xml:space="preserve"> </w:t>
      </w:r>
      <w:proofErr w:type="spellStart"/>
      <w:r>
        <w:rPr>
          <w:rFonts w:eastAsia="Arial"/>
          <w:sz w:val="24"/>
          <w:szCs w:val="24"/>
        </w:rPr>
        <w:t>menulis</w:t>
      </w:r>
      <w:proofErr w:type="spellEnd"/>
      <w:r>
        <w:rPr>
          <w:rFonts w:eastAsia="Arial"/>
          <w:sz w:val="24"/>
          <w:szCs w:val="24"/>
        </w:rPr>
        <w:t xml:space="preserve"> </w:t>
      </w:r>
      <w:proofErr w:type="spellStart"/>
      <w:r>
        <w:rPr>
          <w:rFonts w:eastAsia="Arial"/>
          <w:sz w:val="24"/>
          <w:szCs w:val="24"/>
        </w:rPr>
        <w:t>buku</w:t>
      </w:r>
      <w:proofErr w:type="spellEnd"/>
      <w:r>
        <w:rPr>
          <w:rFonts w:eastAsia="Arial"/>
          <w:sz w:val="24"/>
          <w:szCs w:val="24"/>
        </w:rPr>
        <w:t xml:space="preserve"> ajar </w:t>
      </w:r>
      <w:proofErr w:type="spellStart"/>
      <w:r>
        <w:rPr>
          <w:rFonts w:eastAsia="Arial"/>
          <w:sz w:val="24"/>
          <w:szCs w:val="24"/>
        </w:rPr>
        <w:t>atau</w:t>
      </w:r>
      <w:proofErr w:type="spellEnd"/>
      <w:r>
        <w:rPr>
          <w:rFonts w:eastAsia="Arial"/>
          <w:sz w:val="24"/>
          <w:szCs w:val="24"/>
        </w:rPr>
        <w:t xml:space="preserve"> </w:t>
      </w:r>
      <w:r>
        <w:rPr>
          <w:rFonts w:eastAsia="Arial"/>
          <w:i/>
          <w:sz w:val="24"/>
          <w:szCs w:val="24"/>
        </w:rPr>
        <w:t xml:space="preserve">E-book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referensi</w:t>
      </w:r>
      <w:proofErr w:type="spellEnd"/>
      <w:r>
        <w:rPr>
          <w:rFonts w:eastAsia="Arial"/>
          <w:sz w:val="24"/>
          <w:szCs w:val="24"/>
        </w:rPr>
        <w:t xml:space="preserve"> </w:t>
      </w:r>
      <w:proofErr w:type="spellStart"/>
      <w:r>
        <w:rPr>
          <w:rFonts w:eastAsia="Arial"/>
          <w:sz w:val="24"/>
          <w:szCs w:val="24"/>
        </w:rPr>
        <w:t>mahasiswa</w:t>
      </w:r>
      <w:proofErr w:type="spellEnd"/>
      <w:r>
        <w:rPr>
          <w:rFonts w:eastAsia="Arial"/>
          <w:sz w:val="24"/>
          <w:szCs w:val="24"/>
        </w:rPr>
        <w:t xml:space="preserve"> </w:t>
      </w:r>
      <w:proofErr w:type="spellStart"/>
      <w:r>
        <w:rPr>
          <w:rFonts w:eastAsia="Arial"/>
          <w:sz w:val="24"/>
          <w:szCs w:val="24"/>
        </w:rPr>
        <w:t>masih</w:t>
      </w:r>
      <w:proofErr w:type="spellEnd"/>
      <w:r>
        <w:rPr>
          <w:rFonts w:eastAsia="Arial"/>
          <w:sz w:val="24"/>
          <w:szCs w:val="24"/>
        </w:rPr>
        <w:t xml:space="preserve"> </w:t>
      </w:r>
      <w:proofErr w:type="spellStart"/>
      <w:r>
        <w:rPr>
          <w:rFonts w:eastAsia="Arial"/>
          <w:sz w:val="24"/>
          <w:szCs w:val="24"/>
        </w:rPr>
        <w:t>rendah</w:t>
      </w:r>
      <w:proofErr w:type="spellEnd"/>
      <w:r>
        <w:rPr>
          <w:rFonts w:eastAsia="Arial"/>
          <w:sz w:val="24"/>
          <w:szCs w:val="24"/>
        </w:rPr>
        <w:t>.</w:t>
      </w:r>
    </w:p>
    <w:p w14:paraId="556D8F9D" w14:textId="77777777" w:rsidR="00615CB2" w:rsidRDefault="00C11D7E">
      <w:pPr>
        <w:pStyle w:val="ListParagraph"/>
        <w:numPr>
          <w:ilvl w:val="0"/>
          <w:numId w:val="45"/>
        </w:numPr>
        <w:spacing w:line="360" w:lineRule="auto"/>
        <w:ind w:left="1134" w:hanging="283"/>
        <w:jc w:val="both"/>
        <w:rPr>
          <w:rFonts w:eastAsia="Arial"/>
          <w:b/>
          <w:sz w:val="24"/>
          <w:szCs w:val="24"/>
        </w:rPr>
      </w:pPr>
      <w:proofErr w:type="spellStart"/>
      <w:r>
        <w:rPr>
          <w:rFonts w:eastAsia="Arial"/>
          <w:b/>
          <w:sz w:val="24"/>
          <w:szCs w:val="24"/>
        </w:rPr>
        <w:t>Eksternal</w:t>
      </w:r>
      <w:proofErr w:type="spellEnd"/>
      <w:r>
        <w:rPr>
          <w:rFonts w:eastAsia="Arial"/>
          <w:b/>
          <w:sz w:val="24"/>
          <w:szCs w:val="24"/>
        </w:rPr>
        <w:t xml:space="preserve"> </w:t>
      </w:r>
    </w:p>
    <w:p w14:paraId="672B4D94" w14:textId="77777777" w:rsidR="00615CB2" w:rsidRDefault="00C11D7E">
      <w:pPr>
        <w:numPr>
          <w:ilvl w:val="1"/>
          <w:numId w:val="45"/>
        </w:numPr>
        <w:spacing w:line="360" w:lineRule="auto"/>
        <w:ind w:left="1418" w:right="20" w:hanging="284"/>
        <w:jc w:val="both"/>
        <w:rPr>
          <w:rFonts w:eastAsia="Symbol"/>
          <w:sz w:val="24"/>
          <w:szCs w:val="24"/>
        </w:rPr>
      </w:pPr>
      <w:proofErr w:type="spellStart"/>
      <w:r>
        <w:rPr>
          <w:rFonts w:eastAsia="Arial"/>
          <w:sz w:val="24"/>
          <w:szCs w:val="24"/>
        </w:rPr>
        <w:t>Tuntutan</w:t>
      </w:r>
      <w:proofErr w:type="spellEnd"/>
      <w:r>
        <w:rPr>
          <w:rFonts w:eastAsia="Arial"/>
          <w:sz w:val="24"/>
          <w:szCs w:val="24"/>
        </w:rPr>
        <w:t xml:space="preserve"> </w:t>
      </w:r>
      <w:proofErr w:type="spellStart"/>
      <w:r>
        <w:rPr>
          <w:rFonts w:eastAsia="Arial"/>
          <w:sz w:val="24"/>
          <w:szCs w:val="24"/>
        </w:rPr>
        <w:t>masyarakat</w:t>
      </w:r>
      <w:proofErr w:type="spellEnd"/>
      <w:r>
        <w:rPr>
          <w:rFonts w:eastAsia="Arial"/>
          <w:sz w:val="24"/>
          <w:szCs w:val="24"/>
        </w:rPr>
        <w:t xml:space="preserve">, dunia </w:t>
      </w:r>
      <w:proofErr w:type="spellStart"/>
      <w:r>
        <w:rPr>
          <w:rFonts w:eastAsia="Arial"/>
          <w:sz w:val="24"/>
          <w:szCs w:val="24"/>
        </w:rPr>
        <w:t>usaha</w:t>
      </w:r>
      <w:proofErr w:type="spellEnd"/>
      <w:r>
        <w:rPr>
          <w:rFonts w:eastAsia="Arial"/>
          <w:sz w:val="24"/>
          <w:szCs w:val="24"/>
        </w:rPr>
        <w:t xml:space="preserve">, dan </w:t>
      </w:r>
      <w:proofErr w:type="spellStart"/>
      <w:r>
        <w:rPr>
          <w:rFonts w:eastAsia="Arial"/>
          <w:sz w:val="24"/>
          <w:szCs w:val="24"/>
        </w:rPr>
        <w:t>industri</w:t>
      </w:r>
      <w:proofErr w:type="spellEnd"/>
      <w:r>
        <w:rPr>
          <w:rFonts w:eastAsia="Arial"/>
          <w:sz w:val="24"/>
          <w:szCs w:val="24"/>
        </w:rPr>
        <w:t xml:space="preserve"> </w:t>
      </w:r>
      <w:proofErr w:type="spellStart"/>
      <w:r>
        <w:rPr>
          <w:rFonts w:eastAsia="Arial"/>
          <w:sz w:val="24"/>
          <w:szCs w:val="24"/>
        </w:rPr>
        <w:t>akan</w:t>
      </w:r>
      <w:proofErr w:type="spellEnd"/>
      <w:r>
        <w:rPr>
          <w:rFonts w:eastAsia="Arial"/>
          <w:sz w:val="24"/>
          <w:szCs w:val="24"/>
        </w:rPr>
        <w:t xml:space="preserve"> </w:t>
      </w:r>
      <w:proofErr w:type="spellStart"/>
      <w:r>
        <w:rPr>
          <w:rFonts w:eastAsia="Arial"/>
          <w:sz w:val="24"/>
          <w:szCs w:val="24"/>
        </w:rPr>
        <w:t>lulusan</w:t>
      </w:r>
      <w:proofErr w:type="spellEnd"/>
      <w:r>
        <w:rPr>
          <w:rFonts w:eastAsia="Arial"/>
          <w:sz w:val="24"/>
          <w:szCs w:val="24"/>
        </w:rPr>
        <w:t xml:space="preserve"> dan </w:t>
      </w:r>
      <w:proofErr w:type="spellStart"/>
      <w:r>
        <w:rPr>
          <w:rFonts w:eastAsia="Arial"/>
          <w:sz w:val="24"/>
          <w:szCs w:val="24"/>
        </w:rPr>
        <w:t>produk</w:t>
      </w:r>
      <w:proofErr w:type="spellEnd"/>
      <w:r>
        <w:rPr>
          <w:rFonts w:eastAsia="Arial"/>
          <w:sz w:val="24"/>
          <w:szCs w:val="24"/>
        </w:rPr>
        <w:t xml:space="preserve"> </w:t>
      </w:r>
      <w:proofErr w:type="spellStart"/>
      <w:r>
        <w:rPr>
          <w:rFonts w:eastAsia="Arial"/>
          <w:sz w:val="24"/>
          <w:szCs w:val="24"/>
        </w:rPr>
        <w:t>teknologi</w:t>
      </w:r>
      <w:proofErr w:type="spellEnd"/>
      <w:r>
        <w:rPr>
          <w:rFonts w:eastAsia="Arial"/>
          <w:sz w:val="24"/>
          <w:szCs w:val="24"/>
        </w:rPr>
        <w:t xml:space="preserve"> yang </w:t>
      </w:r>
      <w:proofErr w:type="spellStart"/>
      <w:r>
        <w:rPr>
          <w:rFonts w:eastAsia="Arial"/>
          <w:sz w:val="24"/>
          <w:szCs w:val="24"/>
        </w:rPr>
        <w:t>tinggi</w:t>
      </w:r>
      <w:proofErr w:type="spellEnd"/>
      <w:r>
        <w:rPr>
          <w:rFonts w:eastAsia="Arial"/>
          <w:sz w:val="24"/>
          <w:szCs w:val="24"/>
        </w:rPr>
        <w:t xml:space="preserve"> </w:t>
      </w:r>
      <w:proofErr w:type="spellStart"/>
      <w:r>
        <w:rPr>
          <w:rFonts w:eastAsia="Arial"/>
          <w:sz w:val="24"/>
          <w:szCs w:val="24"/>
        </w:rPr>
        <w:t>melalui</w:t>
      </w:r>
      <w:proofErr w:type="spellEnd"/>
      <w:r>
        <w:rPr>
          <w:rFonts w:eastAsia="Arial"/>
          <w:sz w:val="24"/>
          <w:szCs w:val="24"/>
        </w:rPr>
        <w:t xml:space="preserve"> </w:t>
      </w:r>
      <w:proofErr w:type="spellStart"/>
      <w:r>
        <w:rPr>
          <w:rFonts w:eastAsia="Arial"/>
          <w:sz w:val="24"/>
          <w:szCs w:val="24"/>
        </w:rPr>
        <w:t>riset</w:t>
      </w:r>
      <w:proofErr w:type="spellEnd"/>
      <w:r>
        <w:rPr>
          <w:rFonts w:eastAsia="Arial"/>
          <w:sz w:val="24"/>
          <w:szCs w:val="24"/>
        </w:rPr>
        <w:t>.</w:t>
      </w:r>
    </w:p>
    <w:p w14:paraId="034C14EA" w14:textId="77777777" w:rsidR="00615CB2" w:rsidRDefault="00C11D7E">
      <w:pPr>
        <w:numPr>
          <w:ilvl w:val="1"/>
          <w:numId w:val="45"/>
        </w:numPr>
        <w:spacing w:line="360" w:lineRule="auto"/>
        <w:ind w:left="1418" w:right="20" w:hanging="284"/>
        <w:jc w:val="both"/>
        <w:rPr>
          <w:rFonts w:eastAsia="Symbol"/>
          <w:sz w:val="24"/>
          <w:szCs w:val="24"/>
        </w:rPr>
      </w:pPr>
      <w:proofErr w:type="spellStart"/>
      <w:r>
        <w:rPr>
          <w:rFonts w:eastAsia="Arial"/>
          <w:sz w:val="24"/>
          <w:szCs w:val="24"/>
        </w:rPr>
        <w:t>Semakin</w:t>
      </w:r>
      <w:proofErr w:type="spellEnd"/>
      <w:r>
        <w:rPr>
          <w:rFonts w:eastAsia="Arial"/>
          <w:sz w:val="24"/>
          <w:szCs w:val="24"/>
        </w:rPr>
        <w:t xml:space="preserve"> </w:t>
      </w:r>
      <w:proofErr w:type="spellStart"/>
      <w:r>
        <w:rPr>
          <w:rFonts w:eastAsia="Arial"/>
          <w:sz w:val="24"/>
          <w:szCs w:val="24"/>
        </w:rPr>
        <w:t>banyaknya</w:t>
      </w:r>
      <w:proofErr w:type="spellEnd"/>
      <w:r>
        <w:rPr>
          <w:rFonts w:eastAsia="Arial"/>
          <w:sz w:val="24"/>
          <w:szCs w:val="24"/>
        </w:rPr>
        <w:t xml:space="preserve"> </w:t>
      </w:r>
      <w:proofErr w:type="spellStart"/>
      <w:r>
        <w:rPr>
          <w:rFonts w:eastAsia="Arial"/>
          <w:sz w:val="24"/>
          <w:szCs w:val="24"/>
        </w:rPr>
        <w:t>jumlah</w:t>
      </w:r>
      <w:proofErr w:type="spellEnd"/>
      <w:r>
        <w:rPr>
          <w:rFonts w:eastAsia="Arial"/>
          <w:sz w:val="24"/>
          <w:szCs w:val="24"/>
        </w:rPr>
        <w:t xml:space="preserve"> Universitas di Indonesia </w:t>
      </w:r>
      <w:proofErr w:type="spellStart"/>
      <w:r>
        <w:rPr>
          <w:rFonts w:eastAsia="Arial"/>
          <w:sz w:val="24"/>
          <w:szCs w:val="24"/>
        </w:rPr>
        <w:t>sehingga</w:t>
      </w:r>
      <w:proofErr w:type="spellEnd"/>
      <w:r>
        <w:rPr>
          <w:rFonts w:eastAsia="Arial"/>
          <w:sz w:val="24"/>
          <w:szCs w:val="24"/>
        </w:rPr>
        <w:t xml:space="preserve"> </w:t>
      </w:r>
      <w:proofErr w:type="spellStart"/>
      <w:r>
        <w:rPr>
          <w:rFonts w:eastAsia="Arial"/>
          <w:sz w:val="24"/>
          <w:szCs w:val="24"/>
        </w:rPr>
        <w:t>dituntut</w:t>
      </w:r>
      <w:proofErr w:type="spellEnd"/>
      <w:r>
        <w:rPr>
          <w:rFonts w:eastAsia="Arial"/>
          <w:sz w:val="24"/>
          <w:szCs w:val="24"/>
        </w:rPr>
        <w:t xml:space="preserve">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dapat</w:t>
      </w:r>
      <w:proofErr w:type="spellEnd"/>
      <w:r>
        <w:rPr>
          <w:rFonts w:eastAsia="Arial"/>
          <w:sz w:val="24"/>
          <w:szCs w:val="24"/>
        </w:rPr>
        <w:t xml:space="preserve"> </w:t>
      </w:r>
      <w:proofErr w:type="spellStart"/>
      <w:r>
        <w:rPr>
          <w:rFonts w:eastAsia="Arial"/>
          <w:sz w:val="24"/>
          <w:szCs w:val="24"/>
        </w:rPr>
        <w:t>menghasilkan</w:t>
      </w:r>
      <w:proofErr w:type="spellEnd"/>
      <w:r>
        <w:rPr>
          <w:rFonts w:eastAsia="Arial"/>
          <w:sz w:val="24"/>
          <w:szCs w:val="24"/>
        </w:rPr>
        <w:t xml:space="preserve"> </w:t>
      </w:r>
      <w:proofErr w:type="spellStart"/>
      <w:r>
        <w:rPr>
          <w:rFonts w:eastAsia="Arial"/>
          <w:sz w:val="24"/>
          <w:szCs w:val="24"/>
        </w:rPr>
        <w:t>lulusan</w:t>
      </w:r>
      <w:proofErr w:type="spellEnd"/>
      <w:r>
        <w:rPr>
          <w:rFonts w:eastAsia="Arial"/>
          <w:sz w:val="24"/>
          <w:szCs w:val="24"/>
        </w:rPr>
        <w:t xml:space="preserve"> </w:t>
      </w:r>
      <w:proofErr w:type="spellStart"/>
      <w:r>
        <w:rPr>
          <w:rFonts w:eastAsia="Arial"/>
          <w:sz w:val="24"/>
          <w:szCs w:val="24"/>
        </w:rPr>
        <w:t>dengan</w:t>
      </w:r>
      <w:proofErr w:type="spellEnd"/>
      <w:r>
        <w:rPr>
          <w:rFonts w:eastAsia="Arial"/>
          <w:sz w:val="24"/>
          <w:szCs w:val="24"/>
        </w:rPr>
        <w:t xml:space="preserve"> </w:t>
      </w:r>
      <w:proofErr w:type="spellStart"/>
      <w:r>
        <w:rPr>
          <w:rFonts w:eastAsia="Arial"/>
          <w:sz w:val="24"/>
          <w:szCs w:val="24"/>
        </w:rPr>
        <w:t>daya</w:t>
      </w:r>
      <w:proofErr w:type="spellEnd"/>
      <w:r>
        <w:rPr>
          <w:rFonts w:eastAsia="Arial"/>
          <w:sz w:val="24"/>
          <w:szCs w:val="24"/>
        </w:rPr>
        <w:t xml:space="preserve"> </w:t>
      </w:r>
      <w:proofErr w:type="spellStart"/>
      <w:r>
        <w:rPr>
          <w:rFonts w:eastAsia="Arial"/>
          <w:sz w:val="24"/>
          <w:szCs w:val="24"/>
        </w:rPr>
        <w:t>saing</w:t>
      </w:r>
      <w:proofErr w:type="spellEnd"/>
      <w:r>
        <w:rPr>
          <w:rFonts w:eastAsia="Arial"/>
          <w:sz w:val="24"/>
          <w:szCs w:val="24"/>
        </w:rPr>
        <w:t xml:space="preserve"> </w:t>
      </w:r>
      <w:proofErr w:type="spellStart"/>
      <w:r>
        <w:rPr>
          <w:rFonts w:eastAsia="Arial"/>
          <w:sz w:val="24"/>
          <w:szCs w:val="24"/>
        </w:rPr>
        <w:t>tinggi</w:t>
      </w:r>
      <w:proofErr w:type="spellEnd"/>
      <w:r>
        <w:rPr>
          <w:rFonts w:eastAsia="Arial"/>
          <w:sz w:val="24"/>
          <w:szCs w:val="24"/>
        </w:rPr>
        <w:t>.</w:t>
      </w:r>
    </w:p>
    <w:p w14:paraId="18CB08F0" w14:textId="77777777" w:rsidR="00615CB2" w:rsidRDefault="00C11D7E">
      <w:pPr>
        <w:numPr>
          <w:ilvl w:val="1"/>
          <w:numId w:val="45"/>
        </w:numPr>
        <w:spacing w:line="360" w:lineRule="auto"/>
        <w:ind w:left="1418" w:right="40" w:hanging="284"/>
        <w:jc w:val="both"/>
        <w:rPr>
          <w:rFonts w:eastAsia="Symbol"/>
          <w:sz w:val="24"/>
          <w:szCs w:val="24"/>
        </w:rPr>
      </w:pPr>
      <w:proofErr w:type="spellStart"/>
      <w:r>
        <w:rPr>
          <w:rFonts w:eastAsia="Arial"/>
          <w:sz w:val="24"/>
          <w:szCs w:val="24"/>
        </w:rPr>
        <w:t>Persaingan</w:t>
      </w:r>
      <w:proofErr w:type="spellEnd"/>
      <w:r>
        <w:rPr>
          <w:rFonts w:eastAsia="Arial"/>
          <w:sz w:val="24"/>
          <w:szCs w:val="24"/>
        </w:rPr>
        <w:t xml:space="preserve"> </w:t>
      </w:r>
      <w:proofErr w:type="spellStart"/>
      <w:r>
        <w:rPr>
          <w:rFonts w:eastAsia="Arial"/>
          <w:sz w:val="24"/>
          <w:szCs w:val="24"/>
        </w:rPr>
        <w:t>kerja</w:t>
      </w:r>
      <w:proofErr w:type="spellEnd"/>
      <w:r>
        <w:rPr>
          <w:rFonts w:eastAsia="Arial"/>
          <w:sz w:val="24"/>
          <w:szCs w:val="24"/>
        </w:rPr>
        <w:t xml:space="preserve"> </w:t>
      </w:r>
      <w:proofErr w:type="spellStart"/>
      <w:r>
        <w:rPr>
          <w:rFonts w:eastAsia="Arial"/>
          <w:sz w:val="24"/>
          <w:szCs w:val="24"/>
        </w:rPr>
        <w:t>lulusan</w:t>
      </w:r>
      <w:proofErr w:type="spellEnd"/>
      <w:r>
        <w:rPr>
          <w:rFonts w:eastAsia="Arial"/>
          <w:sz w:val="24"/>
          <w:szCs w:val="24"/>
        </w:rPr>
        <w:t xml:space="preserve"> yang </w:t>
      </w:r>
      <w:proofErr w:type="spellStart"/>
      <w:r>
        <w:rPr>
          <w:rFonts w:eastAsia="Arial"/>
          <w:sz w:val="24"/>
          <w:szCs w:val="24"/>
        </w:rPr>
        <w:t>semakin</w:t>
      </w:r>
      <w:proofErr w:type="spellEnd"/>
      <w:r>
        <w:rPr>
          <w:rFonts w:eastAsia="Arial"/>
          <w:sz w:val="24"/>
          <w:szCs w:val="24"/>
        </w:rPr>
        <w:t xml:space="preserve"> </w:t>
      </w:r>
      <w:proofErr w:type="spellStart"/>
      <w:r>
        <w:rPr>
          <w:rFonts w:eastAsia="Arial"/>
          <w:sz w:val="24"/>
          <w:szCs w:val="24"/>
        </w:rPr>
        <w:t>ketat</w:t>
      </w:r>
      <w:proofErr w:type="spellEnd"/>
      <w:r>
        <w:rPr>
          <w:rFonts w:eastAsia="Arial"/>
          <w:sz w:val="24"/>
          <w:szCs w:val="24"/>
        </w:rPr>
        <w:t xml:space="preserve"> </w:t>
      </w:r>
      <w:proofErr w:type="spellStart"/>
      <w:r>
        <w:rPr>
          <w:rFonts w:eastAsia="Arial"/>
          <w:sz w:val="24"/>
          <w:szCs w:val="24"/>
        </w:rPr>
        <w:t>terutama</w:t>
      </w:r>
      <w:proofErr w:type="spellEnd"/>
      <w:r>
        <w:rPr>
          <w:rFonts w:eastAsia="Arial"/>
          <w:sz w:val="24"/>
          <w:szCs w:val="24"/>
        </w:rPr>
        <w:t xml:space="preserve"> pada era global, </w:t>
      </w:r>
      <w:proofErr w:type="spellStart"/>
      <w:r>
        <w:rPr>
          <w:rFonts w:eastAsia="Arial"/>
          <w:sz w:val="24"/>
          <w:szCs w:val="24"/>
        </w:rPr>
        <w:t>bukan</w:t>
      </w:r>
      <w:proofErr w:type="spellEnd"/>
      <w:r>
        <w:rPr>
          <w:rFonts w:eastAsia="Arial"/>
          <w:sz w:val="24"/>
          <w:szCs w:val="24"/>
        </w:rPr>
        <w:t xml:space="preserve"> </w:t>
      </w:r>
      <w:proofErr w:type="spellStart"/>
      <w:r>
        <w:rPr>
          <w:rFonts w:eastAsia="Arial"/>
          <w:sz w:val="24"/>
          <w:szCs w:val="24"/>
        </w:rPr>
        <w:t>hanya</w:t>
      </w:r>
      <w:proofErr w:type="spellEnd"/>
      <w:r>
        <w:rPr>
          <w:rFonts w:eastAsia="Arial"/>
          <w:sz w:val="24"/>
          <w:szCs w:val="24"/>
        </w:rPr>
        <w:t xml:space="preserve"> </w:t>
      </w:r>
      <w:proofErr w:type="spellStart"/>
      <w:r>
        <w:rPr>
          <w:rFonts w:eastAsia="Arial"/>
          <w:sz w:val="24"/>
          <w:szCs w:val="24"/>
        </w:rPr>
        <w:t>dengan</w:t>
      </w:r>
      <w:proofErr w:type="spellEnd"/>
      <w:r>
        <w:rPr>
          <w:rFonts w:eastAsia="Arial"/>
          <w:sz w:val="24"/>
          <w:szCs w:val="24"/>
        </w:rPr>
        <w:t xml:space="preserve"> </w:t>
      </w:r>
      <w:proofErr w:type="spellStart"/>
      <w:r>
        <w:rPr>
          <w:rFonts w:eastAsia="Arial"/>
          <w:sz w:val="24"/>
          <w:szCs w:val="24"/>
        </w:rPr>
        <w:t>lulusan</w:t>
      </w:r>
      <w:proofErr w:type="spellEnd"/>
      <w:r>
        <w:rPr>
          <w:rFonts w:eastAsia="Arial"/>
          <w:sz w:val="24"/>
          <w:szCs w:val="24"/>
        </w:rPr>
        <w:t xml:space="preserve"> </w:t>
      </w:r>
      <w:proofErr w:type="spellStart"/>
      <w:r>
        <w:rPr>
          <w:rFonts w:eastAsia="Arial"/>
          <w:sz w:val="24"/>
          <w:szCs w:val="24"/>
        </w:rPr>
        <w:t>dalam</w:t>
      </w:r>
      <w:proofErr w:type="spellEnd"/>
      <w:r>
        <w:rPr>
          <w:rFonts w:eastAsia="Arial"/>
          <w:sz w:val="24"/>
          <w:szCs w:val="24"/>
        </w:rPr>
        <w:t xml:space="preserve"> negeri, </w:t>
      </w:r>
      <w:proofErr w:type="spellStart"/>
      <w:r>
        <w:rPr>
          <w:rFonts w:eastAsia="Arial"/>
          <w:sz w:val="24"/>
          <w:szCs w:val="24"/>
        </w:rPr>
        <w:t>tetapi</w:t>
      </w:r>
      <w:proofErr w:type="spellEnd"/>
      <w:r>
        <w:rPr>
          <w:rFonts w:eastAsia="Arial"/>
          <w:sz w:val="24"/>
          <w:szCs w:val="24"/>
        </w:rPr>
        <w:t xml:space="preserve"> juga </w:t>
      </w:r>
      <w:proofErr w:type="spellStart"/>
      <w:r>
        <w:rPr>
          <w:rFonts w:eastAsia="Arial"/>
          <w:sz w:val="24"/>
          <w:szCs w:val="24"/>
        </w:rPr>
        <w:t>dengan</w:t>
      </w:r>
      <w:proofErr w:type="spellEnd"/>
      <w:r>
        <w:rPr>
          <w:rFonts w:eastAsia="Arial"/>
          <w:sz w:val="24"/>
          <w:szCs w:val="24"/>
        </w:rPr>
        <w:t xml:space="preserve"> </w:t>
      </w:r>
      <w:proofErr w:type="spellStart"/>
      <w:r>
        <w:rPr>
          <w:rFonts w:eastAsia="Arial"/>
          <w:sz w:val="24"/>
          <w:szCs w:val="24"/>
        </w:rPr>
        <w:t>tenaga</w:t>
      </w:r>
      <w:proofErr w:type="spellEnd"/>
      <w:r>
        <w:rPr>
          <w:rFonts w:eastAsia="Arial"/>
          <w:sz w:val="24"/>
          <w:szCs w:val="24"/>
        </w:rPr>
        <w:t xml:space="preserve"> </w:t>
      </w:r>
      <w:proofErr w:type="spellStart"/>
      <w:r>
        <w:rPr>
          <w:rFonts w:eastAsia="Arial"/>
          <w:sz w:val="24"/>
          <w:szCs w:val="24"/>
        </w:rPr>
        <w:t>kerja</w:t>
      </w:r>
      <w:proofErr w:type="spellEnd"/>
      <w:r>
        <w:rPr>
          <w:rFonts w:eastAsia="Arial"/>
          <w:sz w:val="24"/>
          <w:szCs w:val="24"/>
        </w:rPr>
        <w:t xml:space="preserve"> </w:t>
      </w:r>
      <w:proofErr w:type="spellStart"/>
      <w:r>
        <w:rPr>
          <w:rFonts w:eastAsia="Arial"/>
          <w:sz w:val="24"/>
          <w:szCs w:val="24"/>
        </w:rPr>
        <w:t>asing</w:t>
      </w:r>
      <w:proofErr w:type="spellEnd"/>
      <w:r>
        <w:rPr>
          <w:rFonts w:eastAsia="Arial"/>
          <w:sz w:val="24"/>
          <w:szCs w:val="24"/>
        </w:rPr>
        <w:t>.</w:t>
      </w:r>
    </w:p>
    <w:p w14:paraId="40228DF2" w14:textId="77777777" w:rsidR="00615CB2" w:rsidRDefault="00C11D7E">
      <w:pPr>
        <w:numPr>
          <w:ilvl w:val="1"/>
          <w:numId w:val="45"/>
        </w:numPr>
        <w:spacing w:line="360" w:lineRule="auto"/>
        <w:ind w:left="1418" w:right="20" w:hanging="284"/>
        <w:jc w:val="both"/>
        <w:rPr>
          <w:rFonts w:eastAsia="Symbol"/>
          <w:sz w:val="24"/>
          <w:szCs w:val="24"/>
        </w:rPr>
      </w:pPr>
      <w:proofErr w:type="spellStart"/>
      <w:r>
        <w:rPr>
          <w:rFonts w:eastAsia="Arial"/>
          <w:sz w:val="24"/>
          <w:szCs w:val="24"/>
        </w:rPr>
        <w:lastRenderedPageBreak/>
        <w:t>Peraturan</w:t>
      </w:r>
      <w:proofErr w:type="spellEnd"/>
      <w:r>
        <w:rPr>
          <w:rFonts w:eastAsia="Arial"/>
          <w:sz w:val="24"/>
          <w:szCs w:val="24"/>
        </w:rPr>
        <w:t xml:space="preserve"> </w:t>
      </w:r>
      <w:proofErr w:type="spellStart"/>
      <w:r>
        <w:rPr>
          <w:rFonts w:eastAsia="Arial"/>
          <w:sz w:val="24"/>
          <w:szCs w:val="24"/>
        </w:rPr>
        <w:t>sistem</w:t>
      </w:r>
      <w:proofErr w:type="spellEnd"/>
      <w:r>
        <w:rPr>
          <w:rFonts w:eastAsia="Arial"/>
          <w:sz w:val="24"/>
          <w:szCs w:val="24"/>
        </w:rPr>
        <w:t xml:space="preserve"> </w:t>
      </w:r>
      <w:proofErr w:type="spellStart"/>
      <w:r>
        <w:rPr>
          <w:rFonts w:eastAsia="Arial"/>
          <w:sz w:val="24"/>
          <w:szCs w:val="24"/>
        </w:rPr>
        <w:t>pendidikan</w:t>
      </w:r>
      <w:proofErr w:type="spellEnd"/>
      <w:r>
        <w:rPr>
          <w:rFonts w:eastAsia="Arial"/>
          <w:sz w:val="24"/>
          <w:szCs w:val="24"/>
        </w:rPr>
        <w:t xml:space="preserve"> yang </w:t>
      </w:r>
      <w:proofErr w:type="spellStart"/>
      <w:r>
        <w:rPr>
          <w:rFonts w:eastAsia="Arial"/>
          <w:sz w:val="24"/>
          <w:szCs w:val="24"/>
        </w:rPr>
        <w:t>diberlakukan</w:t>
      </w:r>
      <w:proofErr w:type="spellEnd"/>
      <w:r>
        <w:rPr>
          <w:rFonts w:eastAsia="Arial"/>
          <w:sz w:val="24"/>
          <w:szCs w:val="24"/>
        </w:rPr>
        <w:t xml:space="preserve"> oleh </w:t>
      </w:r>
      <w:proofErr w:type="spellStart"/>
      <w:r>
        <w:rPr>
          <w:rFonts w:eastAsia="Arial"/>
          <w:sz w:val="24"/>
          <w:szCs w:val="24"/>
        </w:rPr>
        <w:t>Kemendikbud</w:t>
      </w:r>
      <w:proofErr w:type="spellEnd"/>
      <w:r>
        <w:rPr>
          <w:rFonts w:eastAsia="Arial"/>
          <w:sz w:val="24"/>
          <w:szCs w:val="24"/>
        </w:rPr>
        <w:t xml:space="preserve"> </w:t>
      </w:r>
      <w:proofErr w:type="spellStart"/>
      <w:r>
        <w:rPr>
          <w:rFonts w:eastAsia="Arial"/>
          <w:sz w:val="24"/>
          <w:szCs w:val="24"/>
        </w:rPr>
        <w:t>kerap</w:t>
      </w:r>
      <w:proofErr w:type="spellEnd"/>
      <w:r>
        <w:rPr>
          <w:rFonts w:eastAsia="Arial"/>
          <w:sz w:val="24"/>
          <w:szCs w:val="24"/>
        </w:rPr>
        <w:t xml:space="preserve"> </w:t>
      </w:r>
      <w:proofErr w:type="spellStart"/>
      <w:r>
        <w:rPr>
          <w:rFonts w:eastAsia="Arial"/>
          <w:sz w:val="24"/>
          <w:szCs w:val="24"/>
        </w:rPr>
        <w:t>berubah</w:t>
      </w:r>
      <w:proofErr w:type="spellEnd"/>
      <w:r>
        <w:rPr>
          <w:rFonts w:eastAsia="Arial"/>
          <w:sz w:val="24"/>
          <w:szCs w:val="24"/>
        </w:rPr>
        <w:t xml:space="preserve"> </w:t>
      </w:r>
      <w:proofErr w:type="spellStart"/>
      <w:r>
        <w:rPr>
          <w:rFonts w:eastAsia="Arial"/>
          <w:sz w:val="24"/>
          <w:szCs w:val="24"/>
        </w:rPr>
        <w:t>tanpa</w:t>
      </w:r>
      <w:proofErr w:type="spellEnd"/>
      <w:r>
        <w:rPr>
          <w:rFonts w:eastAsia="Arial"/>
          <w:sz w:val="24"/>
          <w:szCs w:val="24"/>
        </w:rPr>
        <w:t xml:space="preserve"> </w:t>
      </w:r>
      <w:proofErr w:type="spellStart"/>
      <w:r>
        <w:rPr>
          <w:rFonts w:eastAsia="Arial"/>
          <w:sz w:val="24"/>
          <w:szCs w:val="24"/>
        </w:rPr>
        <w:t>adanya</w:t>
      </w:r>
      <w:proofErr w:type="spellEnd"/>
      <w:r>
        <w:rPr>
          <w:rFonts w:eastAsia="Arial"/>
          <w:sz w:val="24"/>
          <w:szCs w:val="24"/>
        </w:rPr>
        <w:t xml:space="preserve"> </w:t>
      </w:r>
      <w:proofErr w:type="spellStart"/>
      <w:r>
        <w:rPr>
          <w:rFonts w:eastAsia="Arial"/>
          <w:sz w:val="24"/>
          <w:szCs w:val="24"/>
        </w:rPr>
        <w:t>evaluasi</w:t>
      </w:r>
      <w:proofErr w:type="spellEnd"/>
      <w:r>
        <w:rPr>
          <w:rFonts w:eastAsia="Arial"/>
          <w:sz w:val="24"/>
          <w:szCs w:val="24"/>
        </w:rPr>
        <w:t xml:space="preserve"> </w:t>
      </w:r>
      <w:proofErr w:type="spellStart"/>
      <w:r>
        <w:rPr>
          <w:rFonts w:eastAsia="Arial"/>
          <w:sz w:val="24"/>
          <w:szCs w:val="24"/>
        </w:rPr>
        <w:t>terhadap</w:t>
      </w:r>
      <w:proofErr w:type="spellEnd"/>
      <w:r>
        <w:rPr>
          <w:rFonts w:eastAsia="Arial"/>
          <w:sz w:val="24"/>
          <w:szCs w:val="24"/>
        </w:rPr>
        <w:t xml:space="preserve"> </w:t>
      </w:r>
      <w:proofErr w:type="spellStart"/>
      <w:r>
        <w:rPr>
          <w:rFonts w:eastAsia="Arial"/>
          <w:sz w:val="24"/>
          <w:szCs w:val="24"/>
        </w:rPr>
        <w:t>sistem</w:t>
      </w:r>
      <w:proofErr w:type="spellEnd"/>
      <w:r>
        <w:rPr>
          <w:rFonts w:eastAsia="Arial"/>
          <w:sz w:val="24"/>
          <w:szCs w:val="24"/>
        </w:rPr>
        <w:t xml:space="preserve"> yang </w:t>
      </w:r>
      <w:proofErr w:type="spellStart"/>
      <w:r>
        <w:rPr>
          <w:rFonts w:eastAsia="Arial"/>
          <w:sz w:val="24"/>
          <w:szCs w:val="24"/>
        </w:rPr>
        <w:t>sedang</w:t>
      </w:r>
      <w:proofErr w:type="spellEnd"/>
      <w:r>
        <w:rPr>
          <w:rFonts w:eastAsia="Arial"/>
          <w:sz w:val="24"/>
          <w:szCs w:val="24"/>
        </w:rPr>
        <w:t xml:space="preserve"> </w:t>
      </w:r>
      <w:proofErr w:type="spellStart"/>
      <w:r>
        <w:rPr>
          <w:rFonts w:eastAsia="Arial"/>
          <w:sz w:val="24"/>
          <w:szCs w:val="24"/>
        </w:rPr>
        <w:t>berjalan</w:t>
      </w:r>
      <w:proofErr w:type="spellEnd"/>
      <w:r>
        <w:rPr>
          <w:rFonts w:eastAsia="Arial"/>
          <w:sz w:val="24"/>
          <w:szCs w:val="24"/>
        </w:rPr>
        <w:t xml:space="preserve"> </w:t>
      </w:r>
      <w:proofErr w:type="spellStart"/>
      <w:r>
        <w:rPr>
          <w:rFonts w:eastAsia="Arial"/>
          <w:sz w:val="24"/>
          <w:szCs w:val="24"/>
        </w:rPr>
        <w:t>sehingga</w:t>
      </w:r>
      <w:proofErr w:type="spellEnd"/>
      <w:r>
        <w:rPr>
          <w:rFonts w:eastAsia="Arial"/>
          <w:sz w:val="24"/>
          <w:szCs w:val="24"/>
        </w:rPr>
        <w:t xml:space="preserve"> </w:t>
      </w:r>
      <w:proofErr w:type="spellStart"/>
      <w:r>
        <w:rPr>
          <w:rFonts w:eastAsia="Arial"/>
          <w:sz w:val="24"/>
          <w:szCs w:val="24"/>
        </w:rPr>
        <w:t>berdampak</w:t>
      </w:r>
      <w:proofErr w:type="spellEnd"/>
      <w:r>
        <w:rPr>
          <w:rFonts w:eastAsia="Arial"/>
          <w:sz w:val="24"/>
          <w:szCs w:val="24"/>
        </w:rPr>
        <w:t xml:space="preserve"> pada </w:t>
      </w:r>
      <w:proofErr w:type="spellStart"/>
      <w:r>
        <w:rPr>
          <w:rFonts w:eastAsia="Arial"/>
          <w:sz w:val="24"/>
          <w:szCs w:val="24"/>
        </w:rPr>
        <w:t>perubahan</w:t>
      </w:r>
      <w:proofErr w:type="spellEnd"/>
      <w:r>
        <w:rPr>
          <w:rFonts w:eastAsia="Arial"/>
          <w:sz w:val="24"/>
          <w:szCs w:val="24"/>
        </w:rPr>
        <w:t xml:space="preserve"> </w:t>
      </w:r>
      <w:proofErr w:type="spellStart"/>
      <w:r>
        <w:rPr>
          <w:rFonts w:eastAsia="Arial"/>
          <w:sz w:val="24"/>
          <w:szCs w:val="24"/>
        </w:rPr>
        <w:t>kurikulum</w:t>
      </w:r>
      <w:proofErr w:type="spellEnd"/>
      <w:r>
        <w:rPr>
          <w:rFonts w:eastAsia="Arial"/>
          <w:sz w:val="24"/>
          <w:szCs w:val="24"/>
        </w:rPr>
        <w:t xml:space="preserve"> </w:t>
      </w:r>
      <w:proofErr w:type="spellStart"/>
      <w:r>
        <w:rPr>
          <w:rFonts w:eastAsia="Arial"/>
          <w:sz w:val="24"/>
          <w:szCs w:val="24"/>
        </w:rPr>
        <w:t>secara</w:t>
      </w:r>
      <w:proofErr w:type="spellEnd"/>
      <w:r>
        <w:rPr>
          <w:rFonts w:eastAsia="Arial"/>
          <w:sz w:val="24"/>
          <w:szCs w:val="24"/>
        </w:rPr>
        <w:t xml:space="preserve"> </w:t>
      </w:r>
      <w:proofErr w:type="spellStart"/>
      <w:r>
        <w:rPr>
          <w:rFonts w:eastAsia="Arial"/>
          <w:sz w:val="24"/>
          <w:szCs w:val="24"/>
        </w:rPr>
        <w:t>mendasar</w:t>
      </w:r>
      <w:proofErr w:type="spellEnd"/>
      <w:r>
        <w:rPr>
          <w:rFonts w:eastAsia="Arial"/>
          <w:sz w:val="24"/>
          <w:szCs w:val="24"/>
        </w:rPr>
        <w:t>.</w:t>
      </w:r>
    </w:p>
    <w:p w14:paraId="08AC5495" w14:textId="77777777" w:rsidR="00615CB2" w:rsidRDefault="00615CB2">
      <w:pPr>
        <w:spacing w:line="360" w:lineRule="auto"/>
        <w:ind w:left="1418" w:right="20"/>
        <w:jc w:val="both"/>
        <w:rPr>
          <w:rFonts w:eastAsia="Symbol"/>
          <w:sz w:val="24"/>
          <w:szCs w:val="24"/>
        </w:rPr>
      </w:pPr>
    </w:p>
    <w:p w14:paraId="56359F89" w14:textId="77777777" w:rsidR="00615CB2" w:rsidRDefault="00C11D7E">
      <w:pPr>
        <w:pStyle w:val="ListParagraph"/>
        <w:numPr>
          <w:ilvl w:val="0"/>
          <w:numId w:val="44"/>
        </w:numPr>
        <w:spacing w:line="360" w:lineRule="auto"/>
        <w:ind w:left="1134" w:hanging="283"/>
        <w:jc w:val="both"/>
        <w:rPr>
          <w:rFonts w:eastAsia="Arial"/>
          <w:b/>
          <w:sz w:val="24"/>
          <w:szCs w:val="24"/>
        </w:rPr>
      </w:pPr>
      <w:bookmarkStart w:id="2" w:name="page13"/>
      <w:bookmarkEnd w:id="2"/>
      <w:proofErr w:type="spellStart"/>
      <w:r>
        <w:rPr>
          <w:rFonts w:eastAsia="Arial"/>
          <w:b/>
          <w:sz w:val="24"/>
          <w:szCs w:val="24"/>
        </w:rPr>
        <w:t>Penelitian</w:t>
      </w:r>
      <w:proofErr w:type="spellEnd"/>
      <w:r>
        <w:rPr>
          <w:rFonts w:eastAsia="Arial"/>
          <w:b/>
          <w:sz w:val="24"/>
          <w:szCs w:val="24"/>
        </w:rPr>
        <w:t xml:space="preserve"> dan </w:t>
      </w:r>
      <w:proofErr w:type="spellStart"/>
      <w:r>
        <w:rPr>
          <w:rFonts w:eastAsia="Arial"/>
          <w:b/>
          <w:sz w:val="24"/>
          <w:szCs w:val="24"/>
        </w:rPr>
        <w:t>Pengabdian</w:t>
      </w:r>
      <w:proofErr w:type="spellEnd"/>
      <w:r>
        <w:rPr>
          <w:rFonts w:eastAsia="Arial"/>
          <w:b/>
          <w:sz w:val="24"/>
          <w:szCs w:val="24"/>
        </w:rPr>
        <w:t xml:space="preserve"> </w:t>
      </w:r>
      <w:proofErr w:type="spellStart"/>
      <w:r>
        <w:rPr>
          <w:rFonts w:eastAsia="Arial"/>
          <w:b/>
          <w:sz w:val="24"/>
          <w:szCs w:val="24"/>
        </w:rPr>
        <w:t>kepada</w:t>
      </w:r>
      <w:proofErr w:type="spellEnd"/>
      <w:r>
        <w:rPr>
          <w:rFonts w:eastAsia="Arial"/>
          <w:b/>
          <w:sz w:val="24"/>
          <w:szCs w:val="24"/>
        </w:rPr>
        <w:t xml:space="preserve"> Masyarakat</w:t>
      </w:r>
    </w:p>
    <w:p w14:paraId="62362894" w14:textId="77777777" w:rsidR="00615CB2" w:rsidRDefault="00C11D7E">
      <w:pPr>
        <w:spacing w:line="360" w:lineRule="auto"/>
        <w:ind w:left="1134" w:right="20" w:firstLine="306"/>
        <w:jc w:val="both"/>
        <w:rPr>
          <w:rFonts w:eastAsia="Arial"/>
          <w:sz w:val="24"/>
          <w:szCs w:val="24"/>
        </w:rPr>
      </w:pPr>
      <w:proofErr w:type="spellStart"/>
      <w:r>
        <w:rPr>
          <w:rFonts w:eastAsia="Arial"/>
          <w:sz w:val="24"/>
          <w:szCs w:val="24"/>
        </w:rPr>
        <w:t>Bidang</w:t>
      </w:r>
      <w:proofErr w:type="spellEnd"/>
      <w:r>
        <w:rPr>
          <w:rFonts w:eastAsia="Arial"/>
          <w:sz w:val="24"/>
          <w:szCs w:val="24"/>
        </w:rPr>
        <w:t xml:space="preserve"> </w:t>
      </w:r>
      <w:proofErr w:type="spellStart"/>
      <w:r>
        <w:rPr>
          <w:rFonts w:eastAsia="Arial"/>
          <w:sz w:val="24"/>
          <w:szCs w:val="24"/>
        </w:rPr>
        <w:t>Penelitian</w:t>
      </w:r>
      <w:proofErr w:type="spellEnd"/>
      <w:r>
        <w:rPr>
          <w:rFonts w:eastAsia="Arial"/>
          <w:sz w:val="24"/>
          <w:szCs w:val="24"/>
        </w:rPr>
        <w:t xml:space="preserve"> dan </w:t>
      </w:r>
      <w:proofErr w:type="spellStart"/>
      <w:r>
        <w:rPr>
          <w:rFonts w:eastAsia="Arial"/>
          <w:sz w:val="24"/>
          <w:szCs w:val="24"/>
        </w:rPr>
        <w:t>Pengabdian</w:t>
      </w:r>
      <w:proofErr w:type="spellEnd"/>
      <w:r>
        <w:rPr>
          <w:rFonts w:eastAsia="Arial"/>
          <w:sz w:val="24"/>
          <w:szCs w:val="24"/>
        </w:rPr>
        <w:t xml:space="preserve"> </w:t>
      </w:r>
      <w:proofErr w:type="spellStart"/>
      <w:r>
        <w:rPr>
          <w:rFonts w:eastAsia="Arial"/>
          <w:sz w:val="24"/>
          <w:szCs w:val="24"/>
        </w:rPr>
        <w:t>kepada</w:t>
      </w:r>
      <w:proofErr w:type="spellEnd"/>
      <w:r>
        <w:rPr>
          <w:rFonts w:eastAsia="Arial"/>
          <w:sz w:val="24"/>
          <w:szCs w:val="24"/>
        </w:rPr>
        <w:t xml:space="preserve"> </w:t>
      </w:r>
      <w:proofErr w:type="spellStart"/>
      <w:r>
        <w:rPr>
          <w:rFonts w:eastAsia="Arial"/>
          <w:sz w:val="24"/>
          <w:szCs w:val="24"/>
        </w:rPr>
        <w:t>masyarakat</w:t>
      </w:r>
      <w:proofErr w:type="spellEnd"/>
      <w:r>
        <w:rPr>
          <w:rFonts w:eastAsia="Arial"/>
          <w:sz w:val="24"/>
          <w:szCs w:val="24"/>
        </w:rPr>
        <w:t xml:space="preserve"> </w:t>
      </w:r>
      <w:proofErr w:type="spellStart"/>
      <w:r>
        <w:rPr>
          <w:rFonts w:eastAsia="Arial"/>
          <w:sz w:val="24"/>
          <w:szCs w:val="24"/>
        </w:rPr>
        <w:t>Fakultas</w:t>
      </w:r>
      <w:proofErr w:type="spellEnd"/>
      <w:r>
        <w:rPr>
          <w:rFonts w:eastAsia="Arial"/>
          <w:sz w:val="24"/>
          <w:szCs w:val="24"/>
        </w:rPr>
        <w:t xml:space="preserve"> </w:t>
      </w:r>
      <w:proofErr w:type="spellStart"/>
      <w:r>
        <w:rPr>
          <w:rFonts w:eastAsia="Arial"/>
          <w:sz w:val="24"/>
          <w:szCs w:val="24"/>
        </w:rPr>
        <w:t>Pertanian</w:t>
      </w:r>
      <w:proofErr w:type="spellEnd"/>
      <w:r>
        <w:rPr>
          <w:rFonts w:eastAsia="Arial"/>
          <w:sz w:val="24"/>
          <w:szCs w:val="24"/>
        </w:rPr>
        <w:t xml:space="preserve"> juga </w:t>
      </w:r>
      <w:proofErr w:type="spellStart"/>
      <w:r>
        <w:rPr>
          <w:rFonts w:eastAsia="Arial"/>
          <w:sz w:val="24"/>
          <w:szCs w:val="24"/>
        </w:rPr>
        <w:t>menghadapi</w:t>
      </w:r>
      <w:proofErr w:type="spellEnd"/>
      <w:r>
        <w:rPr>
          <w:rFonts w:eastAsia="Arial"/>
          <w:sz w:val="24"/>
          <w:szCs w:val="24"/>
        </w:rPr>
        <w:t xml:space="preserve"> </w:t>
      </w:r>
      <w:proofErr w:type="spellStart"/>
      <w:r>
        <w:rPr>
          <w:rFonts w:eastAsia="Arial"/>
          <w:sz w:val="24"/>
          <w:szCs w:val="24"/>
        </w:rPr>
        <w:t>berbagai</w:t>
      </w:r>
      <w:proofErr w:type="spellEnd"/>
      <w:r>
        <w:rPr>
          <w:rFonts w:eastAsia="Arial"/>
          <w:sz w:val="24"/>
          <w:szCs w:val="24"/>
        </w:rPr>
        <w:t xml:space="preserve"> </w:t>
      </w:r>
      <w:proofErr w:type="spellStart"/>
      <w:r>
        <w:rPr>
          <w:rFonts w:eastAsia="Arial"/>
          <w:sz w:val="24"/>
          <w:szCs w:val="24"/>
        </w:rPr>
        <w:t>permasalahan</w:t>
      </w:r>
      <w:proofErr w:type="spellEnd"/>
      <w:r>
        <w:rPr>
          <w:rFonts w:eastAsia="Arial"/>
          <w:sz w:val="24"/>
          <w:szCs w:val="24"/>
        </w:rPr>
        <w:t xml:space="preserve"> </w:t>
      </w:r>
      <w:proofErr w:type="spellStart"/>
      <w:r>
        <w:rPr>
          <w:rFonts w:eastAsia="Arial"/>
          <w:sz w:val="24"/>
          <w:szCs w:val="24"/>
        </w:rPr>
        <w:t>terkait</w:t>
      </w:r>
      <w:proofErr w:type="spellEnd"/>
      <w:r>
        <w:rPr>
          <w:rFonts w:eastAsia="Arial"/>
          <w:sz w:val="24"/>
          <w:szCs w:val="24"/>
        </w:rPr>
        <w:t xml:space="preserve"> </w:t>
      </w:r>
      <w:proofErr w:type="spellStart"/>
      <w:r>
        <w:rPr>
          <w:rFonts w:eastAsia="Arial"/>
          <w:sz w:val="24"/>
          <w:szCs w:val="24"/>
        </w:rPr>
        <w:t>Penelitian</w:t>
      </w:r>
      <w:proofErr w:type="spellEnd"/>
      <w:r>
        <w:rPr>
          <w:rFonts w:eastAsia="Arial"/>
          <w:sz w:val="24"/>
          <w:szCs w:val="24"/>
        </w:rPr>
        <w:t xml:space="preserve"> dan </w:t>
      </w:r>
      <w:proofErr w:type="spellStart"/>
      <w:r>
        <w:rPr>
          <w:rFonts w:eastAsia="Arial"/>
          <w:sz w:val="24"/>
          <w:szCs w:val="24"/>
        </w:rPr>
        <w:t>Pengabdian</w:t>
      </w:r>
      <w:proofErr w:type="spellEnd"/>
      <w:r>
        <w:rPr>
          <w:rFonts w:eastAsia="Arial"/>
          <w:sz w:val="24"/>
          <w:szCs w:val="24"/>
        </w:rPr>
        <w:t xml:space="preserve"> </w:t>
      </w:r>
      <w:proofErr w:type="spellStart"/>
      <w:r>
        <w:rPr>
          <w:rFonts w:eastAsia="Arial"/>
          <w:sz w:val="24"/>
          <w:szCs w:val="24"/>
        </w:rPr>
        <w:t>kepada</w:t>
      </w:r>
      <w:proofErr w:type="spellEnd"/>
      <w:r>
        <w:rPr>
          <w:rFonts w:eastAsia="Arial"/>
          <w:sz w:val="24"/>
          <w:szCs w:val="24"/>
        </w:rPr>
        <w:t xml:space="preserve"> Masyarakat. </w:t>
      </w:r>
      <w:proofErr w:type="spellStart"/>
      <w:r>
        <w:rPr>
          <w:rFonts w:eastAsia="Arial"/>
          <w:sz w:val="24"/>
          <w:szCs w:val="24"/>
        </w:rPr>
        <w:t>Permasalahan</w:t>
      </w:r>
      <w:proofErr w:type="spellEnd"/>
      <w:r>
        <w:rPr>
          <w:rFonts w:eastAsia="Arial"/>
          <w:sz w:val="24"/>
          <w:szCs w:val="24"/>
        </w:rPr>
        <w:t xml:space="preserve"> </w:t>
      </w:r>
      <w:proofErr w:type="spellStart"/>
      <w:r>
        <w:rPr>
          <w:rFonts w:eastAsia="Arial"/>
          <w:sz w:val="24"/>
          <w:szCs w:val="24"/>
        </w:rPr>
        <w:t>tersebut</w:t>
      </w:r>
      <w:proofErr w:type="spellEnd"/>
      <w:r>
        <w:rPr>
          <w:rFonts w:eastAsia="Arial"/>
          <w:sz w:val="24"/>
          <w:szCs w:val="24"/>
        </w:rPr>
        <w:t xml:space="preserve"> </w:t>
      </w:r>
      <w:proofErr w:type="spellStart"/>
      <w:r>
        <w:rPr>
          <w:rFonts w:eastAsia="Arial"/>
          <w:sz w:val="24"/>
          <w:szCs w:val="24"/>
        </w:rPr>
        <w:t>dapat</w:t>
      </w:r>
      <w:proofErr w:type="spellEnd"/>
      <w:r>
        <w:rPr>
          <w:rFonts w:eastAsia="Arial"/>
          <w:sz w:val="24"/>
          <w:szCs w:val="24"/>
        </w:rPr>
        <w:t xml:space="preserve"> </w:t>
      </w:r>
      <w:proofErr w:type="spellStart"/>
      <w:r>
        <w:rPr>
          <w:rFonts w:eastAsia="Arial"/>
          <w:sz w:val="24"/>
          <w:szCs w:val="24"/>
        </w:rPr>
        <w:t>dikelompokkan</w:t>
      </w:r>
      <w:proofErr w:type="spellEnd"/>
      <w:r>
        <w:rPr>
          <w:rFonts w:eastAsia="Arial"/>
          <w:sz w:val="24"/>
          <w:szCs w:val="24"/>
        </w:rPr>
        <w:t xml:space="preserve"> </w:t>
      </w:r>
      <w:proofErr w:type="spellStart"/>
      <w:r>
        <w:rPr>
          <w:rFonts w:eastAsia="Arial"/>
          <w:sz w:val="24"/>
          <w:szCs w:val="24"/>
        </w:rPr>
        <w:t>menjadi</w:t>
      </w:r>
      <w:proofErr w:type="spellEnd"/>
      <w:r>
        <w:rPr>
          <w:rFonts w:eastAsia="Arial"/>
          <w:sz w:val="24"/>
          <w:szCs w:val="24"/>
        </w:rPr>
        <w:t xml:space="preserve"> </w:t>
      </w:r>
      <w:proofErr w:type="spellStart"/>
      <w:r>
        <w:rPr>
          <w:rFonts w:eastAsia="Arial"/>
          <w:sz w:val="24"/>
          <w:szCs w:val="24"/>
        </w:rPr>
        <w:t>masalah</w:t>
      </w:r>
      <w:proofErr w:type="spellEnd"/>
      <w:r>
        <w:rPr>
          <w:rFonts w:eastAsia="Arial"/>
          <w:sz w:val="24"/>
          <w:szCs w:val="24"/>
        </w:rPr>
        <w:t xml:space="preserve"> internal (</w:t>
      </w:r>
      <w:proofErr w:type="spellStart"/>
      <w:r>
        <w:rPr>
          <w:rFonts w:eastAsia="Arial"/>
          <w:sz w:val="24"/>
          <w:szCs w:val="24"/>
        </w:rPr>
        <w:t>datang</w:t>
      </w:r>
      <w:proofErr w:type="spellEnd"/>
      <w:r>
        <w:rPr>
          <w:rFonts w:eastAsia="Arial"/>
          <w:sz w:val="24"/>
          <w:szCs w:val="24"/>
        </w:rPr>
        <w:t xml:space="preserve"> </w:t>
      </w:r>
      <w:proofErr w:type="spellStart"/>
      <w:r>
        <w:rPr>
          <w:rFonts w:eastAsia="Arial"/>
          <w:sz w:val="24"/>
          <w:szCs w:val="24"/>
        </w:rPr>
        <w:t>dari</w:t>
      </w:r>
      <w:proofErr w:type="spellEnd"/>
      <w:r>
        <w:rPr>
          <w:rFonts w:eastAsia="Arial"/>
          <w:sz w:val="24"/>
          <w:szCs w:val="24"/>
        </w:rPr>
        <w:t xml:space="preserve"> </w:t>
      </w:r>
      <w:proofErr w:type="spellStart"/>
      <w:r>
        <w:rPr>
          <w:rFonts w:eastAsia="Arial"/>
          <w:sz w:val="24"/>
          <w:szCs w:val="24"/>
        </w:rPr>
        <w:t>dalam</w:t>
      </w:r>
      <w:proofErr w:type="spellEnd"/>
      <w:r>
        <w:rPr>
          <w:rFonts w:eastAsia="Arial"/>
          <w:sz w:val="24"/>
          <w:szCs w:val="24"/>
        </w:rPr>
        <w:t xml:space="preserve">) dan </w:t>
      </w:r>
      <w:proofErr w:type="spellStart"/>
      <w:r>
        <w:rPr>
          <w:rFonts w:eastAsia="Arial"/>
          <w:sz w:val="24"/>
          <w:szCs w:val="24"/>
        </w:rPr>
        <w:t>masalah</w:t>
      </w:r>
      <w:proofErr w:type="spellEnd"/>
      <w:r>
        <w:rPr>
          <w:rFonts w:eastAsia="Arial"/>
          <w:sz w:val="24"/>
          <w:szCs w:val="24"/>
        </w:rPr>
        <w:t xml:space="preserve"> </w:t>
      </w:r>
      <w:proofErr w:type="spellStart"/>
      <w:r>
        <w:rPr>
          <w:rFonts w:eastAsia="Arial"/>
          <w:sz w:val="24"/>
          <w:szCs w:val="24"/>
        </w:rPr>
        <w:t>eksternal</w:t>
      </w:r>
      <w:proofErr w:type="spellEnd"/>
      <w:r>
        <w:rPr>
          <w:rFonts w:eastAsia="Arial"/>
          <w:sz w:val="24"/>
          <w:szCs w:val="24"/>
        </w:rPr>
        <w:t xml:space="preserve"> (</w:t>
      </w:r>
      <w:proofErr w:type="spellStart"/>
      <w:r>
        <w:rPr>
          <w:rFonts w:eastAsia="Arial"/>
          <w:sz w:val="24"/>
          <w:szCs w:val="24"/>
        </w:rPr>
        <w:t>datang</w:t>
      </w:r>
      <w:proofErr w:type="spellEnd"/>
      <w:r>
        <w:rPr>
          <w:rFonts w:eastAsia="Arial"/>
          <w:sz w:val="24"/>
          <w:szCs w:val="24"/>
        </w:rPr>
        <w:t xml:space="preserve"> </w:t>
      </w:r>
      <w:proofErr w:type="spellStart"/>
      <w:r>
        <w:rPr>
          <w:rFonts w:eastAsia="Arial"/>
          <w:sz w:val="24"/>
          <w:szCs w:val="24"/>
        </w:rPr>
        <w:t>dari</w:t>
      </w:r>
      <w:proofErr w:type="spellEnd"/>
      <w:r>
        <w:rPr>
          <w:rFonts w:eastAsia="Arial"/>
          <w:sz w:val="24"/>
          <w:szCs w:val="24"/>
        </w:rPr>
        <w:t xml:space="preserve"> </w:t>
      </w:r>
      <w:proofErr w:type="spellStart"/>
      <w:r>
        <w:rPr>
          <w:rFonts w:eastAsia="Arial"/>
          <w:sz w:val="24"/>
          <w:szCs w:val="24"/>
        </w:rPr>
        <w:t>luar</w:t>
      </w:r>
      <w:proofErr w:type="spellEnd"/>
      <w:r>
        <w:rPr>
          <w:rFonts w:eastAsia="Arial"/>
          <w:sz w:val="24"/>
          <w:szCs w:val="24"/>
        </w:rPr>
        <w:t xml:space="preserve">) </w:t>
      </w:r>
      <w:proofErr w:type="spellStart"/>
      <w:r>
        <w:rPr>
          <w:rFonts w:eastAsia="Arial"/>
          <w:sz w:val="24"/>
          <w:szCs w:val="24"/>
        </w:rPr>
        <w:t>sebagaimana</w:t>
      </w:r>
      <w:proofErr w:type="spellEnd"/>
      <w:r>
        <w:rPr>
          <w:rFonts w:eastAsia="Arial"/>
          <w:sz w:val="24"/>
          <w:szCs w:val="24"/>
        </w:rPr>
        <w:t xml:space="preserve"> </w:t>
      </w:r>
      <w:proofErr w:type="spellStart"/>
      <w:r>
        <w:rPr>
          <w:rFonts w:eastAsia="Arial"/>
          <w:sz w:val="24"/>
          <w:szCs w:val="24"/>
        </w:rPr>
        <w:t>dijabarkan</w:t>
      </w:r>
      <w:proofErr w:type="spellEnd"/>
      <w:r>
        <w:rPr>
          <w:rFonts w:eastAsia="Arial"/>
          <w:sz w:val="24"/>
          <w:szCs w:val="24"/>
        </w:rPr>
        <w:t xml:space="preserve"> </w:t>
      </w:r>
      <w:proofErr w:type="spellStart"/>
      <w:r>
        <w:rPr>
          <w:rFonts w:eastAsia="Arial"/>
          <w:sz w:val="24"/>
          <w:szCs w:val="24"/>
        </w:rPr>
        <w:t>berikut</w:t>
      </w:r>
      <w:proofErr w:type="spellEnd"/>
      <w:r>
        <w:rPr>
          <w:rFonts w:eastAsia="Arial"/>
          <w:sz w:val="24"/>
          <w:szCs w:val="24"/>
        </w:rPr>
        <w:t xml:space="preserve"> </w:t>
      </w:r>
      <w:proofErr w:type="spellStart"/>
      <w:r>
        <w:rPr>
          <w:rFonts w:eastAsia="Arial"/>
          <w:sz w:val="24"/>
          <w:szCs w:val="24"/>
        </w:rPr>
        <w:t>ini</w:t>
      </w:r>
      <w:proofErr w:type="spellEnd"/>
      <w:r>
        <w:rPr>
          <w:rFonts w:eastAsia="Arial"/>
          <w:sz w:val="24"/>
          <w:szCs w:val="24"/>
        </w:rPr>
        <w:t>:</w:t>
      </w:r>
    </w:p>
    <w:p w14:paraId="52BF9F7D" w14:textId="77777777" w:rsidR="00615CB2" w:rsidRDefault="00C11D7E">
      <w:pPr>
        <w:pStyle w:val="ListParagraph"/>
        <w:numPr>
          <w:ilvl w:val="0"/>
          <w:numId w:val="47"/>
        </w:numPr>
        <w:spacing w:line="360" w:lineRule="auto"/>
        <w:ind w:left="1560" w:hanging="426"/>
        <w:jc w:val="both"/>
        <w:rPr>
          <w:rFonts w:eastAsia="Arial"/>
          <w:b/>
          <w:sz w:val="24"/>
          <w:szCs w:val="24"/>
        </w:rPr>
      </w:pPr>
      <w:r>
        <w:rPr>
          <w:rFonts w:eastAsia="Arial"/>
          <w:b/>
          <w:sz w:val="24"/>
          <w:szCs w:val="24"/>
        </w:rPr>
        <w:t xml:space="preserve">Internal </w:t>
      </w:r>
    </w:p>
    <w:p w14:paraId="1C566391" w14:textId="77777777" w:rsidR="00615CB2" w:rsidRDefault="00C11D7E">
      <w:pPr>
        <w:numPr>
          <w:ilvl w:val="1"/>
          <w:numId w:val="48"/>
        </w:numPr>
        <w:spacing w:line="360" w:lineRule="auto"/>
        <w:ind w:left="1843" w:hanging="283"/>
        <w:jc w:val="both"/>
        <w:rPr>
          <w:rFonts w:eastAsia="Symbol"/>
          <w:sz w:val="24"/>
          <w:szCs w:val="24"/>
        </w:rPr>
      </w:pPr>
      <w:proofErr w:type="spellStart"/>
      <w:r>
        <w:rPr>
          <w:rFonts w:eastAsia="Symbol"/>
          <w:sz w:val="24"/>
          <w:szCs w:val="24"/>
        </w:rPr>
        <w:t>Implementasi</w:t>
      </w:r>
      <w:proofErr w:type="spellEnd"/>
      <w:r>
        <w:rPr>
          <w:rFonts w:eastAsia="Symbol"/>
          <w:sz w:val="24"/>
          <w:szCs w:val="24"/>
        </w:rPr>
        <w:t xml:space="preserve"> </w:t>
      </w:r>
      <w:proofErr w:type="spellStart"/>
      <w:r>
        <w:rPr>
          <w:rFonts w:eastAsia="Symbol"/>
          <w:sz w:val="24"/>
          <w:szCs w:val="24"/>
        </w:rPr>
        <w:t>sistem</w:t>
      </w:r>
      <w:proofErr w:type="spellEnd"/>
      <w:r>
        <w:rPr>
          <w:rFonts w:eastAsia="Symbol"/>
          <w:sz w:val="24"/>
          <w:szCs w:val="24"/>
        </w:rPr>
        <w:t xml:space="preserve"> </w:t>
      </w:r>
      <w:proofErr w:type="spellStart"/>
      <w:r>
        <w:rPr>
          <w:rFonts w:eastAsia="Symbol"/>
          <w:sz w:val="24"/>
          <w:szCs w:val="24"/>
        </w:rPr>
        <w:t>penjaminan</w:t>
      </w:r>
      <w:proofErr w:type="spellEnd"/>
      <w:r>
        <w:rPr>
          <w:rFonts w:eastAsia="Symbol"/>
          <w:sz w:val="24"/>
          <w:szCs w:val="24"/>
        </w:rPr>
        <w:t xml:space="preserve"> </w:t>
      </w:r>
      <w:proofErr w:type="spellStart"/>
      <w:r>
        <w:rPr>
          <w:rFonts w:eastAsia="Symbol"/>
          <w:sz w:val="24"/>
          <w:szCs w:val="24"/>
        </w:rPr>
        <w:t>mutu</w:t>
      </w:r>
      <w:proofErr w:type="spellEnd"/>
      <w:r>
        <w:rPr>
          <w:rFonts w:eastAsia="Symbol"/>
          <w:sz w:val="24"/>
          <w:szCs w:val="24"/>
        </w:rPr>
        <w:t xml:space="preserve"> </w:t>
      </w:r>
      <w:proofErr w:type="spellStart"/>
      <w:r>
        <w:rPr>
          <w:rFonts w:eastAsia="Symbol"/>
          <w:sz w:val="24"/>
          <w:szCs w:val="24"/>
        </w:rPr>
        <w:t>fakultas</w:t>
      </w:r>
      <w:proofErr w:type="spellEnd"/>
      <w:r>
        <w:rPr>
          <w:rFonts w:eastAsia="Symbol"/>
          <w:sz w:val="24"/>
          <w:szCs w:val="24"/>
        </w:rPr>
        <w:t xml:space="preserve"> </w:t>
      </w:r>
      <w:proofErr w:type="spellStart"/>
      <w:r>
        <w:rPr>
          <w:rFonts w:eastAsia="Symbol"/>
          <w:sz w:val="24"/>
          <w:szCs w:val="24"/>
        </w:rPr>
        <w:t>serta</w:t>
      </w:r>
      <w:proofErr w:type="spellEnd"/>
      <w:r>
        <w:rPr>
          <w:rFonts w:eastAsia="Symbol"/>
          <w:sz w:val="24"/>
          <w:szCs w:val="24"/>
        </w:rPr>
        <w:t xml:space="preserve"> </w:t>
      </w:r>
      <w:proofErr w:type="spellStart"/>
      <w:r>
        <w:rPr>
          <w:rFonts w:eastAsia="Symbol"/>
          <w:sz w:val="24"/>
          <w:szCs w:val="24"/>
        </w:rPr>
        <w:t>pengelolaan</w:t>
      </w:r>
      <w:proofErr w:type="spellEnd"/>
      <w:r>
        <w:rPr>
          <w:rFonts w:eastAsia="Symbol"/>
          <w:sz w:val="24"/>
          <w:szCs w:val="24"/>
        </w:rPr>
        <w:t xml:space="preserve"> program </w:t>
      </w:r>
      <w:proofErr w:type="spellStart"/>
      <w:r>
        <w:rPr>
          <w:rFonts w:eastAsia="Symbol"/>
          <w:sz w:val="24"/>
          <w:szCs w:val="24"/>
        </w:rPr>
        <w:t>studi</w:t>
      </w:r>
      <w:proofErr w:type="spellEnd"/>
      <w:r>
        <w:rPr>
          <w:rFonts w:eastAsia="Symbol"/>
          <w:sz w:val="24"/>
          <w:szCs w:val="24"/>
        </w:rPr>
        <w:t xml:space="preserve"> yang </w:t>
      </w:r>
      <w:proofErr w:type="spellStart"/>
      <w:r>
        <w:rPr>
          <w:rFonts w:eastAsia="Symbol"/>
          <w:sz w:val="24"/>
          <w:szCs w:val="24"/>
        </w:rPr>
        <w:t>belum</w:t>
      </w:r>
      <w:proofErr w:type="spellEnd"/>
      <w:r>
        <w:rPr>
          <w:rFonts w:eastAsia="Symbol"/>
          <w:sz w:val="24"/>
          <w:szCs w:val="24"/>
        </w:rPr>
        <w:t xml:space="preserve"> optimal, </w:t>
      </w:r>
      <w:proofErr w:type="spellStart"/>
      <w:r>
        <w:rPr>
          <w:rFonts w:eastAsia="Symbol"/>
          <w:sz w:val="24"/>
          <w:szCs w:val="24"/>
        </w:rPr>
        <w:t>sehingga</w:t>
      </w:r>
      <w:proofErr w:type="spellEnd"/>
      <w:r>
        <w:rPr>
          <w:rFonts w:eastAsia="Symbol"/>
          <w:sz w:val="24"/>
          <w:szCs w:val="24"/>
        </w:rPr>
        <w:t xml:space="preserve"> </w:t>
      </w:r>
      <w:proofErr w:type="spellStart"/>
      <w:r>
        <w:rPr>
          <w:rFonts w:eastAsia="Symbol"/>
          <w:sz w:val="24"/>
          <w:szCs w:val="24"/>
        </w:rPr>
        <w:t>ditunjukkan</w:t>
      </w:r>
      <w:proofErr w:type="spellEnd"/>
      <w:r>
        <w:rPr>
          <w:rFonts w:eastAsia="Symbol"/>
          <w:sz w:val="24"/>
          <w:szCs w:val="24"/>
        </w:rPr>
        <w:t xml:space="preserve"> oleh </w:t>
      </w:r>
      <w:proofErr w:type="spellStart"/>
      <w:r>
        <w:rPr>
          <w:rFonts w:eastAsia="Symbol"/>
          <w:sz w:val="24"/>
          <w:szCs w:val="24"/>
        </w:rPr>
        <w:t>jumlah</w:t>
      </w:r>
      <w:proofErr w:type="spellEnd"/>
      <w:r>
        <w:rPr>
          <w:rFonts w:eastAsia="Symbol"/>
          <w:sz w:val="24"/>
          <w:szCs w:val="24"/>
        </w:rPr>
        <w:t xml:space="preserve"> </w:t>
      </w:r>
      <w:proofErr w:type="spellStart"/>
      <w:r>
        <w:rPr>
          <w:rFonts w:eastAsia="Symbol"/>
          <w:sz w:val="24"/>
          <w:szCs w:val="24"/>
        </w:rPr>
        <w:t>aktreditasi</w:t>
      </w:r>
      <w:proofErr w:type="spellEnd"/>
      <w:r>
        <w:rPr>
          <w:rFonts w:eastAsia="Symbol"/>
          <w:sz w:val="24"/>
          <w:szCs w:val="24"/>
        </w:rPr>
        <w:t xml:space="preserve"> </w:t>
      </w:r>
      <w:proofErr w:type="spellStart"/>
      <w:r>
        <w:rPr>
          <w:rFonts w:eastAsia="Symbol"/>
          <w:sz w:val="24"/>
          <w:szCs w:val="24"/>
        </w:rPr>
        <w:t>tingkat</w:t>
      </w:r>
      <w:proofErr w:type="spellEnd"/>
      <w:r>
        <w:rPr>
          <w:rFonts w:eastAsia="Symbol"/>
          <w:sz w:val="24"/>
          <w:szCs w:val="24"/>
        </w:rPr>
        <w:t xml:space="preserve"> </w:t>
      </w:r>
      <w:proofErr w:type="spellStart"/>
      <w:r>
        <w:rPr>
          <w:rFonts w:eastAsia="Symbol"/>
          <w:sz w:val="24"/>
          <w:szCs w:val="24"/>
        </w:rPr>
        <w:t>prodi</w:t>
      </w:r>
      <w:proofErr w:type="spellEnd"/>
      <w:r>
        <w:rPr>
          <w:rFonts w:eastAsia="Symbol"/>
          <w:sz w:val="24"/>
          <w:szCs w:val="24"/>
        </w:rPr>
        <w:t xml:space="preserve"> yang rata-rata </w:t>
      </w:r>
      <w:proofErr w:type="spellStart"/>
      <w:r>
        <w:rPr>
          <w:rFonts w:eastAsia="Symbol"/>
          <w:sz w:val="24"/>
          <w:szCs w:val="24"/>
        </w:rPr>
        <w:t>mendapatkan</w:t>
      </w:r>
      <w:proofErr w:type="spellEnd"/>
      <w:r>
        <w:rPr>
          <w:rFonts w:eastAsia="Symbol"/>
          <w:sz w:val="24"/>
          <w:szCs w:val="24"/>
        </w:rPr>
        <w:t xml:space="preserve"> </w:t>
      </w:r>
      <w:proofErr w:type="spellStart"/>
      <w:r>
        <w:rPr>
          <w:rFonts w:eastAsia="Symbol"/>
          <w:sz w:val="24"/>
          <w:szCs w:val="24"/>
        </w:rPr>
        <w:t>nilai</w:t>
      </w:r>
      <w:proofErr w:type="spellEnd"/>
      <w:r>
        <w:rPr>
          <w:rFonts w:eastAsia="Symbol"/>
          <w:sz w:val="24"/>
          <w:szCs w:val="24"/>
        </w:rPr>
        <w:t xml:space="preserve"> B dan </w:t>
      </w:r>
      <w:proofErr w:type="spellStart"/>
      <w:r>
        <w:rPr>
          <w:rFonts w:eastAsia="Symbol"/>
          <w:sz w:val="24"/>
          <w:szCs w:val="24"/>
        </w:rPr>
        <w:t>belum</w:t>
      </w:r>
      <w:proofErr w:type="spellEnd"/>
      <w:r>
        <w:rPr>
          <w:rFonts w:eastAsia="Symbol"/>
          <w:sz w:val="24"/>
          <w:szCs w:val="24"/>
        </w:rPr>
        <w:t xml:space="preserve"> </w:t>
      </w:r>
      <w:proofErr w:type="spellStart"/>
      <w:r>
        <w:rPr>
          <w:rFonts w:eastAsia="Symbol"/>
          <w:sz w:val="24"/>
          <w:szCs w:val="24"/>
        </w:rPr>
        <w:t>bisa</w:t>
      </w:r>
      <w:proofErr w:type="spellEnd"/>
      <w:r>
        <w:rPr>
          <w:rFonts w:eastAsia="Symbol"/>
          <w:sz w:val="24"/>
          <w:szCs w:val="24"/>
        </w:rPr>
        <w:t xml:space="preserve"> </w:t>
      </w:r>
      <w:proofErr w:type="spellStart"/>
      <w:r>
        <w:rPr>
          <w:rFonts w:eastAsia="Symbol"/>
          <w:sz w:val="24"/>
          <w:szCs w:val="24"/>
        </w:rPr>
        <w:t>maksimal</w:t>
      </w:r>
      <w:proofErr w:type="spellEnd"/>
      <w:r>
        <w:rPr>
          <w:rFonts w:eastAsia="Symbol"/>
          <w:sz w:val="24"/>
          <w:szCs w:val="24"/>
        </w:rPr>
        <w:t xml:space="preserve"> </w:t>
      </w:r>
      <w:proofErr w:type="spellStart"/>
      <w:r>
        <w:rPr>
          <w:rFonts w:eastAsia="Symbol"/>
          <w:sz w:val="24"/>
          <w:szCs w:val="24"/>
        </w:rPr>
        <w:t>untuk</w:t>
      </w:r>
      <w:proofErr w:type="spellEnd"/>
      <w:r>
        <w:rPr>
          <w:rFonts w:eastAsia="Symbol"/>
          <w:sz w:val="24"/>
          <w:szCs w:val="24"/>
        </w:rPr>
        <w:t xml:space="preserve"> </w:t>
      </w:r>
      <w:proofErr w:type="spellStart"/>
      <w:r>
        <w:rPr>
          <w:rFonts w:eastAsia="Symbol"/>
          <w:sz w:val="24"/>
          <w:szCs w:val="24"/>
        </w:rPr>
        <w:t>mendapatkan</w:t>
      </w:r>
      <w:proofErr w:type="spellEnd"/>
      <w:r>
        <w:rPr>
          <w:rFonts w:eastAsia="Symbol"/>
          <w:sz w:val="24"/>
          <w:szCs w:val="24"/>
        </w:rPr>
        <w:t xml:space="preserve"> </w:t>
      </w:r>
      <w:proofErr w:type="spellStart"/>
      <w:r>
        <w:rPr>
          <w:rFonts w:eastAsia="Symbol"/>
          <w:sz w:val="24"/>
          <w:szCs w:val="24"/>
        </w:rPr>
        <w:t>nilai</w:t>
      </w:r>
      <w:proofErr w:type="spellEnd"/>
      <w:r>
        <w:rPr>
          <w:rFonts w:eastAsia="Symbol"/>
          <w:sz w:val="24"/>
          <w:szCs w:val="24"/>
        </w:rPr>
        <w:t xml:space="preserve"> A;</w:t>
      </w:r>
    </w:p>
    <w:p w14:paraId="39366D65" w14:textId="77777777" w:rsidR="00615CB2" w:rsidRDefault="00C11D7E">
      <w:pPr>
        <w:numPr>
          <w:ilvl w:val="1"/>
          <w:numId w:val="48"/>
        </w:numPr>
        <w:spacing w:line="360" w:lineRule="auto"/>
        <w:ind w:left="1985" w:hanging="425"/>
        <w:jc w:val="both"/>
        <w:rPr>
          <w:rFonts w:eastAsia="Symbol"/>
          <w:sz w:val="24"/>
          <w:szCs w:val="24"/>
        </w:rPr>
      </w:pPr>
      <w:r>
        <w:rPr>
          <w:rFonts w:eastAsia="Symbol"/>
          <w:sz w:val="24"/>
          <w:szCs w:val="24"/>
        </w:rPr>
        <w:t xml:space="preserve">Belum </w:t>
      </w:r>
      <w:proofErr w:type="spellStart"/>
      <w:r>
        <w:rPr>
          <w:rFonts w:eastAsia="Symbol"/>
          <w:sz w:val="24"/>
          <w:szCs w:val="24"/>
        </w:rPr>
        <w:t>tersedianya</w:t>
      </w:r>
      <w:proofErr w:type="spellEnd"/>
      <w:r>
        <w:rPr>
          <w:rFonts w:eastAsia="Symbol"/>
          <w:sz w:val="24"/>
          <w:szCs w:val="24"/>
        </w:rPr>
        <w:t xml:space="preserve"> instrument </w:t>
      </w:r>
      <w:proofErr w:type="spellStart"/>
      <w:r>
        <w:rPr>
          <w:rFonts w:eastAsia="Symbol"/>
          <w:sz w:val="24"/>
          <w:szCs w:val="24"/>
        </w:rPr>
        <w:t>evaluasi</w:t>
      </w:r>
      <w:proofErr w:type="spellEnd"/>
      <w:r>
        <w:rPr>
          <w:rFonts w:eastAsia="Symbol"/>
          <w:sz w:val="24"/>
          <w:szCs w:val="24"/>
        </w:rPr>
        <w:t xml:space="preserve"> </w:t>
      </w:r>
      <w:proofErr w:type="spellStart"/>
      <w:r>
        <w:rPr>
          <w:rFonts w:eastAsia="Symbol"/>
          <w:sz w:val="24"/>
          <w:szCs w:val="24"/>
        </w:rPr>
        <w:t>kinerja</w:t>
      </w:r>
      <w:proofErr w:type="spellEnd"/>
      <w:r>
        <w:rPr>
          <w:rFonts w:eastAsia="Symbol"/>
          <w:sz w:val="24"/>
          <w:szCs w:val="24"/>
        </w:rPr>
        <w:t xml:space="preserve"> </w:t>
      </w:r>
      <w:proofErr w:type="spellStart"/>
      <w:r>
        <w:rPr>
          <w:rFonts w:eastAsia="Symbol"/>
          <w:sz w:val="24"/>
          <w:szCs w:val="24"/>
        </w:rPr>
        <w:t>institusi</w:t>
      </w:r>
      <w:proofErr w:type="spellEnd"/>
      <w:r>
        <w:rPr>
          <w:rFonts w:eastAsia="Symbol"/>
          <w:sz w:val="24"/>
          <w:szCs w:val="24"/>
        </w:rPr>
        <w:t>;</w:t>
      </w:r>
    </w:p>
    <w:p w14:paraId="780F8C9C" w14:textId="77777777" w:rsidR="00615CB2" w:rsidRDefault="00C11D7E">
      <w:pPr>
        <w:numPr>
          <w:ilvl w:val="1"/>
          <w:numId w:val="48"/>
        </w:numPr>
        <w:spacing w:line="360" w:lineRule="auto"/>
        <w:ind w:left="1985" w:hanging="425"/>
        <w:jc w:val="both"/>
        <w:rPr>
          <w:rFonts w:eastAsia="Symbol"/>
          <w:sz w:val="24"/>
          <w:szCs w:val="24"/>
        </w:rPr>
      </w:pPr>
      <w:r>
        <w:rPr>
          <w:rFonts w:eastAsia="Arial"/>
          <w:sz w:val="24"/>
          <w:szCs w:val="24"/>
        </w:rPr>
        <w:t xml:space="preserve">Minat </w:t>
      </w:r>
      <w:proofErr w:type="spellStart"/>
      <w:r>
        <w:rPr>
          <w:rFonts w:eastAsia="Arial"/>
          <w:sz w:val="24"/>
          <w:szCs w:val="24"/>
        </w:rPr>
        <w:t>dosen</w:t>
      </w:r>
      <w:proofErr w:type="spellEnd"/>
      <w:r>
        <w:rPr>
          <w:rFonts w:eastAsia="Arial"/>
          <w:sz w:val="24"/>
          <w:szCs w:val="24"/>
        </w:rPr>
        <w:t xml:space="preserve">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menekuni</w:t>
      </w:r>
      <w:proofErr w:type="spellEnd"/>
      <w:r>
        <w:rPr>
          <w:rFonts w:eastAsia="Arial"/>
          <w:sz w:val="24"/>
          <w:szCs w:val="24"/>
        </w:rPr>
        <w:t xml:space="preserve"> </w:t>
      </w:r>
      <w:proofErr w:type="spellStart"/>
      <w:r>
        <w:rPr>
          <w:rFonts w:eastAsia="Arial"/>
          <w:sz w:val="24"/>
          <w:szCs w:val="24"/>
        </w:rPr>
        <w:t>bidang</w:t>
      </w:r>
      <w:proofErr w:type="spellEnd"/>
      <w:r>
        <w:rPr>
          <w:rFonts w:eastAsia="Arial"/>
          <w:sz w:val="24"/>
          <w:szCs w:val="24"/>
        </w:rPr>
        <w:t xml:space="preserve"> </w:t>
      </w:r>
      <w:proofErr w:type="spellStart"/>
      <w:r>
        <w:rPr>
          <w:rFonts w:eastAsia="Arial"/>
          <w:sz w:val="24"/>
          <w:szCs w:val="24"/>
        </w:rPr>
        <w:t>penelitian</w:t>
      </w:r>
      <w:proofErr w:type="spellEnd"/>
      <w:r>
        <w:rPr>
          <w:rFonts w:eastAsia="Arial"/>
          <w:sz w:val="24"/>
          <w:szCs w:val="24"/>
        </w:rPr>
        <w:t xml:space="preserve"> </w:t>
      </w:r>
      <w:proofErr w:type="spellStart"/>
      <w:r>
        <w:rPr>
          <w:rFonts w:eastAsia="Arial"/>
          <w:sz w:val="24"/>
          <w:szCs w:val="24"/>
        </w:rPr>
        <w:t>relatif</w:t>
      </w:r>
      <w:proofErr w:type="spellEnd"/>
      <w:r>
        <w:rPr>
          <w:rFonts w:eastAsia="Arial"/>
          <w:sz w:val="24"/>
          <w:szCs w:val="24"/>
        </w:rPr>
        <w:t xml:space="preserve"> </w:t>
      </w:r>
      <w:proofErr w:type="spellStart"/>
      <w:r>
        <w:rPr>
          <w:rFonts w:eastAsia="Arial"/>
          <w:sz w:val="24"/>
          <w:szCs w:val="24"/>
        </w:rPr>
        <w:t>masih</w:t>
      </w:r>
      <w:proofErr w:type="spellEnd"/>
      <w:r>
        <w:rPr>
          <w:rFonts w:eastAsia="Arial"/>
          <w:sz w:val="24"/>
          <w:szCs w:val="24"/>
        </w:rPr>
        <w:t xml:space="preserve"> </w:t>
      </w:r>
      <w:proofErr w:type="spellStart"/>
      <w:r>
        <w:rPr>
          <w:rFonts w:eastAsia="Arial"/>
          <w:sz w:val="24"/>
          <w:szCs w:val="24"/>
        </w:rPr>
        <w:t>rendah</w:t>
      </w:r>
      <w:proofErr w:type="spellEnd"/>
      <w:r>
        <w:rPr>
          <w:rFonts w:eastAsia="Arial"/>
          <w:sz w:val="24"/>
          <w:szCs w:val="24"/>
        </w:rPr>
        <w:t>;</w:t>
      </w:r>
    </w:p>
    <w:p w14:paraId="07924379" w14:textId="77777777" w:rsidR="00615CB2" w:rsidRDefault="00C11D7E">
      <w:pPr>
        <w:numPr>
          <w:ilvl w:val="1"/>
          <w:numId w:val="48"/>
        </w:numPr>
        <w:spacing w:line="360" w:lineRule="auto"/>
        <w:ind w:left="1985" w:hanging="425"/>
        <w:jc w:val="both"/>
        <w:rPr>
          <w:rFonts w:eastAsia="Symbol"/>
          <w:sz w:val="24"/>
          <w:szCs w:val="24"/>
        </w:rPr>
      </w:pPr>
      <w:proofErr w:type="spellStart"/>
      <w:r>
        <w:rPr>
          <w:rFonts w:eastAsia="Arial"/>
          <w:sz w:val="24"/>
          <w:szCs w:val="24"/>
        </w:rPr>
        <w:t>Jumlah</w:t>
      </w:r>
      <w:proofErr w:type="spellEnd"/>
      <w:r>
        <w:rPr>
          <w:rFonts w:eastAsia="Arial"/>
          <w:sz w:val="24"/>
          <w:szCs w:val="24"/>
        </w:rPr>
        <w:t xml:space="preserve"> </w:t>
      </w:r>
      <w:proofErr w:type="spellStart"/>
      <w:r>
        <w:rPr>
          <w:rFonts w:eastAsia="Arial"/>
          <w:sz w:val="24"/>
          <w:szCs w:val="24"/>
        </w:rPr>
        <w:t>perolehan</w:t>
      </w:r>
      <w:proofErr w:type="spellEnd"/>
      <w:r>
        <w:rPr>
          <w:rFonts w:eastAsia="Arial"/>
          <w:sz w:val="24"/>
          <w:szCs w:val="24"/>
        </w:rPr>
        <w:t xml:space="preserve"> paten </w:t>
      </w:r>
      <w:proofErr w:type="spellStart"/>
      <w:r>
        <w:rPr>
          <w:rFonts w:eastAsia="Arial"/>
          <w:sz w:val="24"/>
          <w:szCs w:val="24"/>
        </w:rPr>
        <w:t>masih</w:t>
      </w:r>
      <w:proofErr w:type="spellEnd"/>
      <w:r>
        <w:rPr>
          <w:rFonts w:eastAsia="Arial"/>
          <w:sz w:val="24"/>
          <w:szCs w:val="24"/>
        </w:rPr>
        <w:t xml:space="preserve"> </w:t>
      </w:r>
      <w:proofErr w:type="spellStart"/>
      <w:r>
        <w:rPr>
          <w:rFonts w:eastAsia="Arial"/>
          <w:sz w:val="24"/>
          <w:szCs w:val="24"/>
        </w:rPr>
        <w:t>belum</w:t>
      </w:r>
      <w:proofErr w:type="spellEnd"/>
      <w:r>
        <w:rPr>
          <w:rFonts w:eastAsia="Arial"/>
          <w:sz w:val="24"/>
          <w:szCs w:val="24"/>
        </w:rPr>
        <w:t xml:space="preserve"> </w:t>
      </w:r>
      <w:proofErr w:type="spellStart"/>
      <w:r>
        <w:rPr>
          <w:rFonts w:eastAsia="Arial"/>
          <w:sz w:val="24"/>
          <w:szCs w:val="24"/>
        </w:rPr>
        <w:t>berorientasi</w:t>
      </w:r>
      <w:proofErr w:type="spellEnd"/>
      <w:r>
        <w:rPr>
          <w:rFonts w:eastAsia="Arial"/>
          <w:sz w:val="24"/>
          <w:szCs w:val="24"/>
        </w:rPr>
        <w:t xml:space="preserve"> </w:t>
      </w:r>
      <w:proofErr w:type="spellStart"/>
      <w:r>
        <w:rPr>
          <w:rFonts w:eastAsia="Arial"/>
          <w:sz w:val="24"/>
          <w:szCs w:val="24"/>
        </w:rPr>
        <w:t>kepada</w:t>
      </w:r>
      <w:proofErr w:type="spellEnd"/>
      <w:r>
        <w:rPr>
          <w:rFonts w:eastAsia="Arial"/>
          <w:sz w:val="24"/>
          <w:szCs w:val="24"/>
        </w:rPr>
        <w:t xml:space="preserve"> </w:t>
      </w:r>
      <w:proofErr w:type="spellStart"/>
      <w:r>
        <w:rPr>
          <w:rFonts w:eastAsia="Arial"/>
          <w:sz w:val="24"/>
          <w:szCs w:val="24"/>
        </w:rPr>
        <w:t>kebutuhan</w:t>
      </w:r>
      <w:proofErr w:type="spellEnd"/>
      <w:r>
        <w:rPr>
          <w:rFonts w:eastAsia="Arial"/>
          <w:sz w:val="24"/>
          <w:szCs w:val="24"/>
        </w:rPr>
        <w:t xml:space="preserve"> </w:t>
      </w:r>
      <w:proofErr w:type="spellStart"/>
      <w:r>
        <w:rPr>
          <w:rFonts w:eastAsia="Arial"/>
          <w:sz w:val="24"/>
          <w:szCs w:val="24"/>
        </w:rPr>
        <w:t>masyarakat</w:t>
      </w:r>
      <w:proofErr w:type="spellEnd"/>
      <w:r>
        <w:rPr>
          <w:rFonts w:eastAsia="Arial"/>
          <w:sz w:val="24"/>
          <w:szCs w:val="24"/>
        </w:rPr>
        <w:t>;</w:t>
      </w:r>
    </w:p>
    <w:p w14:paraId="113323BF" w14:textId="77777777" w:rsidR="00615CB2" w:rsidRDefault="00C11D7E">
      <w:pPr>
        <w:numPr>
          <w:ilvl w:val="1"/>
          <w:numId w:val="48"/>
        </w:numPr>
        <w:spacing w:line="360" w:lineRule="auto"/>
        <w:ind w:left="1985" w:hanging="425"/>
        <w:jc w:val="both"/>
        <w:rPr>
          <w:rFonts w:eastAsia="Symbol"/>
          <w:sz w:val="24"/>
          <w:szCs w:val="24"/>
        </w:rPr>
      </w:pPr>
      <w:proofErr w:type="spellStart"/>
      <w:r>
        <w:rPr>
          <w:rFonts w:eastAsia="Arial"/>
          <w:sz w:val="24"/>
          <w:szCs w:val="24"/>
        </w:rPr>
        <w:t>Publikasi</w:t>
      </w:r>
      <w:proofErr w:type="spellEnd"/>
      <w:r>
        <w:rPr>
          <w:rFonts w:eastAsia="Arial"/>
          <w:sz w:val="24"/>
          <w:szCs w:val="24"/>
        </w:rPr>
        <w:t xml:space="preserve"> </w:t>
      </w:r>
      <w:proofErr w:type="spellStart"/>
      <w:r>
        <w:rPr>
          <w:rFonts w:eastAsia="Arial"/>
          <w:sz w:val="24"/>
          <w:szCs w:val="24"/>
        </w:rPr>
        <w:t>ilmiah</w:t>
      </w:r>
      <w:proofErr w:type="spellEnd"/>
      <w:r>
        <w:rPr>
          <w:rFonts w:eastAsia="Arial"/>
          <w:sz w:val="24"/>
          <w:szCs w:val="24"/>
        </w:rPr>
        <w:t xml:space="preserve"> </w:t>
      </w:r>
      <w:proofErr w:type="spellStart"/>
      <w:r>
        <w:rPr>
          <w:rFonts w:eastAsia="Arial"/>
          <w:sz w:val="24"/>
          <w:szCs w:val="24"/>
        </w:rPr>
        <w:t>internasional</w:t>
      </w:r>
      <w:proofErr w:type="spellEnd"/>
      <w:r>
        <w:rPr>
          <w:rFonts w:eastAsia="Arial"/>
          <w:sz w:val="24"/>
          <w:szCs w:val="24"/>
        </w:rPr>
        <w:t xml:space="preserve">, dan tulisan </w:t>
      </w:r>
      <w:proofErr w:type="spellStart"/>
      <w:r>
        <w:rPr>
          <w:rFonts w:eastAsia="Arial"/>
          <w:sz w:val="24"/>
          <w:szCs w:val="24"/>
        </w:rPr>
        <w:t>dalam</w:t>
      </w:r>
      <w:proofErr w:type="spellEnd"/>
      <w:r>
        <w:rPr>
          <w:rFonts w:eastAsia="Arial"/>
          <w:sz w:val="24"/>
          <w:szCs w:val="24"/>
        </w:rPr>
        <w:t xml:space="preserve"> </w:t>
      </w:r>
      <w:proofErr w:type="spellStart"/>
      <w:r>
        <w:rPr>
          <w:rFonts w:eastAsia="Arial"/>
          <w:sz w:val="24"/>
          <w:szCs w:val="24"/>
        </w:rPr>
        <w:t>bentuk</w:t>
      </w:r>
      <w:proofErr w:type="spellEnd"/>
      <w:r>
        <w:rPr>
          <w:rFonts w:eastAsia="Arial"/>
          <w:sz w:val="24"/>
          <w:szCs w:val="24"/>
        </w:rPr>
        <w:t xml:space="preserve"> </w:t>
      </w:r>
      <w:proofErr w:type="spellStart"/>
      <w:r>
        <w:rPr>
          <w:rFonts w:eastAsia="Arial"/>
          <w:sz w:val="24"/>
          <w:szCs w:val="24"/>
        </w:rPr>
        <w:t>buku</w:t>
      </w:r>
      <w:proofErr w:type="spellEnd"/>
      <w:r>
        <w:rPr>
          <w:rFonts w:eastAsia="Arial"/>
          <w:sz w:val="24"/>
          <w:szCs w:val="24"/>
        </w:rPr>
        <w:t xml:space="preserve"> </w:t>
      </w:r>
      <w:proofErr w:type="spellStart"/>
      <w:r>
        <w:rPr>
          <w:rFonts w:eastAsia="Arial"/>
          <w:sz w:val="24"/>
          <w:szCs w:val="24"/>
        </w:rPr>
        <w:t>atau</w:t>
      </w:r>
      <w:proofErr w:type="spellEnd"/>
      <w:r>
        <w:rPr>
          <w:rFonts w:eastAsia="Arial"/>
          <w:sz w:val="24"/>
          <w:szCs w:val="24"/>
        </w:rPr>
        <w:t xml:space="preserve"> E-book </w:t>
      </w:r>
      <w:proofErr w:type="spellStart"/>
      <w:r>
        <w:rPr>
          <w:rFonts w:eastAsia="Arial"/>
          <w:sz w:val="24"/>
          <w:szCs w:val="24"/>
        </w:rPr>
        <w:t>masih</w:t>
      </w:r>
      <w:proofErr w:type="spellEnd"/>
      <w:r>
        <w:rPr>
          <w:rFonts w:eastAsia="Arial"/>
          <w:sz w:val="24"/>
          <w:szCs w:val="24"/>
        </w:rPr>
        <w:t xml:space="preserve"> </w:t>
      </w:r>
      <w:proofErr w:type="spellStart"/>
      <w:r>
        <w:rPr>
          <w:rFonts w:eastAsia="Arial"/>
          <w:sz w:val="24"/>
          <w:szCs w:val="24"/>
        </w:rPr>
        <w:t>rendah</w:t>
      </w:r>
      <w:proofErr w:type="spellEnd"/>
      <w:r>
        <w:rPr>
          <w:rFonts w:eastAsia="Arial"/>
          <w:sz w:val="24"/>
          <w:szCs w:val="24"/>
        </w:rPr>
        <w:t>;</w:t>
      </w:r>
    </w:p>
    <w:p w14:paraId="71EEFEFF" w14:textId="77777777" w:rsidR="00615CB2" w:rsidRDefault="00C11D7E">
      <w:pPr>
        <w:numPr>
          <w:ilvl w:val="1"/>
          <w:numId w:val="48"/>
        </w:numPr>
        <w:spacing w:line="360" w:lineRule="auto"/>
        <w:ind w:left="1985" w:right="20" w:hanging="425"/>
        <w:jc w:val="both"/>
        <w:rPr>
          <w:rFonts w:eastAsia="Symbol"/>
          <w:sz w:val="24"/>
          <w:szCs w:val="24"/>
        </w:rPr>
      </w:pPr>
      <w:proofErr w:type="spellStart"/>
      <w:r>
        <w:rPr>
          <w:rFonts w:eastAsia="Arial"/>
          <w:sz w:val="24"/>
          <w:szCs w:val="24"/>
        </w:rPr>
        <w:t>Kondisi</w:t>
      </w:r>
      <w:proofErr w:type="spellEnd"/>
      <w:r>
        <w:rPr>
          <w:rFonts w:eastAsia="Arial"/>
          <w:sz w:val="24"/>
          <w:szCs w:val="24"/>
        </w:rPr>
        <w:t xml:space="preserve"> </w:t>
      </w:r>
      <w:proofErr w:type="spellStart"/>
      <w:r>
        <w:rPr>
          <w:rFonts w:eastAsia="Arial"/>
          <w:sz w:val="24"/>
          <w:szCs w:val="24"/>
        </w:rPr>
        <w:t>fasilitas</w:t>
      </w:r>
      <w:proofErr w:type="spellEnd"/>
      <w:r>
        <w:rPr>
          <w:rFonts w:eastAsia="Arial"/>
          <w:sz w:val="24"/>
          <w:szCs w:val="24"/>
        </w:rPr>
        <w:t xml:space="preserve"> </w:t>
      </w:r>
      <w:proofErr w:type="spellStart"/>
      <w:r>
        <w:rPr>
          <w:rFonts w:eastAsia="Arial"/>
          <w:sz w:val="24"/>
          <w:szCs w:val="24"/>
        </w:rPr>
        <w:t>laboratorium</w:t>
      </w:r>
      <w:proofErr w:type="spellEnd"/>
      <w:r>
        <w:rPr>
          <w:rFonts w:eastAsia="Arial"/>
          <w:sz w:val="24"/>
          <w:szCs w:val="24"/>
        </w:rPr>
        <w:t>/</w:t>
      </w:r>
      <w:proofErr w:type="spellStart"/>
      <w:r>
        <w:rPr>
          <w:rFonts w:eastAsia="Arial"/>
          <w:sz w:val="24"/>
          <w:szCs w:val="24"/>
        </w:rPr>
        <w:t>bengkel</w:t>
      </w:r>
      <w:proofErr w:type="spellEnd"/>
      <w:r>
        <w:rPr>
          <w:rFonts w:eastAsia="Arial"/>
          <w:sz w:val="24"/>
          <w:szCs w:val="24"/>
        </w:rPr>
        <w:t xml:space="preserve"> dan </w:t>
      </w:r>
      <w:proofErr w:type="spellStart"/>
      <w:r>
        <w:rPr>
          <w:rFonts w:eastAsia="Arial"/>
          <w:sz w:val="24"/>
          <w:szCs w:val="24"/>
        </w:rPr>
        <w:t>laboratorium</w:t>
      </w:r>
      <w:proofErr w:type="spellEnd"/>
      <w:r>
        <w:rPr>
          <w:rFonts w:eastAsia="Arial"/>
          <w:sz w:val="24"/>
          <w:szCs w:val="24"/>
        </w:rPr>
        <w:t xml:space="preserve"> </w:t>
      </w:r>
      <w:proofErr w:type="spellStart"/>
      <w:r>
        <w:rPr>
          <w:rFonts w:eastAsia="Arial"/>
          <w:sz w:val="24"/>
          <w:szCs w:val="24"/>
        </w:rPr>
        <w:t>lapangan</w:t>
      </w:r>
      <w:proofErr w:type="spellEnd"/>
      <w:r>
        <w:rPr>
          <w:rFonts w:eastAsia="Arial"/>
          <w:sz w:val="24"/>
          <w:szCs w:val="24"/>
        </w:rPr>
        <w:t xml:space="preserve">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penelitian</w:t>
      </w:r>
      <w:proofErr w:type="spellEnd"/>
      <w:r>
        <w:rPr>
          <w:rFonts w:eastAsia="Arial"/>
          <w:sz w:val="24"/>
          <w:szCs w:val="24"/>
        </w:rPr>
        <w:t xml:space="preserve"> </w:t>
      </w:r>
      <w:proofErr w:type="spellStart"/>
      <w:r>
        <w:rPr>
          <w:rFonts w:eastAsia="Arial"/>
          <w:sz w:val="24"/>
          <w:szCs w:val="24"/>
        </w:rPr>
        <w:t>dosen</w:t>
      </w:r>
      <w:proofErr w:type="spellEnd"/>
      <w:r>
        <w:rPr>
          <w:rFonts w:eastAsia="Arial"/>
          <w:sz w:val="24"/>
          <w:szCs w:val="24"/>
        </w:rPr>
        <w:t xml:space="preserve"> sangat </w:t>
      </w:r>
      <w:proofErr w:type="spellStart"/>
      <w:r>
        <w:rPr>
          <w:rFonts w:eastAsia="Arial"/>
          <w:sz w:val="24"/>
          <w:szCs w:val="24"/>
        </w:rPr>
        <w:t>terbatas</w:t>
      </w:r>
      <w:proofErr w:type="spellEnd"/>
      <w:r>
        <w:rPr>
          <w:rFonts w:eastAsia="Arial"/>
          <w:sz w:val="24"/>
          <w:szCs w:val="24"/>
        </w:rPr>
        <w:t>;</w:t>
      </w:r>
    </w:p>
    <w:p w14:paraId="78B967B5" w14:textId="77777777" w:rsidR="00615CB2" w:rsidRDefault="00C11D7E">
      <w:pPr>
        <w:numPr>
          <w:ilvl w:val="1"/>
          <w:numId w:val="48"/>
        </w:numPr>
        <w:spacing w:line="360" w:lineRule="auto"/>
        <w:ind w:left="1985" w:hanging="425"/>
        <w:jc w:val="both"/>
        <w:rPr>
          <w:rFonts w:eastAsia="Symbol"/>
          <w:sz w:val="24"/>
          <w:szCs w:val="24"/>
        </w:rPr>
      </w:pPr>
      <w:proofErr w:type="spellStart"/>
      <w:r>
        <w:rPr>
          <w:rFonts w:eastAsia="Arial"/>
          <w:sz w:val="24"/>
          <w:szCs w:val="24"/>
        </w:rPr>
        <w:t>Proporsi</w:t>
      </w:r>
      <w:proofErr w:type="spellEnd"/>
      <w:r>
        <w:rPr>
          <w:rFonts w:eastAsia="Arial"/>
          <w:sz w:val="24"/>
          <w:szCs w:val="24"/>
        </w:rPr>
        <w:t xml:space="preserve"> dana </w:t>
      </w:r>
      <w:proofErr w:type="spellStart"/>
      <w:r>
        <w:rPr>
          <w:rFonts w:eastAsia="Arial"/>
          <w:sz w:val="24"/>
          <w:szCs w:val="24"/>
        </w:rPr>
        <w:t>dari</w:t>
      </w:r>
      <w:proofErr w:type="spellEnd"/>
      <w:r>
        <w:rPr>
          <w:rFonts w:eastAsia="Arial"/>
          <w:sz w:val="24"/>
          <w:szCs w:val="24"/>
        </w:rPr>
        <w:t xml:space="preserve"> Universitas dan/</w:t>
      </w:r>
      <w:proofErr w:type="spellStart"/>
      <w:r>
        <w:rPr>
          <w:rFonts w:eastAsia="Arial"/>
          <w:sz w:val="24"/>
          <w:szCs w:val="24"/>
        </w:rPr>
        <w:t>atau</w:t>
      </w:r>
      <w:proofErr w:type="spellEnd"/>
      <w:r>
        <w:rPr>
          <w:rFonts w:eastAsia="Arial"/>
          <w:sz w:val="24"/>
          <w:szCs w:val="24"/>
        </w:rPr>
        <w:t xml:space="preserve"> </w:t>
      </w:r>
      <w:proofErr w:type="spellStart"/>
      <w:r>
        <w:rPr>
          <w:rFonts w:eastAsia="Arial"/>
          <w:sz w:val="24"/>
          <w:szCs w:val="24"/>
        </w:rPr>
        <w:t>fakultas</w:t>
      </w:r>
      <w:proofErr w:type="spellEnd"/>
      <w:r>
        <w:rPr>
          <w:rFonts w:eastAsia="Arial"/>
          <w:sz w:val="24"/>
          <w:szCs w:val="24"/>
        </w:rPr>
        <w:t xml:space="preserve">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penelitian</w:t>
      </w:r>
      <w:proofErr w:type="spellEnd"/>
      <w:r>
        <w:rPr>
          <w:rFonts w:eastAsia="Arial"/>
          <w:sz w:val="24"/>
          <w:szCs w:val="24"/>
        </w:rPr>
        <w:t xml:space="preserve"> sangat </w:t>
      </w:r>
      <w:proofErr w:type="spellStart"/>
      <w:r>
        <w:rPr>
          <w:rFonts w:eastAsia="Arial"/>
          <w:sz w:val="24"/>
          <w:szCs w:val="24"/>
        </w:rPr>
        <w:t>kecil</w:t>
      </w:r>
      <w:proofErr w:type="spellEnd"/>
      <w:r>
        <w:rPr>
          <w:rFonts w:eastAsia="Arial"/>
          <w:sz w:val="24"/>
          <w:szCs w:val="24"/>
        </w:rPr>
        <w:t>;</w:t>
      </w:r>
    </w:p>
    <w:p w14:paraId="7BCC7A52" w14:textId="77777777" w:rsidR="00615CB2" w:rsidRDefault="00C11D7E">
      <w:pPr>
        <w:numPr>
          <w:ilvl w:val="1"/>
          <w:numId w:val="48"/>
        </w:numPr>
        <w:spacing w:line="360" w:lineRule="auto"/>
        <w:ind w:left="1985" w:right="20" w:hanging="425"/>
        <w:jc w:val="both"/>
        <w:rPr>
          <w:rFonts w:eastAsia="Symbol"/>
          <w:sz w:val="24"/>
          <w:szCs w:val="24"/>
        </w:rPr>
      </w:pPr>
      <w:proofErr w:type="spellStart"/>
      <w:r>
        <w:rPr>
          <w:rFonts w:eastAsia="Arial"/>
          <w:sz w:val="24"/>
          <w:szCs w:val="24"/>
        </w:rPr>
        <w:t>Sinergi</w:t>
      </w:r>
      <w:proofErr w:type="spellEnd"/>
      <w:r>
        <w:rPr>
          <w:rFonts w:eastAsia="Arial"/>
          <w:sz w:val="24"/>
          <w:szCs w:val="24"/>
        </w:rPr>
        <w:t xml:space="preserve"> </w:t>
      </w:r>
      <w:proofErr w:type="spellStart"/>
      <w:r>
        <w:rPr>
          <w:rFonts w:eastAsia="Arial"/>
          <w:sz w:val="24"/>
          <w:szCs w:val="24"/>
        </w:rPr>
        <w:t>integrasi</w:t>
      </w:r>
      <w:proofErr w:type="spellEnd"/>
      <w:r>
        <w:rPr>
          <w:rFonts w:eastAsia="Arial"/>
          <w:sz w:val="24"/>
          <w:szCs w:val="24"/>
        </w:rPr>
        <w:t xml:space="preserve"> </w:t>
      </w:r>
      <w:proofErr w:type="spellStart"/>
      <w:r>
        <w:rPr>
          <w:rFonts w:eastAsia="Arial"/>
          <w:sz w:val="24"/>
          <w:szCs w:val="24"/>
        </w:rPr>
        <w:t>penelitian-penelitian</w:t>
      </w:r>
      <w:proofErr w:type="spellEnd"/>
      <w:r>
        <w:rPr>
          <w:rFonts w:eastAsia="Arial"/>
          <w:sz w:val="24"/>
          <w:szCs w:val="24"/>
        </w:rPr>
        <w:t xml:space="preserve"> </w:t>
      </w:r>
      <w:proofErr w:type="spellStart"/>
      <w:r>
        <w:rPr>
          <w:rFonts w:eastAsia="Arial"/>
          <w:sz w:val="24"/>
          <w:szCs w:val="24"/>
        </w:rPr>
        <w:t>unggul</w:t>
      </w:r>
      <w:proofErr w:type="spellEnd"/>
      <w:r>
        <w:rPr>
          <w:rFonts w:eastAsia="Arial"/>
          <w:sz w:val="24"/>
          <w:szCs w:val="24"/>
        </w:rPr>
        <w:t xml:space="preserve"> </w:t>
      </w:r>
      <w:proofErr w:type="spellStart"/>
      <w:r>
        <w:rPr>
          <w:rFonts w:eastAsia="Arial"/>
          <w:sz w:val="24"/>
          <w:szCs w:val="24"/>
        </w:rPr>
        <w:t>dari</w:t>
      </w:r>
      <w:proofErr w:type="spellEnd"/>
      <w:r>
        <w:rPr>
          <w:rFonts w:eastAsia="Arial"/>
          <w:sz w:val="24"/>
          <w:szCs w:val="24"/>
        </w:rPr>
        <w:t xml:space="preserve"> masing-masing </w:t>
      </w:r>
      <w:proofErr w:type="spellStart"/>
      <w:r>
        <w:rPr>
          <w:rFonts w:eastAsia="Arial"/>
          <w:sz w:val="24"/>
          <w:szCs w:val="24"/>
        </w:rPr>
        <w:t>fakultas</w:t>
      </w:r>
      <w:proofErr w:type="spellEnd"/>
      <w:r>
        <w:rPr>
          <w:rFonts w:eastAsia="Arial"/>
          <w:sz w:val="24"/>
          <w:szCs w:val="24"/>
        </w:rPr>
        <w:t xml:space="preserve"> </w:t>
      </w:r>
      <w:proofErr w:type="spellStart"/>
      <w:r>
        <w:rPr>
          <w:rFonts w:eastAsia="Arial"/>
          <w:sz w:val="24"/>
          <w:szCs w:val="24"/>
        </w:rPr>
        <w:t>belum</w:t>
      </w:r>
      <w:proofErr w:type="spellEnd"/>
      <w:r>
        <w:rPr>
          <w:rFonts w:eastAsia="Arial"/>
          <w:sz w:val="24"/>
          <w:szCs w:val="24"/>
        </w:rPr>
        <w:t xml:space="preserve"> </w:t>
      </w:r>
      <w:proofErr w:type="spellStart"/>
      <w:r>
        <w:rPr>
          <w:rFonts w:eastAsia="Arial"/>
          <w:sz w:val="24"/>
          <w:szCs w:val="24"/>
        </w:rPr>
        <w:t>menjadi</w:t>
      </w:r>
      <w:proofErr w:type="spellEnd"/>
      <w:r>
        <w:rPr>
          <w:rFonts w:eastAsia="Arial"/>
          <w:sz w:val="24"/>
          <w:szCs w:val="24"/>
        </w:rPr>
        <w:t xml:space="preserve"> </w:t>
      </w:r>
      <w:proofErr w:type="spellStart"/>
      <w:r>
        <w:rPr>
          <w:rFonts w:eastAsia="Arial"/>
          <w:sz w:val="24"/>
          <w:szCs w:val="24"/>
        </w:rPr>
        <w:t>daya</w:t>
      </w:r>
      <w:proofErr w:type="spellEnd"/>
      <w:r>
        <w:rPr>
          <w:rFonts w:eastAsia="Arial"/>
          <w:sz w:val="24"/>
          <w:szCs w:val="24"/>
        </w:rPr>
        <w:t xml:space="preserve"> </w:t>
      </w:r>
      <w:proofErr w:type="spellStart"/>
      <w:r>
        <w:rPr>
          <w:rFonts w:eastAsia="Arial"/>
          <w:sz w:val="24"/>
          <w:szCs w:val="24"/>
        </w:rPr>
        <w:t>tarik</w:t>
      </w:r>
      <w:proofErr w:type="spellEnd"/>
      <w:r>
        <w:rPr>
          <w:rFonts w:eastAsia="Arial"/>
          <w:sz w:val="24"/>
          <w:szCs w:val="24"/>
        </w:rPr>
        <w:t xml:space="preserve"> </w:t>
      </w:r>
      <w:proofErr w:type="spellStart"/>
      <w:r>
        <w:rPr>
          <w:rFonts w:eastAsia="Arial"/>
          <w:sz w:val="24"/>
          <w:szCs w:val="24"/>
        </w:rPr>
        <w:t>peneliti</w:t>
      </w:r>
      <w:proofErr w:type="spellEnd"/>
      <w:r>
        <w:rPr>
          <w:rFonts w:eastAsia="Arial"/>
          <w:sz w:val="24"/>
          <w:szCs w:val="24"/>
        </w:rPr>
        <w:t xml:space="preserve"> </w:t>
      </w:r>
      <w:proofErr w:type="spellStart"/>
      <w:r>
        <w:rPr>
          <w:rFonts w:eastAsia="Arial"/>
          <w:sz w:val="24"/>
          <w:szCs w:val="24"/>
        </w:rPr>
        <w:t>terbaik</w:t>
      </w:r>
      <w:proofErr w:type="spellEnd"/>
      <w:r>
        <w:rPr>
          <w:rFonts w:eastAsia="Arial"/>
          <w:sz w:val="24"/>
          <w:szCs w:val="24"/>
        </w:rPr>
        <w:t xml:space="preserve"> dunia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datang</w:t>
      </w:r>
      <w:proofErr w:type="spellEnd"/>
      <w:r>
        <w:rPr>
          <w:rFonts w:eastAsia="Arial"/>
          <w:sz w:val="24"/>
          <w:szCs w:val="24"/>
        </w:rPr>
        <w:t xml:space="preserve"> </w:t>
      </w:r>
      <w:proofErr w:type="spellStart"/>
      <w:r>
        <w:rPr>
          <w:rFonts w:eastAsia="Arial"/>
          <w:sz w:val="24"/>
          <w:szCs w:val="24"/>
        </w:rPr>
        <w:t>ke</w:t>
      </w:r>
      <w:proofErr w:type="spellEnd"/>
      <w:r>
        <w:rPr>
          <w:rFonts w:eastAsia="Arial"/>
          <w:sz w:val="24"/>
          <w:szCs w:val="24"/>
        </w:rPr>
        <w:t xml:space="preserve"> Universitas Tanjungpura;</w:t>
      </w:r>
    </w:p>
    <w:p w14:paraId="6E7D8775" w14:textId="77777777" w:rsidR="00615CB2" w:rsidRDefault="00C11D7E">
      <w:pPr>
        <w:numPr>
          <w:ilvl w:val="1"/>
          <w:numId w:val="48"/>
        </w:numPr>
        <w:spacing w:line="360" w:lineRule="auto"/>
        <w:ind w:left="1985" w:right="20" w:hanging="425"/>
        <w:jc w:val="both"/>
        <w:rPr>
          <w:rFonts w:eastAsia="Symbol"/>
          <w:sz w:val="24"/>
          <w:szCs w:val="24"/>
        </w:rPr>
      </w:pPr>
      <w:r>
        <w:rPr>
          <w:rFonts w:eastAsia="Arial"/>
          <w:sz w:val="24"/>
          <w:szCs w:val="24"/>
        </w:rPr>
        <w:t xml:space="preserve">Belum </w:t>
      </w:r>
      <w:proofErr w:type="spellStart"/>
      <w:r>
        <w:rPr>
          <w:rFonts w:eastAsia="Arial"/>
          <w:sz w:val="24"/>
          <w:szCs w:val="24"/>
        </w:rPr>
        <w:t>mandirinya</w:t>
      </w:r>
      <w:proofErr w:type="spellEnd"/>
      <w:r>
        <w:rPr>
          <w:rFonts w:eastAsia="Arial"/>
          <w:sz w:val="24"/>
          <w:szCs w:val="24"/>
        </w:rPr>
        <w:t xml:space="preserve"> </w:t>
      </w:r>
      <w:proofErr w:type="spellStart"/>
      <w:r>
        <w:rPr>
          <w:rFonts w:eastAsia="Arial"/>
          <w:sz w:val="24"/>
          <w:szCs w:val="24"/>
        </w:rPr>
        <w:t>pendanaan</w:t>
      </w:r>
      <w:proofErr w:type="spellEnd"/>
      <w:r>
        <w:rPr>
          <w:rFonts w:eastAsia="Arial"/>
          <w:sz w:val="24"/>
          <w:szCs w:val="24"/>
        </w:rPr>
        <w:t xml:space="preserve"> pada </w:t>
      </w:r>
      <w:proofErr w:type="spellStart"/>
      <w:r>
        <w:rPr>
          <w:rFonts w:eastAsia="Arial"/>
          <w:sz w:val="24"/>
          <w:szCs w:val="24"/>
        </w:rPr>
        <w:t>pusat-pusat</w:t>
      </w:r>
      <w:proofErr w:type="spellEnd"/>
      <w:r>
        <w:rPr>
          <w:rFonts w:eastAsia="Arial"/>
          <w:sz w:val="24"/>
          <w:szCs w:val="24"/>
        </w:rPr>
        <w:t xml:space="preserve"> </w:t>
      </w:r>
      <w:proofErr w:type="spellStart"/>
      <w:r>
        <w:rPr>
          <w:rFonts w:eastAsia="Arial"/>
          <w:sz w:val="24"/>
          <w:szCs w:val="24"/>
        </w:rPr>
        <w:t>penelitian</w:t>
      </w:r>
      <w:proofErr w:type="spellEnd"/>
      <w:r>
        <w:rPr>
          <w:rFonts w:eastAsia="Arial"/>
          <w:sz w:val="24"/>
          <w:szCs w:val="24"/>
        </w:rPr>
        <w:t xml:space="preserve"> dan </w:t>
      </w:r>
      <w:proofErr w:type="spellStart"/>
      <w:r>
        <w:rPr>
          <w:rFonts w:eastAsia="Arial"/>
          <w:sz w:val="24"/>
          <w:szCs w:val="24"/>
        </w:rPr>
        <w:t>pusat</w:t>
      </w:r>
      <w:proofErr w:type="spellEnd"/>
      <w:r>
        <w:rPr>
          <w:rFonts w:eastAsia="Arial"/>
          <w:sz w:val="24"/>
          <w:szCs w:val="24"/>
        </w:rPr>
        <w:t xml:space="preserve"> </w:t>
      </w:r>
      <w:proofErr w:type="spellStart"/>
      <w:r>
        <w:rPr>
          <w:rFonts w:eastAsia="Arial"/>
          <w:sz w:val="24"/>
          <w:szCs w:val="24"/>
        </w:rPr>
        <w:t>pelayanan</w:t>
      </w:r>
      <w:proofErr w:type="spellEnd"/>
      <w:r>
        <w:rPr>
          <w:rFonts w:eastAsia="Arial"/>
          <w:sz w:val="24"/>
          <w:szCs w:val="24"/>
        </w:rPr>
        <w:t xml:space="preserve"> </w:t>
      </w:r>
      <w:proofErr w:type="spellStart"/>
      <w:r>
        <w:rPr>
          <w:rFonts w:eastAsia="Arial"/>
          <w:sz w:val="24"/>
          <w:szCs w:val="24"/>
        </w:rPr>
        <w:t>sesuai</w:t>
      </w:r>
      <w:proofErr w:type="spellEnd"/>
      <w:r>
        <w:rPr>
          <w:rFonts w:eastAsia="Arial"/>
          <w:sz w:val="24"/>
          <w:szCs w:val="24"/>
        </w:rPr>
        <w:t xml:space="preserve"> </w:t>
      </w:r>
      <w:proofErr w:type="spellStart"/>
      <w:r>
        <w:rPr>
          <w:rFonts w:eastAsia="Arial"/>
          <w:sz w:val="24"/>
          <w:szCs w:val="24"/>
        </w:rPr>
        <w:t>dengan</w:t>
      </w:r>
      <w:proofErr w:type="spellEnd"/>
      <w:r>
        <w:rPr>
          <w:rFonts w:eastAsia="Arial"/>
          <w:sz w:val="24"/>
          <w:szCs w:val="24"/>
        </w:rPr>
        <w:t xml:space="preserve"> yang </w:t>
      </w:r>
      <w:proofErr w:type="spellStart"/>
      <w:r>
        <w:rPr>
          <w:rFonts w:eastAsia="Arial"/>
          <w:sz w:val="24"/>
          <w:szCs w:val="24"/>
        </w:rPr>
        <w:t>diharapkan</w:t>
      </w:r>
      <w:proofErr w:type="spellEnd"/>
      <w:r>
        <w:rPr>
          <w:rFonts w:eastAsia="Arial"/>
          <w:sz w:val="24"/>
          <w:szCs w:val="24"/>
        </w:rPr>
        <w:t>;</w:t>
      </w:r>
    </w:p>
    <w:p w14:paraId="60C29474" w14:textId="77777777" w:rsidR="00615CB2" w:rsidRDefault="00C11D7E">
      <w:pPr>
        <w:numPr>
          <w:ilvl w:val="1"/>
          <w:numId w:val="48"/>
        </w:numPr>
        <w:spacing w:line="360" w:lineRule="auto"/>
        <w:ind w:left="1985" w:hanging="425"/>
        <w:jc w:val="both"/>
        <w:rPr>
          <w:rFonts w:eastAsia="Symbol"/>
          <w:sz w:val="24"/>
          <w:szCs w:val="24"/>
        </w:rPr>
      </w:pPr>
      <w:proofErr w:type="spellStart"/>
      <w:r>
        <w:rPr>
          <w:rFonts w:eastAsia="Arial"/>
          <w:sz w:val="24"/>
          <w:szCs w:val="24"/>
        </w:rPr>
        <w:t>Terbatasnya</w:t>
      </w:r>
      <w:proofErr w:type="spellEnd"/>
      <w:r>
        <w:rPr>
          <w:rFonts w:eastAsia="Arial"/>
          <w:sz w:val="24"/>
          <w:szCs w:val="24"/>
        </w:rPr>
        <w:t xml:space="preserve"> dana </w:t>
      </w:r>
      <w:proofErr w:type="spellStart"/>
      <w:r>
        <w:rPr>
          <w:rFonts w:eastAsia="Arial"/>
          <w:sz w:val="24"/>
          <w:szCs w:val="24"/>
        </w:rPr>
        <w:t>pendamping</w:t>
      </w:r>
      <w:proofErr w:type="spellEnd"/>
      <w:r>
        <w:rPr>
          <w:rFonts w:eastAsia="Arial"/>
          <w:sz w:val="24"/>
          <w:szCs w:val="24"/>
        </w:rPr>
        <w:t xml:space="preserve"> </w:t>
      </w:r>
      <w:proofErr w:type="spellStart"/>
      <w:r>
        <w:rPr>
          <w:rFonts w:eastAsia="Arial"/>
          <w:sz w:val="24"/>
          <w:szCs w:val="24"/>
        </w:rPr>
        <w:t>penelitian</w:t>
      </w:r>
      <w:proofErr w:type="spellEnd"/>
      <w:r>
        <w:rPr>
          <w:rFonts w:eastAsia="Arial"/>
          <w:sz w:val="24"/>
          <w:szCs w:val="24"/>
        </w:rPr>
        <w:t xml:space="preserve"> </w:t>
      </w:r>
      <w:proofErr w:type="spellStart"/>
      <w:r>
        <w:rPr>
          <w:rFonts w:eastAsia="Arial"/>
          <w:sz w:val="24"/>
          <w:szCs w:val="24"/>
        </w:rPr>
        <w:t>dari</w:t>
      </w:r>
      <w:proofErr w:type="spellEnd"/>
      <w:r>
        <w:rPr>
          <w:rFonts w:eastAsia="Arial"/>
          <w:sz w:val="24"/>
          <w:szCs w:val="24"/>
        </w:rPr>
        <w:t xml:space="preserve"> Universitas Tanjungpura;</w:t>
      </w:r>
    </w:p>
    <w:p w14:paraId="23C61736" w14:textId="77777777" w:rsidR="00615CB2" w:rsidRDefault="00C11D7E">
      <w:pPr>
        <w:numPr>
          <w:ilvl w:val="1"/>
          <w:numId w:val="48"/>
        </w:numPr>
        <w:spacing w:line="360" w:lineRule="auto"/>
        <w:ind w:left="1985" w:right="20" w:hanging="425"/>
        <w:jc w:val="both"/>
        <w:rPr>
          <w:rFonts w:eastAsia="Symbol"/>
          <w:sz w:val="24"/>
          <w:szCs w:val="24"/>
        </w:rPr>
      </w:pPr>
      <w:r>
        <w:rPr>
          <w:rFonts w:eastAsia="Arial"/>
          <w:sz w:val="24"/>
          <w:szCs w:val="24"/>
        </w:rPr>
        <w:t xml:space="preserve">Belum </w:t>
      </w:r>
      <w:proofErr w:type="spellStart"/>
      <w:r>
        <w:rPr>
          <w:rFonts w:eastAsia="Arial"/>
          <w:sz w:val="24"/>
          <w:szCs w:val="24"/>
        </w:rPr>
        <w:t>terkoordinasinya</w:t>
      </w:r>
      <w:proofErr w:type="spellEnd"/>
      <w:r>
        <w:rPr>
          <w:rFonts w:eastAsia="Arial"/>
          <w:sz w:val="24"/>
          <w:szCs w:val="24"/>
        </w:rPr>
        <w:t xml:space="preserve"> </w:t>
      </w:r>
      <w:proofErr w:type="spellStart"/>
      <w:r>
        <w:rPr>
          <w:rFonts w:eastAsia="Arial"/>
          <w:sz w:val="24"/>
          <w:szCs w:val="24"/>
        </w:rPr>
        <w:t>dengan</w:t>
      </w:r>
      <w:proofErr w:type="spellEnd"/>
      <w:r>
        <w:rPr>
          <w:rFonts w:eastAsia="Arial"/>
          <w:sz w:val="24"/>
          <w:szCs w:val="24"/>
        </w:rPr>
        <w:t xml:space="preserve"> </w:t>
      </w:r>
      <w:proofErr w:type="spellStart"/>
      <w:r>
        <w:rPr>
          <w:rFonts w:eastAsia="Arial"/>
          <w:sz w:val="24"/>
          <w:szCs w:val="24"/>
        </w:rPr>
        <w:t>baik</w:t>
      </w:r>
      <w:proofErr w:type="spellEnd"/>
      <w:r>
        <w:rPr>
          <w:rFonts w:eastAsia="Arial"/>
          <w:sz w:val="24"/>
          <w:szCs w:val="24"/>
        </w:rPr>
        <w:t xml:space="preserve"> </w:t>
      </w:r>
      <w:proofErr w:type="spellStart"/>
      <w:r>
        <w:rPr>
          <w:rFonts w:eastAsia="Arial"/>
          <w:sz w:val="24"/>
          <w:szCs w:val="24"/>
        </w:rPr>
        <w:t>kegiatan</w:t>
      </w:r>
      <w:proofErr w:type="spellEnd"/>
      <w:r>
        <w:rPr>
          <w:rFonts w:eastAsia="Arial"/>
          <w:sz w:val="24"/>
          <w:szCs w:val="24"/>
        </w:rPr>
        <w:t xml:space="preserve"> </w:t>
      </w:r>
      <w:proofErr w:type="spellStart"/>
      <w:r>
        <w:rPr>
          <w:rFonts w:eastAsia="Arial"/>
          <w:sz w:val="24"/>
          <w:szCs w:val="24"/>
        </w:rPr>
        <w:t>penelitian</w:t>
      </w:r>
      <w:proofErr w:type="spellEnd"/>
      <w:r>
        <w:rPr>
          <w:rFonts w:eastAsia="Arial"/>
          <w:sz w:val="24"/>
          <w:szCs w:val="24"/>
        </w:rPr>
        <w:t xml:space="preserve"> di </w:t>
      </w:r>
      <w:proofErr w:type="spellStart"/>
      <w:r>
        <w:rPr>
          <w:rFonts w:eastAsia="Arial"/>
          <w:sz w:val="24"/>
          <w:szCs w:val="24"/>
        </w:rPr>
        <w:t>fakultas</w:t>
      </w:r>
      <w:proofErr w:type="spellEnd"/>
      <w:r>
        <w:rPr>
          <w:rFonts w:eastAsia="Arial"/>
          <w:sz w:val="24"/>
          <w:szCs w:val="24"/>
        </w:rPr>
        <w:t xml:space="preserve"> </w:t>
      </w:r>
      <w:proofErr w:type="spellStart"/>
      <w:r>
        <w:rPr>
          <w:rFonts w:eastAsia="Arial"/>
          <w:sz w:val="24"/>
          <w:szCs w:val="24"/>
        </w:rPr>
        <w:t>dengan</w:t>
      </w:r>
      <w:proofErr w:type="spellEnd"/>
      <w:r>
        <w:rPr>
          <w:rFonts w:eastAsia="Arial"/>
          <w:sz w:val="24"/>
          <w:szCs w:val="24"/>
        </w:rPr>
        <w:t xml:space="preserve"> LP2KM Universitas Tanjungpura;</w:t>
      </w:r>
    </w:p>
    <w:p w14:paraId="017529C5" w14:textId="77777777" w:rsidR="00615CB2" w:rsidRDefault="00C11D7E">
      <w:pPr>
        <w:numPr>
          <w:ilvl w:val="1"/>
          <w:numId w:val="48"/>
        </w:numPr>
        <w:spacing w:line="360" w:lineRule="auto"/>
        <w:ind w:left="1985" w:right="20" w:hanging="425"/>
        <w:jc w:val="both"/>
        <w:rPr>
          <w:rFonts w:eastAsia="Symbol"/>
          <w:sz w:val="24"/>
          <w:szCs w:val="24"/>
        </w:rPr>
      </w:pPr>
      <w:proofErr w:type="spellStart"/>
      <w:r>
        <w:rPr>
          <w:rFonts w:eastAsia="Arial"/>
          <w:sz w:val="24"/>
          <w:szCs w:val="24"/>
        </w:rPr>
        <w:lastRenderedPageBreak/>
        <w:t>Lemahnya</w:t>
      </w:r>
      <w:proofErr w:type="spellEnd"/>
      <w:r>
        <w:rPr>
          <w:rFonts w:eastAsia="Arial"/>
          <w:sz w:val="24"/>
          <w:szCs w:val="24"/>
        </w:rPr>
        <w:t xml:space="preserve"> </w:t>
      </w:r>
      <w:proofErr w:type="spellStart"/>
      <w:r>
        <w:rPr>
          <w:rFonts w:eastAsia="Arial"/>
          <w:sz w:val="24"/>
          <w:szCs w:val="24"/>
        </w:rPr>
        <w:t>organisasi</w:t>
      </w:r>
      <w:proofErr w:type="spellEnd"/>
      <w:r>
        <w:rPr>
          <w:rFonts w:eastAsia="Arial"/>
          <w:sz w:val="24"/>
          <w:szCs w:val="24"/>
        </w:rPr>
        <w:t xml:space="preserve"> database </w:t>
      </w:r>
      <w:proofErr w:type="spellStart"/>
      <w:r>
        <w:rPr>
          <w:rFonts w:eastAsia="Arial"/>
          <w:sz w:val="24"/>
          <w:szCs w:val="24"/>
        </w:rPr>
        <w:t>hasil-hasil</w:t>
      </w:r>
      <w:proofErr w:type="spellEnd"/>
      <w:r>
        <w:rPr>
          <w:rFonts w:eastAsia="Arial"/>
          <w:sz w:val="24"/>
          <w:szCs w:val="24"/>
        </w:rPr>
        <w:t xml:space="preserve"> </w:t>
      </w:r>
      <w:proofErr w:type="spellStart"/>
      <w:r>
        <w:rPr>
          <w:rFonts w:eastAsia="Arial"/>
          <w:sz w:val="24"/>
          <w:szCs w:val="24"/>
        </w:rPr>
        <w:t>penelitian</w:t>
      </w:r>
      <w:proofErr w:type="spellEnd"/>
      <w:r>
        <w:rPr>
          <w:rFonts w:eastAsia="Arial"/>
          <w:sz w:val="24"/>
          <w:szCs w:val="24"/>
        </w:rPr>
        <w:t xml:space="preserve"> yang </w:t>
      </w:r>
      <w:proofErr w:type="spellStart"/>
      <w:r>
        <w:rPr>
          <w:rFonts w:eastAsia="Arial"/>
          <w:sz w:val="24"/>
          <w:szCs w:val="24"/>
        </w:rPr>
        <w:t>dipublikasi</w:t>
      </w:r>
      <w:proofErr w:type="spellEnd"/>
      <w:r>
        <w:rPr>
          <w:rFonts w:eastAsia="Arial"/>
          <w:sz w:val="24"/>
          <w:szCs w:val="24"/>
        </w:rPr>
        <w:t xml:space="preserve"> </w:t>
      </w:r>
      <w:proofErr w:type="spellStart"/>
      <w:r>
        <w:rPr>
          <w:rFonts w:eastAsia="Arial"/>
          <w:sz w:val="24"/>
          <w:szCs w:val="24"/>
        </w:rPr>
        <w:t>secara</w:t>
      </w:r>
      <w:proofErr w:type="spellEnd"/>
      <w:r>
        <w:rPr>
          <w:rFonts w:eastAsia="Arial"/>
          <w:sz w:val="24"/>
          <w:szCs w:val="24"/>
        </w:rPr>
        <w:t xml:space="preserve"> </w:t>
      </w:r>
      <w:proofErr w:type="spellStart"/>
      <w:r>
        <w:rPr>
          <w:rFonts w:eastAsia="Arial"/>
          <w:sz w:val="24"/>
          <w:szCs w:val="24"/>
        </w:rPr>
        <w:t>nasional</w:t>
      </w:r>
      <w:proofErr w:type="spellEnd"/>
      <w:r>
        <w:rPr>
          <w:rFonts w:eastAsia="Arial"/>
          <w:sz w:val="24"/>
          <w:szCs w:val="24"/>
        </w:rPr>
        <w:t xml:space="preserve"> </w:t>
      </w:r>
      <w:proofErr w:type="spellStart"/>
      <w:r>
        <w:rPr>
          <w:rFonts w:eastAsia="Arial"/>
          <w:sz w:val="24"/>
          <w:szCs w:val="24"/>
        </w:rPr>
        <w:t>atau</w:t>
      </w:r>
      <w:proofErr w:type="spellEnd"/>
      <w:r>
        <w:rPr>
          <w:rFonts w:eastAsia="Arial"/>
          <w:sz w:val="24"/>
          <w:szCs w:val="24"/>
        </w:rPr>
        <w:t xml:space="preserve"> international </w:t>
      </w:r>
      <w:proofErr w:type="spellStart"/>
      <w:r>
        <w:rPr>
          <w:rFonts w:eastAsia="Arial"/>
          <w:sz w:val="24"/>
          <w:szCs w:val="24"/>
        </w:rPr>
        <w:t>serta</w:t>
      </w:r>
      <w:proofErr w:type="spellEnd"/>
      <w:r>
        <w:rPr>
          <w:rFonts w:eastAsia="Arial"/>
          <w:sz w:val="24"/>
          <w:szCs w:val="24"/>
        </w:rPr>
        <w:t xml:space="preserve"> </w:t>
      </w:r>
      <w:proofErr w:type="spellStart"/>
      <w:r>
        <w:rPr>
          <w:rFonts w:eastAsia="Arial"/>
          <w:sz w:val="24"/>
          <w:szCs w:val="24"/>
        </w:rPr>
        <w:t>hasil-hasil</w:t>
      </w:r>
      <w:proofErr w:type="spellEnd"/>
      <w:r>
        <w:rPr>
          <w:rFonts w:eastAsia="Arial"/>
          <w:sz w:val="24"/>
          <w:szCs w:val="24"/>
        </w:rPr>
        <w:t xml:space="preserve"> </w:t>
      </w:r>
      <w:proofErr w:type="spellStart"/>
      <w:r>
        <w:rPr>
          <w:rFonts w:eastAsia="Arial"/>
          <w:sz w:val="24"/>
          <w:szCs w:val="24"/>
        </w:rPr>
        <w:t>riset</w:t>
      </w:r>
      <w:proofErr w:type="spellEnd"/>
      <w:r>
        <w:rPr>
          <w:rFonts w:eastAsia="Arial"/>
          <w:sz w:val="24"/>
          <w:szCs w:val="24"/>
        </w:rPr>
        <w:t xml:space="preserve"> yang </w:t>
      </w:r>
      <w:proofErr w:type="spellStart"/>
      <w:r>
        <w:rPr>
          <w:rFonts w:eastAsia="Arial"/>
          <w:sz w:val="24"/>
          <w:szCs w:val="24"/>
        </w:rPr>
        <w:t>telah</w:t>
      </w:r>
      <w:proofErr w:type="spellEnd"/>
      <w:r>
        <w:rPr>
          <w:rFonts w:eastAsia="Arial"/>
          <w:sz w:val="24"/>
          <w:szCs w:val="24"/>
        </w:rPr>
        <w:t xml:space="preserve"> </w:t>
      </w:r>
      <w:proofErr w:type="spellStart"/>
      <w:r>
        <w:rPr>
          <w:rFonts w:eastAsia="Arial"/>
          <w:sz w:val="24"/>
          <w:szCs w:val="24"/>
        </w:rPr>
        <w:t>mendapatkan</w:t>
      </w:r>
      <w:proofErr w:type="spellEnd"/>
      <w:r>
        <w:rPr>
          <w:rFonts w:eastAsia="Arial"/>
          <w:sz w:val="24"/>
          <w:szCs w:val="24"/>
        </w:rPr>
        <w:t xml:space="preserve"> paten yang </w:t>
      </w:r>
      <w:proofErr w:type="spellStart"/>
      <w:r>
        <w:rPr>
          <w:rFonts w:eastAsia="Arial"/>
          <w:sz w:val="24"/>
          <w:szCs w:val="24"/>
        </w:rPr>
        <w:t>terorganisir</w:t>
      </w:r>
      <w:proofErr w:type="spellEnd"/>
      <w:r>
        <w:rPr>
          <w:rFonts w:eastAsia="Arial"/>
          <w:sz w:val="24"/>
          <w:szCs w:val="24"/>
        </w:rPr>
        <w:t xml:space="preserve"> </w:t>
      </w:r>
      <w:proofErr w:type="spellStart"/>
      <w:r>
        <w:rPr>
          <w:rFonts w:eastAsia="Arial"/>
          <w:sz w:val="24"/>
          <w:szCs w:val="24"/>
        </w:rPr>
        <w:t>dengan</w:t>
      </w:r>
      <w:proofErr w:type="spellEnd"/>
      <w:r>
        <w:rPr>
          <w:rFonts w:eastAsia="Arial"/>
          <w:sz w:val="24"/>
          <w:szCs w:val="24"/>
        </w:rPr>
        <w:t xml:space="preserve"> </w:t>
      </w:r>
      <w:proofErr w:type="spellStart"/>
      <w:r>
        <w:rPr>
          <w:rFonts w:eastAsia="Arial"/>
          <w:sz w:val="24"/>
          <w:szCs w:val="24"/>
        </w:rPr>
        <w:t>baik</w:t>
      </w:r>
      <w:proofErr w:type="spellEnd"/>
      <w:r>
        <w:rPr>
          <w:rFonts w:eastAsia="Arial"/>
          <w:sz w:val="24"/>
          <w:szCs w:val="24"/>
        </w:rPr>
        <w:t xml:space="preserve"> </w:t>
      </w:r>
      <w:proofErr w:type="spellStart"/>
      <w:r>
        <w:rPr>
          <w:rFonts w:eastAsia="Arial"/>
          <w:sz w:val="24"/>
          <w:szCs w:val="24"/>
        </w:rPr>
        <w:t>dalam</w:t>
      </w:r>
      <w:proofErr w:type="spellEnd"/>
      <w:r>
        <w:rPr>
          <w:rFonts w:eastAsia="Arial"/>
          <w:sz w:val="24"/>
          <w:szCs w:val="24"/>
        </w:rPr>
        <w:t xml:space="preserve"> </w:t>
      </w:r>
      <w:proofErr w:type="spellStart"/>
      <w:r>
        <w:rPr>
          <w:rFonts w:eastAsia="Arial"/>
          <w:sz w:val="24"/>
          <w:szCs w:val="24"/>
        </w:rPr>
        <w:t>satu</w:t>
      </w:r>
      <w:proofErr w:type="spellEnd"/>
      <w:r>
        <w:rPr>
          <w:rFonts w:eastAsia="Arial"/>
          <w:sz w:val="24"/>
          <w:szCs w:val="24"/>
        </w:rPr>
        <w:t xml:space="preserve"> </w:t>
      </w:r>
      <w:proofErr w:type="spellStart"/>
      <w:r>
        <w:rPr>
          <w:rFonts w:eastAsia="Arial"/>
          <w:sz w:val="24"/>
          <w:szCs w:val="24"/>
        </w:rPr>
        <w:t>pusat</w:t>
      </w:r>
      <w:proofErr w:type="spellEnd"/>
      <w:r>
        <w:rPr>
          <w:rFonts w:eastAsia="Arial"/>
          <w:sz w:val="24"/>
          <w:szCs w:val="24"/>
        </w:rPr>
        <w:t xml:space="preserve"> database yang </w:t>
      </w:r>
      <w:proofErr w:type="spellStart"/>
      <w:r>
        <w:rPr>
          <w:rFonts w:eastAsia="Arial"/>
          <w:sz w:val="24"/>
          <w:szCs w:val="24"/>
        </w:rPr>
        <w:t>mudah</w:t>
      </w:r>
      <w:proofErr w:type="spellEnd"/>
      <w:r>
        <w:rPr>
          <w:rFonts w:eastAsia="Arial"/>
          <w:sz w:val="24"/>
          <w:szCs w:val="24"/>
        </w:rPr>
        <w:t xml:space="preserve"> </w:t>
      </w:r>
      <w:proofErr w:type="spellStart"/>
      <w:r>
        <w:rPr>
          <w:rFonts w:eastAsia="Arial"/>
          <w:sz w:val="24"/>
          <w:szCs w:val="24"/>
        </w:rPr>
        <w:t>diakses</w:t>
      </w:r>
      <w:proofErr w:type="spellEnd"/>
      <w:r>
        <w:rPr>
          <w:rFonts w:eastAsia="Arial"/>
          <w:sz w:val="24"/>
          <w:szCs w:val="24"/>
        </w:rPr>
        <w:t>;</w:t>
      </w:r>
    </w:p>
    <w:p w14:paraId="06D0120F" w14:textId="77777777" w:rsidR="00615CB2" w:rsidRDefault="00C11D7E">
      <w:pPr>
        <w:numPr>
          <w:ilvl w:val="1"/>
          <w:numId w:val="48"/>
        </w:numPr>
        <w:spacing w:line="360" w:lineRule="auto"/>
        <w:ind w:left="1985" w:hanging="425"/>
        <w:jc w:val="both"/>
        <w:rPr>
          <w:rFonts w:eastAsia="Symbol"/>
          <w:sz w:val="24"/>
          <w:szCs w:val="24"/>
        </w:rPr>
      </w:pPr>
      <w:proofErr w:type="spellStart"/>
      <w:r>
        <w:rPr>
          <w:rFonts w:eastAsia="Arial"/>
          <w:sz w:val="24"/>
          <w:szCs w:val="24"/>
        </w:rPr>
        <w:t>Terbatasnya</w:t>
      </w:r>
      <w:proofErr w:type="spellEnd"/>
      <w:r>
        <w:rPr>
          <w:rFonts w:eastAsia="Arial"/>
          <w:sz w:val="24"/>
          <w:szCs w:val="24"/>
        </w:rPr>
        <w:t xml:space="preserve"> </w:t>
      </w:r>
      <w:proofErr w:type="spellStart"/>
      <w:r>
        <w:rPr>
          <w:rFonts w:eastAsia="Arial"/>
          <w:sz w:val="24"/>
          <w:szCs w:val="24"/>
        </w:rPr>
        <w:t>pengetahuan</w:t>
      </w:r>
      <w:proofErr w:type="spellEnd"/>
      <w:r>
        <w:rPr>
          <w:rFonts w:eastAsia="Arial"/>
          <w:sz w:val="24"/>
          <w:szCs w:val="24"/>
        </w:rPr>
        <w:t xml:space="preserve"> para </w:t>
      </w:r>
      <w:proofErr w:type="spellStart"/>
      <w:r>
        <w:rPr>
          <w:rFonts w:eastAsia="Arial"/>
          <w:sz w:val="24"/>
          <w:szCs w:val="24"/>
        </w:rPr>
        <w:t>peneliti</w:t>
      </w:r>
      <w:proofErr w:type="spellEnd"/>
      <w:r>
        <w:rPr>
          <w:rFonts w:eastAsia="Arial"/>
          <w:sz w:val="24"/>
          <w:szCs w:val="24"/>
        </w:rPr>
        <w:t xml:space="preserve">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menerapkan</w:t>
      </w:r>
      <w:proofErr w:type="spellEnd"/>
      <w:r>
        <w:rPr>
          <w:rFonts w:eastAsia="Arial"/>
          <w:sz w:val="24"/>
          <w:szCs w:val="24"/>
        </w:rPr>
        <w:t xml:space="preserve"> </w:t>
      </w:r>
      <w:proofErr w:type="spellStart"/>
      <w:r>
        <w:rPr>
          <w:rFonts w:eastAsia="Arial"/>
          <w:sz w:val="24"/>
          <w:szCs w:val="24"/>
        </w:rPr>
        <w:t>hasil</w:t>
      </w:r>
      <w:proofErr w:type="spellEnd"/>
      <w:r>
        <w:rPr>
          <w:rFonts w:eastAsia="Arial"/>
          <w:sz w:val="24"/>
          <w:szCs w:val="24"/>
        </w:rPr>
        <w:t xml:space="preserve"> </w:t>
      </w:r>
      <w:proofErr w:type="spellStart"/>
      <w:r>
        <w:rPr>
          <w:rFonts w:eastAsia="Arial"/>
          <w:sz w:val="24"/>
          <w:szCs w:val="24"/>
        </w:rPr>
        <w:t>penelitiannya</w:t>
      </w:r>
      <w:proofErr w:type="spellEnd"/>
      <w:r>
        <w:rPr>
          <w:rFonts w:eastAsia="Arial"/>
          <w:sz w:val="24"/>
          <w:szCs w:val="24"/>
        </w:rPr>
        <w:t xml:space="preserve"> </w:t>
      </w:r>
      <w:proofErr w:type="spellStart"/>
      <w:r>
        <w:rPr>
          <w:rFonts w:eastAsia="Arial"/>
          <w:sz w:val="24"/>
          <w:szCs w:val="24"/>
        </w:rPr>
        <w:t>bagi</w:t>
      </w:r>
      <w:proofErr w:type="spellEnd"/>
      <w:r>
        <w:rPr>
          <w:rFonts w:eastAsia="Arial"/>
          <w:sz w:val="24"/>
          <w:szCs w:val="24"/>
        </w:rPr>
        <w:t xml:space="preserve"> </w:t>
      </w:r>
      <w:proofErr w:type="spellStart"/>
      <w:r>
        <w:rPr>
          <w:rFonts w:eastAsia="Arial"/>
          <w:sz w:val="24"/>
          <w:szCs w:val="24"/>
        </w:rPr>
        <w:t>masyarakat</w:t>
      </w:r>
      <w:proofErr w:type="spellEnd"/>
      <w:r>
        <w:rPr>
          <w:rFonts w:eastAsia="Arial"/>
          <w:sz w:val="24"/>
          <w:szCs w:val="24"/>
        </w:rPr>
        <w:t>.</w:t>
      </w:r>
    </w:p>
    <w:p w14:paraId="7751725C" w14:textId="77777777" w:rsidR="00615CB2" w:rsidRDefault="00C11D7E">
      <w:pPr>
        <w:pStyle w:val="ListParagraph"/>
        <w:numPr>
          <w:ilvl w:val="0"/>
          <w:numId w:val="47"/>
        </w:numPr>
        <w:spacing w:line="360" w:lineRule="auto"/>
        <w:ind w:left="1560" w:hanging="426"/>
        <w:jc w:val="both"/>
        <w:rPr>
          <w:rFonts w:eastAsia="Arial"/>
          <w:b/>
          <w:sz w:val="24"/>
          <w:szCs w:val="24"/>
        </w:rPr>
      </w:pPr>
      <w:proofErr w:type="spellStart"/>
      <w:r>
        <w:rPr>
          <w:rFonts w:eastAsia="Arial"/>
          <w:b/>
          <w:sz w:val="24"/>
          <w:szCs w:val="24"/>
        </w:rPr>
        <w:t>Eksternal</w:t>
      </w:r>
      <w:proofErr w:type="spellEnd"/>
      <w:r>
        <w:rPr>
          <w:rFonts w:eastAsia="Arial"/>
          <w:b/>
          <w:sz w:val="24"/>
          <w:szCs w:val="24"/>
        </w:rPr>
        <w:t xml:space="preserve"> </w:t>
      </w:r>
    </w:p>
    <w:p w14:paraId="0A9D1F82" w14:textId="77777777" w:rsidR="00615CB2" w:rsidRDefault="00C11D7E">
      <w:pPr>
        <w:numPr>
          <w:ilvl w:val="1"/>
          <w:numId w:val="47"/>
        </w:numPr>
        <w:spacing w:line="360" w:lineRule="auto"/>
        <w:ind w:left="1843" w:right="20" w:hanging="283"/>
        <w:jc w:val="both"/>
        <w:rPr>
          <w:rFonts w:eastAsia="Symbol"/>
          <w:sz w:val="24"/>
          <w:szCs w:val="24"/>
        </w:rPr>
      </w:pPr>
      <w:r>
        <w:rPr>
          <w:rFonts w:eastAsia="Arial"/>
          <w:sz w:val="24"/>
          <w:szCs w:val="24"/>
        </w:rPr>
        <w:t xml:space="preserve">Dana </w:t>
      </w:r>
      <w:proofErr w:type="spellStart"/>
      <w:r>
        <w:rPr>
          <w:rFonts w:eastAsia="Arial"/>
          <w:sz w:val="24"/>
          <w:szCs w:val="24"/>
        </w:rPr>
        <w:t>hibah</w:t>
      </w:r>
      <w:proofErr w:type="spellEnd"/>
      <w:r>
        <w:rPr>
          <w:rFonts w:eastAsia="Arial"/>
          <w:sz w:val="24"/>
          <w:szCs w:val="24"/>
        </w:rPr>
        <w:t xml:space="preserve"> </w:t>
      </w:r>
      <w:proofErr w:type="spellStart"/>
      <w:r>
        <w:rPr>
          <w:rFonts w:eastAsia="Arial"/>
          <w:sz w:val="24"/>
          <w:szCs w:val="24"/>
        </w:rPr>
        <w:t>kompetitif</w:t>
      </w:r>
      <w:proofErr w:type="spellEnd"/>
      <w:r>
        <w:rPr>
          <w:rFonts w:eastAsia="Arial"/>
          <w:sz w:val="24"/>
          <w:szCs w:val="24"/>
        </w:rPr>
        <w:t xml:space="preserve">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penelitian</w:t>
      </w:r>
      <w:proofErr w:type="spellEnd"/>
      <w:r>
        <w:rPr>
          <w:rFonts w:eastAsia="Arial"/>
          <w:sz w:val="24"/>
          <w:szCs w:val="24"/>
        </w:rPr>
        <w:t xml:space="preserve"> dan </w:t>
      </w:r>
      <w:proofErr w:type="spellStart"/>
      <w:r>
        <w:rPr>
          <w:rFonts w:eastAsia="Arial"/>
          <w:sz w:val="24"/>
          <w:szCs w:val="24"/>
        </w:rPr>
        <w:t>pengabdian</w:t>
      </w:r>
      <w:proofErr w:type="spellEnd"/>
      <w:r>
        <w:rPr>
          <w:rFonts w:eastAsia="Arial"/>
          <w:sz w:val="24"/>
          <w:szCs w:val="24"/>
        </w:rPr>
        <w:t xml:space="preserve"> pada </w:t>
      </w:r>
      <w:proofErr w:type="spellStart"/>
      <w:r>
        <w:rPr>
          <w:rFonts w:eastAsia="Arial"/>
          <w:sz w:val="24"/>
          <w:szCs w:val="24"/>
        </w:rPr>
        <w:t>masyarakat</w:t>
      </w:r>
      <w:proofErr w:type="spellEnd"/>
      <w:r>
        <w:rPr>
          <w:rFonts w:eastAsia="Arial"/>
          <w:sz w:val="24"/>
          <w:szCs w:val="24"/>
        </w:rPr>
        <w:t xml:space="preserve"> </w:t>
      </w:r>
      <w:proofErr w:type="spellStart"/>
      <w:r>
        <w:rPr>
          <w:rFonts w:eastAsia="Arial"/>
          <w:sz w:val="24"/>
          <w:szCs w:val="24"/>
        </w:rPr>
        <w:t>dari</w:t>
      </w:r>
      <w:proofErr w:type="spellEnd"/>
      <w:r>
        <w:rPr>
          <w:rFonts w:eastAsia="Arial"/>
          <w:sz w:val="24"/>
          <w:szCs w:val="24"/>
        </w:rPr>
        <w:t xml:space="preserve"> </w:t>
      </w:r>
      <w:proofErr w:type="spellStart"/>
      <w:r>
        <w:rPr>
          <w:rFonts w:eastAsia="Arial"/>
          <w:sz w:val="24"/>
          <w:szCs w:val="24"/>
        </w:rPr>
        <w:t>Kemendikbud</w:t>
      </w:r>
      <w:proofErr w:type="spellEnd"/>
      <w:r>
        <w:rPr>
          <w:rFonts w:eastAsia="Arial"/>
          <w:sz w:val="24"/>
          <w:szCs w:val="24"/>
        </w:rPr>
        <w:t xml:space="preserve"> </w:t>
      </w:r>
      <w:proofErr w:type="spellStart"/>
      <w:r>
        <w:rPr>
          <w:rFonts w:eastAsia="Arial"/>
          <w:sz w:val="24"/>
          <w:szCs w:val="24"/>
        </w:rPr>
        <w:t>Ristek</w:t>
      </w:r>
      <w:proofErr w:type="spellEnd"/>
      <w:r>
        <w:rPr>
          <w:rFonts w:eastAsia="Arial"/>
          <w:sz w:val="24"/>
          <w:szCs w:val="24"/>
        </w:rPr>
        <w:t xml:space="preserve"> dan </w:t>
      </w:r>
      <w:proofErr w:type="spellStart"/>
      <w:r>
        <w:rPr>
          <w:rFonts w:eastAsia="Arial"/>
          <w:sz w:val="24"/>
          <w:szCs w:val="24"/>
        </w:rPr>
        <w:t>institusi</w:t>
      </w:r>
      <w:proofErr w:type="spellEnd"/>
      <w:r>
        <w:rPr>
          <w:rFonts w:eastAsia="Arial"/>
          <w:sz w:val="24"/>
          <w:szCs w:val="24"/>
        </w:rPr>
        <w:t xml:space="preserve"> </w:t>
      </w:r>
      <w:proofErr w:type="spellStart"/>
      <w:r>
        <w:rPr>
          <w:rFonts w:eastAsia="Arial"/>
          <w:sz w:val="24"/>
          <w:szCs w:val="24"/>
        </w:rPr>
        <w:t>dalam</w:t>
      </w:r>
      <w:proofErr w:type="spellEnd"/>
      <w:r>
        <w:rPr>
          <w:rFonts w:eastAsia="Arial"/>
          <w:sz w:val="24"/>
          <w:szCs w:val="24"/>
        </w:rPr>
        <w:t xml:space="preserve"> negeri </w:t>
      </w:r>
      <w:proofErr w:type="spellStart"/>
      <w:r>
        <w:rPr>
          <w:rFonts w:eastAsia="Arial"/>
          <w:sz w:val="24"/>
          <w:szCs w:val="24"/>
        </w:rPr>
        <w:t>lainnya</w:t>
      </w:r>
      <w:proofErr w:type="spellEnd"/>
      <w:r>
        <w:rPr>
          <w:rFonts w:eastAsia="Arial"/>
          <w:sz w:val="24"/>
          <w:szCs w:val="24"/>
        </w:rPr>
        <w:t xml:space="preserve">, </w:t>
      </w:r>
      <w:proofErr w:type="spellStart"/>
      <w:r>
        <w:rPr>
          <w:rFonts w:eastAsia="Arial"/>
          <w:sz w:val="24"/>
          <w:szCs w:val="24"/>
        </w:rPr>
        <w:t>semakin</w:t>
      </w:r>
      <w:proofErr w:type="spellEnd"/>
      <w:r>
        <w:rPr>
          <w:rFonts w:eastAsia="Arial"/>
          <w:sz w:val="24"/>
          <w:szCs w:val="24"/>
        </w:rPr>
        <w:t xml:space="preserve"> </w:t>
      </w:r>
      <w:proofErr w:type="spellStart"/>
      <w:r>
        <w:rPr>
          <w:rFonts w:eastAsia="Arial"/>
          <w:sz w:val="24"/>
          <w:szCs w:val="24"/>
        </w:rPr>
        <w:t>ketat</w:t>
      </w:r>
      <w:proofErr w:type="spellEnd"/>
      <w:r>
        <w:rPr>
          <w:rFonts w:eastAsia="Arial"/>
          <w:sz w:val="24"/>
          <w:szCs w:val="24"/>
        </w:rPr>
        <w:t xml:space="preserve"> </w:t>
      </w:r>
      <w:proofErr w:type="spellStart"/>
      <w:r>
        <w:rPr>
          <w:rFonts w:eastAsia="Arial"/>
          <w:sz w:val="24"/>
          <w:szCs w:val="24"/>
        </w:rPr>
        <w:t>persyaratan</w:t>
      </w:r>
      <w:proofErr w:type="spellEnd"/>
      <w:r>
        <w:rPr>
          <w:rFonts w:eastAsia="Arial"/>
          <w:sz w:val="24"/>
          <w:szCs w:val="24"/>
        </w:rPr>
        <w:t xml:space="preserve"> yang </w:t>
      </w:r>
      <w:proofErr w:type="spellStart"/>
      <w:r>
        <w:rPr>
          <w:rFonts w:eastAsia="Arial"/>
          <w:sz w:val="24"/>
          <w:szCs w:val="24"/>
        </w:rPr>
        <w:t>harus</w:t>
      </w:r>
      <w:proofErr w:type="spellEnd"/>
      <w:r>
        <w:rPr>
          <w:rFonts w:eastAsia="Arial"/>
          <w:sz w:val="24"/>
          <w:szCs w:val="24"/>
        </w:rPr>
        <w:t xml:space="preserve"> </w:t>
      </w:r>
      <w:proofErr w:type="spellStart"/>
      <w:r>
        <w:rPr>
          <w:rFonts w:eastAsia="Arial"/>
          <w:sz w:val="24"/>
          <w:szCs w:val="24"/>
        </w:rPr>
        <w:t>dipenuhi</w:t>
      </w:r>
      <w:proofErr w:type="spellEnd"/>
      <w:r>
        <w:rPr>
          <w:rFonts w:eastAsia="Arial"/>
          <w:sz w:val="24"/>
          <w:szCs w:val="24"/>
        </w:rPr>
        <w:t xml:space="preserve"> dan </w:t>
      </w:r>
      <w:proofErr w:type="spellStart"/>
      <w:r>
        <w:rPr>
          <w:rFonts w:eastAsia="Arial"/>
          <w:sz w:val="24"/>
          <w:szCs w:val="24"/>
        </w:rPr>
        <w:t>berkompetisi</w:t>
      </w:r>
      <w:proofErr w:type="spellEnd"/>
      <w:r>
        <w:rPr>
          <w:rFonts w:eastAsia="Arial"/>
          <w:sz w:val="24"/>
          <w:szCs w:val="24"/>
        </w:rPr>
        <w:t xml:space="preserve">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mendapatkannya</w:t>
      </w:r>
      <w:proofErr w:type="spellEnd"/>
      <w:r>
        <w:rPr>
          <w:rFonts w:eastAsia="Arial"/>
          <w:sz w:val="24"/>
          <w:szCs w:val="24"/>
        </w:rPr>
        <w:t>.</w:t>
      </w:r>
    </w:p>
    <w:p w14:paraId="48CE85A2" w14:textId="77777777" w:rsidR="00615CB2" w:rsidRDefault="00C11D7E">
      <w:pPr>
        <w:numPr>
          <w:ilvl w:val="1"/>
          <w:numId w:val="47"/>
        </w:numPr>
        <w:spacing w:line="360" w:lineRule="auto"/>
        <w:ind w:left="1843" w:right="20" w:hanging="283"/>
        <w:jc w:val="both"/>
        <w:rPr>
          <w:rFonts w:eastAsia="Symbol"/>
          <w:sz w:val="24"/>
          <w:szCs w:val="24"/>
        </w:rPr>
      </w:pPr>
      <w:proofErr w:type="spellStart"/>
      <w:r>
        <w:rPr>
          <w:rFonts w:eastAsia="Arial"/>
          <w:sz w:val="24"/>
          <w:szCs w:val="24"/>
        </w:rPr>
        <w:t>Beberapa</w:t>
      </w:r>
      <w:proofErr w:type="spellEnd"/>
      <w:r>
        <w:rPr>
          <w:rFonts w:eastAsia="Arial"/>
          <w:sz w:val="24"/>
          <w:szCs w:val="24"/>
        </w:rPr>
        <w:t xml:space="preserve"> universitas negeri dan </w:t>
      </w:r>
      <w:proofErr w:type="spellStart"/>
      <w:r>
        <w:rPr>
          <w:rFonts w:eastAsia="Arial"/>
          <w:sz w:val="24"/>
          <w:szCs w:val="24"/>
        </w:rPr>
        <w:t>swasta</w:t>
      </w:r>
      <w:proofErr w:type="spellEnd"/>
      <w:r>
        <w:rPr>
          <w:rFonts w:eastAsia="Arial"/>
          <w:sz w:val="24"/>
          <w:szCs w:val="24"/>
        </w:rPr>
        <w:t xml:space="preserve"> </w:t>
      </w:r>
      <w:proofErr w:type="spellStart"/>
      <w:r>
        <w:rPr>
          <w:rFonts w:eastAsia="Arial"/>
          <w:sz w:val="24"/>
          <w:szCs w:val="24"/>
        </w:rPr>
        <w:t>telah</w:t>
      </w:r>
      <w:proofErr w:type="spellEnd"/>
      <w:r>
        <w:rPr>
          <w:rFonts w:eastAsia="Arial"/>
          <w:sz w:val="24"/>
          <w:szCs w:val="24"/>
        </w:rPr>
        <w:t xml:space="preserve"> </w:t>
      </w:r>
      <w:proofErr w:type="spellStart"/>
      <w:r>
        <w:rPr>
          <w:rFonts w:eastAsia="Arial"/>
          <w:sz w:val="24"/>
          <w:szCs w:val="24"/>
        </w:rPr>
        <w:t>memiliki</w:t>
      </w:r>
      <w:proofErr w:type="spellEnd"/>
      <w:r>
        <w:rPr>
          <w:rFonts w:eastAsia="Arial"/>
          <w:sz w:val="24"/>
          <w:szCs w:val="24"/>
        </w:rPr>
        <w:t xml:space="preserve"> </w:t>
      </w:r>
      <w:proofErr w:type="spellStart"/>
      <w:r>
        <w:rPr>
          <w:rFonts w:eastAsia="Arial"/>
          <w:sz w:val="24"/>
          <w:szCs w:val="24"/>
        </w:rPr>
        <w:t>pusat</w:t>
      </w:r>
      <w:proofErr w:type="spellEnd"/>
      <w:r>
        <w:rPr>
          <w:rFonts w:eastAsia="Arial"/>
          <w:sz w:val="24"/>
          <w:szCs w:val="24"/>
        </w:rPr>
        <w:t xml:space="preserve"> </w:t>
      </w:r>
      <w:proofErr w:type="spellStart"/>
      <w:r>
        <w:rPr>
          <w:rFonts w:eastAsia="Arial"/>
          <w:sz w:val="24"/>
          <w:szCs w:val="24"/>
        </w:rPr>
        <w:t>riset</w:t>
      </w:r>
      <w:proofErr w:type="spellEnd"/>
      <w:r>
        <w:rPr>
          <w:rFonts w:eastAsia="Arial"/>
          <w:sz w:val="24"/>
          <w:szCs w:val="24"/>
        </w:rPr>
        <w:t xml:space="preserve"> </w:t>
      </w:r>
      <w:proofErr w:type="spellStart"/>
      <w:r>
        <w:rPr>
          <w:rFonts w:eastAsia="Arial"/>
          <w:sz w:val="24"/>
          <w:szCs w:val="24"/>
        </w:rPr>
        <w:t>unggulan</w:t>
      </w:r>
      <w:proofErr w:type="spellEnd"/>
      <w:r>
        <w:rPr>
          <w:rFonts w:eastAsia="Arial"/>
          <w:sz w:val="24"/>
          <w:szCs w:val="24"/>
        </w:rPr>
        <w:t xml:space="preserve"> </w:t>
      </w:r>
      <w:proofErr w:type="spellStart"/>
      <w:r>
        <w:rPr>
          <w:rFonts w:eastAsia="Arial"/>
          <w:sz w:val="24"/>
          <w:szCs w:val="24"/>
        </w:rPr>
        <w:t>sehingga</w:t>
      </w:r>
      <w:proofErr w:type="spellEnd"/>
      <w:r>
        <w:rPr>
          <w:rFonts w:eastAsia="Arial"/>
          <w:sz w:val="24"/>
          <w:szCs w:val="24"/>
        </w:rPr>
        <w:t xml:space="preserve"> </w:t>
      </w:r>
      <w:proofErr w:type="spellStart"/>
      <w:r>
        <w:rPr>
          <w:rFonts w:eastAsia="Arial"/>
          <w:sz w:val="24"/>
          <w:szCs w:val="24"/>
        </w:rPr>
        <w:t>lebih</w:t>
      </w:r>
      <w:proofErr w:type="spellEnd"/>
      <w:r>
        <w:rPr>
          <w:rFonts w:eastAsia="Arial"/>
          <w:sz w:val="24"/>
          <w:szCs w:val="24"/>
        </w:rPr>
        <w:t xml:space="preserve"> </w:t>
      </w:r>
      <w:proofErr w:type="spellStart"/>
      <w:r>
        <w:rPr>
          <w:rFonts w:eastAsia="Arial"/>
          <w:sz w:val="24"/>
          <w:szCs w:val="24"/>
        </w:rPr>
        <w:t>dikenal</w:t>
      </w:r>
      <w:proofErr w:type="spellEnd"/>
      <w:r>
        <w:rPr>
          <w:rFonts w:eastAsia="Arial"/>
          <w:sz w:val="24"/>
          <w:szCs w:val="24"/>
        </w:rPr>
        <w:t xml:space="preserve"> di dunia dan </w:t>
      </w:r>
      <w:proofErr w:type="spellStart"/>
      <w:r>
        <w:rPr>
          <w:rFonts w:eastAsia="Arial"/>
          <w:sz w:val="24"/>
          <w:szCs w:val="24"/>
        </w:rPr>
        <w:t>bahkan</w:t>
      </w:r>
      <w:proofErr w:type="spellEnd"/>
      <w:r>
        <w:rPr>
          <w:rFonts w:eastAsia="Arial"/>
          <w:sz w:val="24"/>
          <w:szCs w:val="24"/>
        </w:rPr>
        <w:t xml:space="preserve"> </w:t>
      </w:r>
      <w:proofErr w:type="spellStart"/>
      <w:r>
        <w:rPr>
          <w:rFonts w:eastAsia="Arial"/>
          <w:sz w:val="24"/>
          <w:szCs w:val="24"/>
        </w:rPr>
        <w:t>menjadi</w:t>
      </w:r>
      <w:proofErr w:type="spellEnd"/>
      <w:r>
        <w:rPr>
          <w:rFonts w:eastAsia="Arial"/>
          <w:sz w:val="24"/>
          <w:szCs w:val="24"/>
        </w:rPr>
        <w:t xml:space="preserve"> </w:t>
      </w:r>
      <w:proofErr w:type="spellStart"/>
      <w:r>
        <w:rPr>
          <w:rFonts w:eastAsia="Arial"/>
          <w:sz w:val="24"/>
          <w:szCs w:val="24"/>
        </w:rPr>
        <w:t>daya</w:t>
      </w:r>
      <w:proofErr w:type="spellEnd"/>
      <w:r>
        <w:rPr>
          <w:rFonts w:eastAsia="Arial"/>
          <w:sz w:val="24"/>
          <w:szCs w:val="24"/>
        </w:rPr>
        <w:t xml:space="preserve"> </w:t>
      </w:r>
      <w:proofErr w:type="spellStart"/>
      <w:r>
        <w:rPr>
          <w:rFonts w:eastAsia="Arial"/>
          <w:sz w:val="24"/>
          <w:szCs w:val="24"/>
        </w:rPr>
        <w:t>tarik</w:t>
      </w:r>
      <w:proofErr w:type="spellEnd"/>
      <w:r>
        <w:rPr>
          <w:rFonts w:eastAsia="Arial"/>
          <w:sz w:val="24"/>
          <w:szCs w:val="24"/>
        </w:rPr>
        <w:t xml:space="preserve"> </w:t>
      </w:r>
      <w:proofErr w:type="spellStart"/>
      <w:r>
        <w:rPr>
          <w:rFonts w:eastAsia="Arial"/>
          <w:sz w:val="24"/>
          <w:szCs w:val="24"/>
        </w:rPr>
        <w:t>peneliti</w:t>
      </w:r>
      <w:proofErr w:type="spellEnd"/>
      <w:r>
        <w:rPr>
          <w:rFonts w:eastAsia="Arial"/>
          <w:sz w:val="24"/>
          <w:szCs w:val="24"/>
        </w:rPr>
        <w:t xml:space="preserve"> </w:t>
      </w:r>
      <w:proofErr w:type="spellStart"/>
      <w:r>
        <w:rPr>
          <w:rFonts w:eastAsia="Arial"/>
          <w:sz w:val="24"/>
          <w:szCs w:val="24"/>
        </w:rPr>
        <w:t>asing</w:t>
      </w:r>
      <w:proofErr w:type="spellEnd"/>
      <w:r>
        <w:rPr>
          <w:rFonts w:eastAsia="Arial"/>
          <w:sz w:val="24"/>
          <w:szCs w:val="24"/>
        </w:rPr>
        <w:t xml:space="preserve">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datang</w:t>
      </w:r>
      <w:proofErr w:type="spellEnd"/>
      <w:r>
        <w:rPr>
          <w:rFonts w:eastAsia="Arial"/>
          <w:sz w:val="24"/>
          <w:szCs w:val="24"/>
        </w:rPr>
        <w:t>.</w:t>
      </w:r>
    </w:p>
    <w:p w14:paraId="35E975AA" w14:textId="77777777" w:rsidR="00615CB2" w:rsidRDefault="00C11D7E">
      <w:pPr>
        <w:numPr>
          <w:ilvl w:val="1"/>
          <w:numId w:val="47"/>
        </w:numPr>
        <w:spacing w:line="360" w:lineRule="auto"/>
        <w:ind w:left="1843" w:right="20" w:hanging="283"/>
        <w:jc w:val="both"/>
        <w:rPr>
          <w:rFonts w:eastAsia="Arial"/>
          <w:sz w:val="24"/>
          <w:szCs w:val="24"/>
        </w:rPr>
      </w:pPr>
      <w:r>
        <w:rPr>
          <w:rFonts w:eastAsia="Arial"/>
          <w:sz w:val="24"/>
          <w:szCs w:val="24"/>
        </w:rPr>
        <w:t xml:space="preserve">Adanya </w:t>
      </w:r>
      <w:proofErr w:type="spellStart"/>
      <w:r>
        <w:rPr>
          <w:rFonts w:eastAsia="Arial"/>
          <w:sz w:val="24"/>
          <w:szCs w:val="24"/>
        </w:rPr>
        <w:t>regulasi</w:t>
      </w:r>
      <w:proofErr w:type="spellEnd"/>
      <w:r>
        <w:rPr>
          <w:rFonts w:eastAsia="Arial"/>
          <w:sz w:val="24"/>
          <w:szCs w:val="24"/>
        </w:rPr>
        <w:t xml:space="preserve"> </w:t>
      </w:r>
      <w:proofErr w:type="spellStart"/>
      <w:r>
        <w:rPr>
          <w:rFonts w:eastAsia="Arial"/>
          <w:sz w:val="24"/>
          <w:szCs w:val="24"/>
        </w:rPr>
        <w:t>dari</w:t>
      </w:r>
      <w:proofErr w:type="spellEnd"/>
      <w:r>
        <w:rPr>
          <w:rFonts w:eastAsia="Arial"/>
          <w:sz w:val="24"/>
          <w:szCs w:val="24"/>
        </w:rPr>
        <w:t xml:space="preserve"> </w:t>
      </w:r>
      <w:proofErr w:type="spellStart"/>
      <w:r>
        <w:rPr>
          <w:rFonts w:eastAsia="Arial"/>
          <w:sz w:val="24"/>
          <w:szCs w:val="24"/>
        </w:rPr>
        <w:t>pemerintah</w:t>
      </w:r>
      <w:proofErr w:type="spellEnd"/>
      <w:r>
        <w:rPr>
          <w:rFonts w:eastAsia="Arial"/>
          <w:sz w:val="24"/>
          <w:szCs w:val="24"/>
        </w:rPr>
        <w:t xml:space="preserve"> </w:t>
      </w:r>
      <w:proofErr w:type="spellStart"/>
      <w:r>
        <w:rPr>
          <w:rFonts w:eastAsia="Arial"/>
          <w:sz w:val="24"/>
          <w:szCs w:val="24"/>
        </w:rPr>
        <w:t>bahwa</w:t>
      </w:r>
      <w:proofErr w:type="spellEnd"/>
      <w:r>
        <w:rPr>
          <w:rFonts w:eastAsia="Arial"/>
          <w:sz w:val="24"/>
          <w:szCs w:val="24"/>
        </w:rPr>
        <w:t xml:space="preserve"> </w:t>
      </w:r>
      <w:proofErr w:type="spellStart"/>
      <w:r>
        <w:rPr>
          <w:rFonts w:eastAsia="Arial"/>
          <w:sz w:val="24"/>
          <w:szCs w:val="24"/>
        </w:rPr>
        <w:t>hanya</w:t>
      </w:r>
      <w:proofErr w:type="spellEnd"/>
      <w:r>
        <w:rPr>
          <w:rFonts w:eastAsia="Arial"/>
          <w:sz w:val="24"/>
          <w:szCs w:val="24"/>
        </w:rPr>
        <w:t xml:space="preserve"> </w:t>
      </w:r>
      <w:proofErr w:type="spellStart"/>
      <w:r>
        <w:rPr>
          <w:rFonts w:eastAsia="Arial"/>
          <w:sz w:val="24"/>
          <w:szCs w:val="24"/>
        </w:rPr>
        <w:t>dosen</w:t>
      </w:r>
      <w:proofErr w:type="spellEnd"/>
      <w:r>
        <w:rPr>
          <w:rFonts w:eastAsia="Arial"/>
          <w:sz w:val="24"/>
          <w:szCs w:val="24"/>
        </w:rPr>
        <w:t xml:space="preserve"> yang </w:t>
      </w:r>
      <w:proofErr w:type="spellStart"/>
      <w:r>
        <w:rPr>
          <w:rFonts w:eastAsia="Arial"/>
          <w:sz w:val="24"/>
          <w:szCs w:val="24"/>
        </w:rPr>
        <w:t>bergelar</w:t>
      </w:r>
      <w:proofErr w:type="spellEnd"/>
      <w:r>
        <w:rPr>
          <w:rFonts w:eastAsia="Arial"/>
          <w:sz w:val="24"/>
          <w:szCs w:val="24"/>
        </w:rPr>
        <w:t xml:space="preserve"> (S3) yang </w:t>
      </w:r>
      <w:proofErr w:type="spellStart"/>
      <w:r>
        <w:rPr>
          <w:rFonts w:eastAsia="Arial"/>
          <w:sz w:val="24"/>
          <w:szCs w:val="24"/>
        </w:rPr>
        <w:t>dapat</w:t>
      </w:r>
      <w:proofErr w:type="spellEnd"/>
      <w:r>
        <w:rPr>
          <w:rFonts w:eastAsia="Arial"/>
          <w:sz w:val="24"/>
          <w:szCs w:val="24"/>
        </w:rPr>
        <w:t xml:space="preserve"> </w:t>
      </w:r>
      <w:proofErr w:type="spellStart"/>
      <w:r>
        <w:rPr>
          <w:rFonts w:eastAsia="Arial"/>
          <w:sz w:val="24"/>
          <w:szCs w:val="24"/>
        </w:rPr>
        <w:t>mengikuti</w:t>
      </w:r>
      <w:proofErr w:type="spellEnd"/>
      <w:r>
        <w:rPr>
          <w:rFonts w:eastAsia="Arial"/>
          <w:sz w:val="24"/>
          <w:szCs w:val="24"/>
        </w:rPr>
        <w:t xml:space="preserve"> </w:t>
      </w:r>
      <w:proofErr w:type="spellStart"/>
      <w:r>
        <w:rPr>
          <w:rFonts w:eastAsia="Arial"/>
          <w:sz w:val="24"/>
          <w:szCs w:val="24"/>
        </w:rPr>
        <w:t>hibah</w:t>
      </w:r>
      <w:proofErr w:type="spellEnd"/>
      <w:r>
        <w:rPr>
          <w:rFonts w:eastAsia="Arial"/>
          <w:sz w:val="24"/>
          <w:szCs w:val="24"/>
        </w:rPr>
        <w:t xml:space="preserve"> </w:t>
      </w:r>
      <w:proofErr w:type="spellStart"/>
      <w:r>
        <w:rPr>
          <w:rFonts w:eastAsia="Arial"/>
          <w:sz w:val="24"/>
          <w:szCs w:val="24"/>
        </w:rPr>
        <w:t>kompetisi</w:t>
      </w:r>
      <w:proofErr w:type="spellEnd"/>
      <w:r>
        <w:rPr>
          <w:rFonts w:eastAsia="Arial"/>
          <w:sz w:val="24"/>
          <w:szCs w:val="24"/>
        </w:rPr>
        <w:t xml:space="preserve"> </w:t>
      </w:r>
      <w:proofErr w:type="spellStart"/>
      <w:r>
        <w:rPr>
          <w:rFonts w:eastAsia="Arial"/>
          <w:sz w:val="24"/>
          <w:szCs w:val="24"/>
        </w:rPr>
        <w:t>penelitian</w:t>
      </w:r>
      <w:proofErr w:type="spellEnd"/>
      <w:r>
        <w:rPr>
          <w:rFonts w:eastAsia="Arial"/>
          <w:sz w:val="24"/>
          <w:szCs w:val="24"/>
        </w:rPr>
        <w:t xml:space="preserve"> </w:t>
      </w:r>
      <w:proofErr w:type="spellStart"/>
      <w:r>
        <w:rPr>
          <w:rFonts w:eastAsia="Arial"/>
          <w:sz w:val="24"/>
          <w:szCs w:val="24"/>
        </w:rPr>
        <w:t>Unggulan</w:t>
      </w:r>
      <w:proofErr w:type="spellEnd"/>
      <w:r>
        <w:rPr>
          <w:rFonts w:eastAsia="Arial"/>
          <w:sz w:val="24"/>
          <w:szCs w:val="24"/>
        </w:rPr>
        <w:t xml:space="preserve"> PT, </w:t>
      </w:r>
      <w:proofErr w:type="spellStart"/>
      <w:r>
        <w:rPr>
          <w:rFonts w:eastAsia="Arial"/>
          <w:sz w:val="24"/>
          <w:szCs w:val="24"/>
        </w:rPr>
        <w:t>sehingga</w:t>
      </w:r>
      <w:proofErr w:type="spellEnd"/>
      <w:r>
        <w:rPr>
          <w:rFonts w:eastAsia="Arial"/>
          <w:sz w:val="24"/>
          <w:szCs w:val="24"/>
        </w:rPr>
        <w:t xml:space="preserve"> </w:t>
      </w:r>
      <w:proofErr w:type="spellStart"/>
      <w:r>
        <w:rPr>
          <w:rFonts w:eastAsia="Arial"/>
          <w:sz w:val="24"/>
          <w:szCs w:val="24"/>
        </w:rPr>
        <w:t>banyak</w:t>
      </w:r>
      <w:proofErr w:type="spellEnd"/>
      <w:r>
        <w:rPr>
          <w:rFonts w:eastAsia="Arial"/>
          <w:sz w:val="24"/>
          <w:szCs w:val="24"/>
        </w:rPr>
        <w:t xml:space="preserve"> </w:t>
      </w:r>
      <w:proofErr w:type="spellStart"/>
      <w:r>
        <w:rPr>
          <w:rFonts w:eastAsia="Arial"/>
          <w:sz w:val="24"/>
          <w:szCs w:val="24"/>
        </w:rPr>
        <w:t>dosen</w:t>
      </w:r>
      <w:proofErr w:type="spellEnd"/>
      <w:r>
        <w:rPr>
          <w:rFonts w:eastAsia="Arial"/>
          <w:sz w:val="24"/>
          <w:szCs w:val="24"/>
        </w:rPr>
        <w:t xml:space="preserve"> (S2) yang </w:t>
      </w:r>
      <w:proofErr w:type="spellStart"/>
      <w:r>
        <w:rPr>
          <w:rFonts w:eastAsia="Arial"/>
          <w:sz w:val="24"/>
          <w:szCs w:val="24"/>
        </w:rPr>
        <w:t>tidak</w:t>
      </w:r>
      <w:proofErr w:type="spellEnd"/>
      <w:r>
        <w:rPr>
          <w:rFonts w:eastAsia="Arial"/>
          <w:sz w:val="24"/>
          <w:szCs w:val="24"/>
        </w:rPr>
        <w:t xml:space="preserve"> </w:t>
      </w:r>
      <w:proofErr w:type="spellStart"/>
      <w:r>
        <w:rPr>
          <w:rFonts w:eastAsia="Arial"/>
          <w:sz w:val="24"/>
          <w:szCs w:val="24"/>
        </w:rPr>
        <w:t>dapat</w:t>
      </w:r>
      <w:proofErr w:type="spellEnd"/>
      <w:r>
        <w:rPr>
          <w:rFonts w:eastAsia="Arial"/>
          <w:sz w:val="24"/>
          <w:szCs w:val="24"/>
        </w:rPr>
        <w:t xml:space="preserve"> </w:t>
      </w:r>
      <w:proofErr w:type="spellStart"/>
      <w:r>
        <w:rPr>
          <w:rFonts w:eastAsia="Arial"/>
          <w:sz w:val="24"/>
          <w:szCs w:val="24"/>
        </w:rPr>
        <w:t>memenuhi</w:t>
      </w:r>
      <w:proofErr w:type="spellEnd"/>
      <w:r>
        <w:rPr>
          <w:rFonts w:eastAsia="Arial"/>
          <w:sz w:val="24"/>
          <w:szCs w:val="24"/>
        </w:rPr>
        <w:t xml:space="preserve"> </w:t>
      </w:r>
      <w:proofErr w:type="spellStart"/>
      <w:r>
        <w:rPr>
          <w:rFonts w:eastAsia="Arial"/>
          <w:sz w:val="24"/>
          <w:szCs w:val="24"/>
        </w:rPr>
        <w:t>persyaratan</w:t>
      </w:r>
      <w:proofErr w:type="spellEnd"/>
      <w:r>
        <w:rPr>
          <w:rFonts w:eastAsia="Arial"/>
          <w:sz w:val="24"/>
          <w:szCs w:val="24"/>
        </w:rPr>
        <w:t xml:space="preserve"> </w:t>
      </w:r>
      <w:proofErr w:type="spellStart"/>
      <w:r>
        <w:rPr>
          <w:rFonts w:eastAsia="Arial"/>
          <w:sz w:val="24"/>
          <w:szCs w:val="24"/>
        </w:rPr>
        <w:t>mengikuti</w:t>
      </w:r>
      <w:proofErr w:type="spellEnd"/>
      <w:r>
        <w:rPr>
          <w:rFonts w:eastAsia="Arial"/>
          <w:sz w:val="24"/>
          <w:szCs w:val="24"/>
        </w:rPr>
        <w:t xml:space="preserve"> Hibah </w:t>
      </w:r>
      <w:proofErr w:type="spellStart"/>
      <w:r>
        <w:rPr>
          <w:rFonts w:eastAsia="Arial"/>
          <w:sz w:val="24"/>
          <w:szCs w:val="24"/>
        </w:rPr>
        <w:t>Penelitian</w:t>
      </w:r>
      <w:proofErr w:type="spellEnd"/>
      <w:r>
        <w:rPr>
          <w:rFonts w:eastAsia="Arial"/>
          <w:sz w:val="24"/>
          <w:szCs w:val="24"/>
        </w:rPr>
        <w:t xml:space="preserve"> </w:t>
      </w:r>
      <w:proofErr w:type="spellStart"/>
      <w:r>
        <w:rPr>
          <w:rFonts w:eastAsia="Arial"/>
          <w:sz w:val="24"/>
          <w:szCs w:val="24"/>
        </w:rPr>
        <w:t>Unggulan</w:t>
      </w:r>
      <w:proofErr w:type="spellEnd"/>
      <w:r>
        <w:rPr>
          <w:rFonts w:eastAsia="Arial"/>
          <w:sz w:val="24"/>
          <w:szCs w:val="24"/>
        </w:rPr>
        <w:t xml:space="preserve"> </w:t>
      </w:r>
      <w:proofErr w:type="spellStart"/>
      <w:r>
        <w:rPr>
          <w:rFonts w:eastAsia="Arial"/>
          <w:sz w:val="24"/>
          <w:szCs w:val="24"/>
        </w:rPr>
        <w:t>Perguruan</w:t>
      </w:r>
      <w:proofErr w:type="spellEnd"/>
      <w:r>
        <w:rPr>
          <w:rFonts w:eastAsia="Arial"/>
          <w:sz w:val="24"/>
          <w:szCs w:val="24"/>
        </w:rPr>
        <w:t xml:space="preserve"> Tinggi.</w:t>
      </w:r>
    </w:p>
    <w:p w14:paraId="1FB16A0E" w14:textId="77777777" w:rsidR="00615CB2" w:rsidRDefault="00615CB2">
      <w:pPr>
        <w:tabs>
          <w:tab w:val="left" w:pos="1440"/>
        </w:tabs>
        <w:spacing w:line="360" w:lineRule="auto"/>
        <w:ind w:right="20"/>
        <w:jc w:val="both"/>
        <w:rPr>
          <w:rFonts w:eastAsia="Arial"/>
          <w:sz w:val="24"/>
          <w:szCs w:val="24"/>
        </w:rPr>
      </w:pPr>
    </w:p>
    <w:p w14:paraId="743E56CD" w14:textId="77777777" w:rsidR="00615CB2" w:rsidRDefault="00C11D7E">
      <w:pPr>
        <w:pStyle w:val="ListParagraph"/>
        <w:numPr>
          <w:ilvl w:val="0"/>
          <w:numId w:val="44"/>
        </w:numPr>
        <w:spacing w:line="360" w:lineRule="auto"/>
        <w:ind w:left="1276" w:hanging="283"/>
        <w:jc w:val="both"/>
        <w:rPr>
          <w:rFonts w:eastAsia="Arial"/>
          <w:b/>
          <w:sz w:val="24"/>
          <w:szCs w:val="24"/>
        </w:rPr>
      </w:pPr>
      <w:proofErr w:type="spellStart"/>
      <w:r>
        <w:rPr>
          <w:rFonts w:eastAsia="Arial"/>
          <w:b/>
          <w:sz w:val="24"/>
          <w:szCs w:val="24"/>
        </w:rPr>
        <w:t>Kemahasiswaan</w:t>
      </w:r>
      <w:proofErr w:type="spellEnd"/>
      <w:r>
        <w:rPr>
          <w:rFonts w:eastAsia="Arial"/>
          <w:b/>
          <w:sz w:val="24"/>
          <w:szCs w:val="24"/>
        </w:rPr>
        <w:t xml:space="preserve"> dan Alumni</w:t>
      </w:r>
    </w:p>
    <w:p w14:paraId="1694EDC3" w14:textId="77777777" w:rsidR="00615CB2" w:rsidRDefault="00C11D7E">
      <w:pPr>
        <w:spacing w:line="360" w:lineRule="auto"/>
        <w:ind w:left="1276" w:right="20" w:firstLine="567"/>
        <w:jc w:val="both"/>
        <w:rPr>
          <w:rFonts w:eastAsia="Arial"/>
          <w:sz w:val="24"/>
          <w:szCs w:val="24"/>
        </w:rPr>
      </w:pPr>
      <w:proofErr w:type="spellStart"/>
      <w:r>
        <w:rPr>
          <w:rFonts w:eastAsia="Arial"/>
          <w:sz w:val="24"/>
          <w:szCs w:val="24"/>
        </w:rPr>
        <w:t>Bidang</w:t>
      </w:r>
      <w:proofErr w:type="spellEnd"/>
      <w:r>
        <w:rPr>
          <w:rFonts w:eastAsia="Arial"/>
          <w:sz w:val="24"/>
          <w:szCs w:val="24"/>
        </w:rPr>
        <w:t xml:space="preserve"> </w:t>
      </w:r>
      <w:proofErr w:type="spellStart"/>
      <w:r>
        <w:rPr>
          <w:rFonts w:eastAsia="Arial"/>
          <w:sz w:val="24"/>
          <w:szCs w:val="24"/>
        </w:rPr>
        <w:t>kemahasiswaan</w:t>
      </w:r>
      <w:proofErr w:type="spellEnd"/>
      <w:r>
        <w:rPr>
          <w:rFonts w:eastAsia="Arial"/>
          <w:sz w:val="24"/>
          <w:szCs w:val="24"/>
        </w:rPr>
        <w:t xml:space="preserve"> dan alumni, </w:t>
      </w:r>
      <w:proofErr w:type="spellStart"/>
      <w:r>
        <w:rPr>
          <w:rFonts w:eastAsia="Arial"/>
          <w:sz w:val="24"/>
          <w:szCs w:val="24"/>
        </w:rPr>
        <w:t>dalam</w:t>
      </w:r>
      <w:proofErr w:type="spellEnd"/>
      <w:r>
        <w:rPr>
          <w:rFonts w:eastAsia="Arial"/>
          <w:sz w:val="24"/>
          <w:szCs w:val="24"/>
        </w:rPr>
        <w:t xml:space="preserve"> </w:t>
      </w:r>
      <w:proofErr w:type="spellStart"/>
      <w:r>
        <w:rPr>
          <w:rFonts w:eastAsia="Arial"/>
          <w:sz w:val="24"/>
          <w:szCs w:val="24"/>
        </w:rPr>
        <w:t>menghadapi</w:t>
      </w:r>
      <w:proofErr w:type="spellEnd"/>
      <w:r>
        <w:rPr>
          <w:rFonts w:eastAsia="Arial"/>
          <w:sz w:val="24"/>
          <w:szCs w:val="24"/>
        </w:rPr>
        <w:t xml:space="preserve"> </w:t>
      </w:r>
      <w:proofErr w:type="spellStart"/>
      <w:r>
        <w:rPr>
          <w:rFonts w:eastAsia="Arial"/>
          <w:sz w:val="24"/>
          <w:szCs w:val="24"/>
        </w:rPr>
        <w:t>berbagai</w:t>
      </w:r>
      <w:proofErr w:type="spellEnd"/>
      <w:r>
        <w:rPr>
          <w:rFonts w:eastAsia="Arial"/>
          <w:sz w:val="24"/>
          <w:szCs w:val="24"/>
        </w:rPr>
        <w:t xml:space="preserve"> </w:t>
      </w:r>
      <w:proofErr w:type="spellStart"/>
      <w:r>
        <w:rPr>
          <w:rFonts w:eastAsia="Arial"/>
          <w:sz w:val="24"/>
          <w:szCs w:val="24"/>
        </w:rPr>
        <w:t>permasalahan</w:t>
      </w:r>
      <w:proofErr w:type="spellEnd"/>
      <w:r>
        <w:rPr>
          <w:rFonts w:eastAsia="Arial"/>
          <w:sz w:val="24"/>
          <w:szCs w:val="24"/>
        </w:rPr>
        <w:t xml:space="preserve"> </w:t>
      </w:r>
      <w:proofErr w:type="spellStart"/>
      <w:r>
        <w:rPr>
          <w:rFonts w:eastAsia="Arial"/>
          <w:sz w:val="24"/>
          <w:szCs w:val="24"/>
        </w:rPr>
        <w:t>tersebut</w:t>
      </w:r>
      <w:proofErr w:type="spellEnd"/>
      <w:r>
        <w:rPr>
          <w:rFonts w:eastAsia="Arial"/>
          <w:sz w:val="24"/>
          <w:szCs w:val="24"/>
        </w:rPr>
        <w:t xml:space="preserve"> </w:t>
      </w:r>
      <w:proofErr w:type="spellStart"/>
      <w:r>
        <w:rPr>
          <w:rFonts w:eastAsia="Arial"/>
          <w:sz w:val="24"/>
          <w:szCs w:val="24"/>
        </w:rPr>
        <w:t>dapat</w:t>
      </w:r>
      <w:proofErr w:type="spellEnd"/>
      <w:r>
        <w:rPr>
          <w:rFonts w:eastAsia="Arial"/>
          <w:sz w:val="24"/>
          <w:szCs w:val="24"/>
        </w:rPr>
        <w:t xml:space="preserve"> </w:t>
      </w:r>
      <w:proofErr w:type="spellStart"/>
      <w:r>
        <w:rPr>
          <w:rFonts w:eastAsia="Arial"/>
          <w:sz w:val="24"/>
          <w:szCs w:val="24"/>
        </w:rPr>
        <w:t>dikelompokkan</w:t>
      </w:r>
      <w:proofErr w:type="spellEnd"/>
      <w:r>
        <w:rPr>
          <w:rFonts w:eastAsia="Arial"/>
          <w:sz w:val="24"/>
          <w:szCs w:val="24"/>
        </w:rPr>
        <w:t xml:space="preserve"> </w:t>
      </w:r>
      <w:proofErr w:type="spellStart"/>
      <w:r>
        <w:rPr>
          <w:rFonts w:eastAsia="Arial"/>
          <w:sz w:val="24"/>
          <w:szCs w:val="24"/>
        </w:rPr>
        <w:t>menjadi</w:t>
      </w:r>
      <w:proofErr w:type="spellEnd"/>
      <w:r>
        <w:rPr>
          <w:rFonts w:eastAsia="Arial"/>
          <w:sz w:val="24"/>
          <w:szCs w:val="24"/>
        </w:rPr>
        <w:t xml:space="preserve"> </w:t>
      </w:r>
      <w:proofErr w:type="spellStart"/>
      <w:r>
        <w:rPr>
          <w:rFonts w:eastAsia="Arial"/>
          <w:sz w:val="24"/>
          <w:szCs w:val="24"/>
        </w:rPr>
        <w:t>masalah</w:t>
      </w:r>
      <w:proofErr w:type="spellEnd"/>
      <w:r>
        <w:rPr>
          <w:rFonts w:eastAsia="Arial"/>
          <w:sz w:val="24"/>
          <w:szCs w:val="24"/>
        </w:rPr>
        <w:t xml:space="preserve"> internal (</w:t>
      </w:r>
      <w:proofErr w:type="spellStart"/>
      <w:r>
        <w:rPr>
          <w:rFonts w:eastAsia="Arial"/>
          <w:sz w:val="24"/>
          <w:szCs w:val="24"/>
        </w:rPr>
        <w:t>datang</w:t>
      </w:r>
      <w:proofErr w:type="spellEnd"/>
      <w:r>
        <w:rPr>
          <w:rFonts w:eastAsia="Arial"/>
          <w:sz w:val="24"/>
          <w:szCs w:val="24"/>
        </w:rPr>
        <w:t xml:space="preserve"> </w:t>
      </w:r>
      <w:proofErr w:type="spellStart"/>
      <w:r>
        <w:rPr>
          <w:rFonts w:eastAsia="Arial"/>
          <w:sz w:val="24"/>
          <w:szCs w:val="24"/>
        </w:rPr>
        <w:t>dari</w:t>
      </w:r>
      <w:proofErr w:type="spellEnd"/>
      <w:r>
        <w:rPr>
          <w:rFonts w:eastAsia="Arial"/>
          <w:sz w:val="24"/>
          <w:szCs w:val="24"/>
        </w:rPr>
        <w:t xml:space="preserve"> </w:t>
      </w:r>
      <w:proofErr w:type="spellStart"/>
      <w:r>
        <w:rPr>
          <w:rFonts w:eastAsia="Arial"/>
          <w:sz w:val="24"/>
          <w:szCs w:val="24"/>
        </w:rPr>
        <w:t>dalam</w:t>
      </w:r>
      <w:proofErr w:type="spellEnd"/>
      <w:r>
        <w:rPr>
          <w:rFonts w:eastAsia="Arial"/>
          <w:sz w:val="24"/>
          <w:szCs w:val="24"/>
        </w:rPr>
        <w:t xml:space="preserve">) dan </w:t>
      </w:r>
      <w:proofErr w:type="spellStart"/>
      <w:r>
        <w:rPr>
          <w:rFonts w:eastAsia="Arial"/>
          <w:sz w:val="24"/>
          <w:szCs w:val="24"/>
        </w:rPr>
        <w:t>masalah</w:t>
      </w:r>
      <w:proofErr w:type="spellEnd"/>
      <w:r>
        <w:rPr>
          <w:rFonts w:eastAsia="Arial"/>
          <w:sz w:val="24"/>
          <w:szCs w:val="24"/>
        </w:rPr>
        <w:t xml:space="preserve"> </w:t>
      </w:r>
      <w:proofErr w:type="spellStart"/>
      <w:r>
        <w:rPr>
          <w:rFonts w:eastAsia="Arial"/>
          <w:sz w:val="24"/>
          <w:szCs w:val="24"/>
        </w:rPr>
        <w:t>eksternal</w:t>
      </w:r>
      <w:proofErr w:type="spellEnd"/>
      <w:r>
        <w:rPr>
          <w:rFonts w:eastAsia="Arial"/>
          <w:sz w:val="24"/>
          <w:szCs w:val="24"/>
        </w:rPr>
        <w:t xml:space="preserve"> (</w:t>
      </w:r>
      <w:proofErr w:type="spellStart"/>
      <w:r>
        <w:rPr>
          <w:rFonts w:eastAsia="Arial"/>
          <w:sz w:val="24"/>
          <w:szCs w:val="24"/>
        </w:rPr>
        <w:t>datang</w:t>
      </w:r>
      <w:proofErr w:type="spellEnd"/>
      <w:r>
        <w:rPr>
          <w:rFonts w:eastAsia="Arial"/>
          <w:sz w:val="24"/>
          <w:szCs w:val="24"/>
        </w:rPr>
        <w:t xml:space="preserve"> </w:t>
      </w:r>
      <w:proofErr w:type="spellStart"/>
      <w:r>
        <w:rPr>
          <w:rFonts w:eastAsia="Arial"/>
          <w:sz w:val="24"/>
          <w:szCs w:val="24"/>
        </w:rPr>
        <w:t>dari</w:t>
      </w:r>
      <w:proofErr w:type="spellEnd"/>
      <w:r>
        <w:rPr>
          <w:rFonts w:eastAsia="Arial"/>
          <w:sz w:val="24"/>
          <w:szCs w:val="24"/>
        </w:rPr>
        <w:t xml:space="preserve"> </w:t>
      </w:r>
      <w:proofErr w:type="spellStart"/>
      <w:r>
        <w:rPr>
          <w:rFonts w:eastAsia="Arial"/>
          <w:sz w:val="24"/>
          <w:szCs w:val="24"/>
        </w:rPr>
        <w:t>luar</w:t>
      </w:r>
      <w:proofErr w:type="spellEnd"/>
      <w:r>
        <w:rPr>
          <w:rFonts w:eastAsia="Arial"/>
          <w:sz w:val="24"/>
          <w:szCs w:val="24"/>
        </w:rPr>
        <w:t xml:space="preserve">) </w:t>
      </w:r>
      <w:proofErr w:type="spellStart"/>
      <w:r>
        <w:rPr>
          <w:rFonts w:eastAsia="Arial"/>
          <w:sz w:val="24"/>
          <w:szCs w:val="24"/>
        </w:rPr>
        <w:t>sebagaimana</w:t>
      </w:r>
      <w:proofErr w:type="spellEnd"/>
      <w:r>
        <w:rPr>
          <w:rFonts w:eastAsia="Arial"/>
          <w:sz w:val="24"/>
          <w:szCs w:val="24"/>
        </w:rPr>
        <w:t xml:space="preserve"> </w:t>
      </w:r>
      <w:proofErr w:type="spellStart"/>
      <w:r>
        <w:rPr>
          <w:rFonts w:eastAsia="Arial"/>
          <w:sz w:val="24"/>
          <w:szCs w:val="24"/>
        </w:rPr>
        <w:t>dijabarkan</w:t>
      </w:r>
      <w:proofErr w:type="spellEnd"/>
      <w:r>
        <w:rPr>
          <w:rFonts w:eastAsia="Arial"/>
          <w:sz w:val="24"/>
          <w:szCs w:val="24"/>
        </w:rPr>
        <w:t xml:space="preserve"> </w:t>
      </w:r>
      <w:proofErr w:type="spellStart"/>
      <w:r>
        <w:rPr>
          <w:rFonts w:eastAsia="Arial"/>
          <w:sz w:val="24"/>
          <w:szCs w:val="24"/>
        </w:rPr>
        <w:t>berikut</w:t>
      </w:r>
      <w:proofErr w:type="spellEnd"/>
      <w:r>
        <w:rPr>
          <w:rFonts w:eastAsia="Arial"/>
          <w:sz w:val="24"/>
          <w:szCs w:val="24"/>
        </w:rPr>
        <w:t xml:space="preserve"> </w:t>
      </w:r>
      <w:proofErr w:type="spellStart"/>
      <w:r>
        <w:rPr>
          <w:rFonts w:eastAsia="Arial"/>
          <w:sz w:val="24"/>
          <w:szCs w:val="24"/>
        </w:rPr>
        <w:t>ini</w:t>
      </w:r>
      <w:proofErr w:type="spellEnd"/>
      <w:r>
        <w:rPr>
          <w:rFonts w:eastAsia="Arial"/>
          <w:sz w:val="24"/>
          <w:szCs w:val="24"/>
        </w:rPr>
        <w:t>:</w:t>
      </w:r>
    </w:p>
    <w:p w14:paraId="6A720BE8" w14:textId="77777777" w:rsidR="00615CB2" w:rsidRDefault="00C11D7E">
      <w:pPr>
        <w:pStyle w:val="ListParagraph"/>
        <w:numPr>
          <w:ilvl w:val="0"/>
          <w:numId w:val="49"/>
        </w:numPr>
        <w:spacing w:line="360" w:lineRule="auto"/>
        <w:ind w:left="1701" w:hanging="283"/>
        <w:jc w:val="both"/>
        <w:rPr>
          <w:rFonts w:eastAsia="Arial"/>
          <w:b/>
          <w:sz w:val="24"/>
          <w:szCs w:val="24"/>
        </w:rPr>
      </w:pPr>
      <w:r>
        <w:rPr>
          <w:rFonts w:eastAsia="Arial"/>
          <w:b/>
          <w:sz w:val="24"/>
          <w:szCs w:val="24"/>
        </w:rPr>
        <w:t xml:space="preserve">Internal </w:t>
      </w:r>
    </w:p>
    <w:p w14:paraId="343FBAB8" w14:textId="57AA8812" w:rsidR="00615CB2" w:rsidRPr="005C7021" w:rsidRDefault="00C11D7E">
      <w:pPr>
        <w:numPr>
          <w:ilvl w:val="1"/>
          <w:numId w:val="50"/>
        </w:numPr>
        <w:spacing w:line="360" w:lineRule="auto"/>
        <w:ind w:left="2127" w:right="20" w:hanging="426"/>
        <w:jc w:val="both"/>
        <w:rPr>
          <w:rFonts w:eastAsia="Symbol"/>
          <w:sz w:val="24"/>
          <w:szCs w:val="24"/>
        </w:rPr>
      </w:pPr>
      <w:proofErr w:type="spellStart"/>
      <w:r w:rsidRPr="005C7021">
        <w:rPr>
          <w:rFonts w:eastAsia="Arial"/>
          <w:sz w:val="24"/>
          <w:szCs w:val="24"/>
        </w:rPr>
        <w:t>Beasiswa</w:t>
      </w:r>
      <w:proofErr w:type="spellEnd"/>
      <w:r w:rsidRPr="005C7021">
        <w:rPr>
          <w:rFonts w:eastAsia="Arial"/>
          <w:sz w:val="24"/>
          <w:szCs w:val="24"/>
        </w:rPr>
        <w:t xml:space="preserve"> </w:t>
      </w:r>
      <w:proofErr w:type="spellStart"/>
      <w:r w:rsidRPr="005C7021">
        <w:rPr>
          <w:rFonts w:eastAsia="Arial"/>
          <w:sz w:val="24"/>
          <w:szCs w:val="24"/>
        </w:rPr>
        <w:t>belum</w:t>
      </w:r>
      <w:proofErr w:type="spellEnd"/>
      <w:r w:rsidRPr="005C7021">
        <w:rPr>
          <w:rFonts w:eastAsia="Arial"/>
          <w:sz w:val="24"/>
          <w:szCs w:val="24"/>
        </w:rPr>
        <w:t xml:space="preserve"> </w:t>
      </w:r>
      <w:proofErr w:type="spellStart"/>
      <w:r w:rsidRPr="005C7021">
        <w:rPr>
          <w:rFonts w:eastAsia="Arial"/>
          <w:sz w:val="24"/>
          <w:szCs w:val="24"/>
        </w:rPr>
        <w:t>dapat</w:t>
      </w:r>
      <w:proofErr w:type="spellEnd"/>
      <w:r w:rsidRPr="005C7021">
        <w:rPr>
          <w:rFonts w:eastAsia="Arial"/>
          <w:sz w:val="24"/>
          <w:szCs w:val="24"/>
        </w:rPr>
        <w:t xml:space="preserve"> </w:t>
      </w:r>
      <w:proofErr w:type="spellStart"/>
      <w:r w:rsidRPr="005C7021">
        <w:rPr>
          <w:rFonts w:eastAsia="Arial"/>
          <w:sz w:val="24"/>
          <w:szCs w:val="24"/>
        </w:rPr>
        <w:t>menutupi</w:t>
      </w:r>
      <w:proofErr w:type="spellEnd"/>
      <w:r w:rsidRPr="005C7021">
        <w:rPr>
          <w:rFonts w:eastAsia="Arial"/>
          <w:sz w:val="24"/>
          <w:szCs w:val="24"/>
        </w:rPr>
        <w:t xml:space="preserve"> </w:t>
      </w:r>
      <w:proofErr w:type="spellStart"/>
      <w:r w:rsidRPr="005C7021">
        <w:rPr>
          <w:rFonts w:eastAsia="Arial"/>
          <w:sz w:val="24"/>
          <w:szCs w:val="24"/>
        </w:rPr>
        <w:t>biaya</w:t>
      </w:r>
      <w:proofErr w:type="spellEnd"/>
      <w:r w:rsidRPr="005C7021">
        <w:rPr>
          <w:rFonts w:eastAsia="Arial"/>
          <w:sz w:val="24"/>
          <w:szCs w:val="24"/>
        </w:rPr>
        <w:t xml:space="preserve"> </w:t>
      </w:r>
      <w:proofErr w:type="spellStart"/>
      <w:r w:rsidRPr="005C7021">
        <w:rPr>
          <w:rFonts w:eastAsia="Arial"/>
          <w:sz w:val="24"/>
          <w:szCs w:val="24"/>
        </w:rPr>
        <w:t>hidup</w:t>
      </w:r>
      <w:proofErr w:type="spellEnd"/>
      <w:r w:rsidRPr="005C7021">
        <w:rPr>
          <w:rFonts w:eastAsia="Arial"/>
          <w:sz w:val="24"/>
          <w:szCs w:val="24"/>
        </w:rPr>
        <w:t xml:space="preserve"> minimal di Pontianak, </w:t>
      </w:r>
      <w:proofErr w:type="spellStart"/>
      <w:r w:rsidRPr="005C7021">
        <w:rPr>
          <w:rFonts w:eastAsia="Arial"/>
          <w:sz w:val="24"/>
          <w:szCs w:val="24"/>
        </w:rPr>
        <w:t>sehingga</w:t>
      </w:r>
      <w:proofErr w:type="spellEnd"/>
      <w:r w:rsidRPr="005C7021">
        <w:rPr>
          <w:rFonts w:eastAsia="Arial"/>
          <w:sz w:val="24"/>
          <w:szCs w:val="24"/>
        </w:rPr>
        <w:t xml:space="preserve"> </w:t>
      </w:r>
      <w:proofErr w:type="spellStart"/>
      <w:r w:rsidRPr="005C7021">
        <w:rPr>
          <w:rFonts w:eastAsia="Arial"/>
          <w:sz w:val="24"/>
          <w:szCs w:val="24"/>
        </w:rPr>
        <w:t>mereka</w:t>
      </w:r>
      <w:proofErr w:type="spellEnd"/>
      <w:r w:rsidRPr="005C7021">
        <w:rPr>
          <w:rFonts w:eastAsia="Arial"/>
          <w:sz w:val="24"/>
          <w:szCs w:val="24"/>
        </w:rPr>
        <w:t xml:space="preserve"> yang </w:t>
      </w:r>
      <w:proofErr w:type="spellStart"/>
      <w:r w:rsidRPr="005C7021">
        <w:rPr>
          <w:rFonts w:eastAsia="Arial"/>
          <w:sz w:val="24"/>
          <w:szCs w:val="24"/>
        </w:rPr>
        <w:t>masuk</w:t>
      </w:r>
      <w:proofErr w:type="spellEnd"/>
      <w:r w:rsidRPr="005C7021">
        <w:rPr>
          <w:rFonts w:eastAsia="Arial"/>
          <w:sz w:val="24"/>
          <w:szCs w:val="24"/>
        </w:rPr>
        <w:t xml:space="preserve"> </w:t>
      </w:r>
      <w:proofErr w:type="spellStart"/>
      <w:r w:rsidRPr="005C7021">
        <w:rPr>
          <w:rFonts w:eastAsia="Arial"/>
          <w:sz w:val="24"/>
          <w:szCs w:val="24"/>
        </w:rPr>
        <w:t>melalui</w:t>
      </w:r>
      <w:proofErr w:type="spellEnd"/>
      <w:r w:rsidRPr="005C7021">
        <w:rPr>
          <w:rFonts w:eastAsia="Arial"/>
          <w:sz w:val="24"/>
          <w:szCs w:val="24"/>
        </w:rPr>
        <w:t xml:space="preserve"> </w:t>
      </w:r>
      <w:proofErr w:type="spellStart"/>
      <w:r w:rsidRPr="005C7021">
        <w:rPr>
          <w:rFonts w:eastAsia="Arial"/>
          <w:sz w:val="24"/>
          <w:szCs w:val="24"/>
        </w:rPr>
        <w:t>jalur</w:t>
      </w:r>
      <w:proofErr w:type="spellEnd"/>
      <w:r w:rsidRPr="005C7021">
        <w:rPr>
          <w:rFonts w:eastAsia="Arial"/>
          <w:sz w:val="24"/>
          <w:szCs w:val="24"/>
        </w:rPr>
        <w:t xml:space="preserve"> </w:t>
      </w:r>
      <w:proofErr w:type="spellStart"/>
      <w:r w:rsidRPr="005C7021">
        <w:rPr>
          <w:rFonts w:eastAsia="Arial"/>
          <w:sz w:val="24"/>
          <w:szCs w:val="24"/>
        </w:rPr>
        <w:t>beasiswa</w:t>
      </w:r>
      <w:proofErr w:type="spellEnd"/>
      <w:r w:rsidRPr="005C7021">
        <w:rPr>
          <w:rFonts w:eastAsia="Arial"/>
          <w:sz w:val="24"/>
          <w:szCs w:val="24"/>
        </w:rPr>
        <w:t xml:space="preserve"> </w:t>
      </w:r>
      <w:proofErr w:type="spellStart"/>
      <w:r w:rsidRPr="005C7021">
        <w:rPr>
          <w:rFonts w:eastAsia="Arial"/>
          <w:sz w:val="24"/>
          <w:szCs w:val="24"/>
        </w:rPr>
        <w:t>khusus</w:t>
      </w:r>
      <w:proofErr w:type="spellEnd"/>
      <w:r w:rsidRPr="005C7021">
        <w:rPr>
          <w:rFonts w:eastAsia="Arial"/>
          <w:sz w:val="24"/>
          <w:szCs w:val="24"/>
        </w:rPr>
        <w:t xml:space="preserve"> (</w:t>
      </w:r>
      <w:proofErr w:type="spellStart"/>
      <w:r w:rsidRPr="005C7021">
        <w:rPr>
          <w:rFonts w:eastAsia="Arial"/>
          <w:sz w:val="24"/>
          <w:szCs w:val="24"/>
        </w:rPr>
        <w:t>bidikmisi</w:t>
      </w:r>
      <w:proofErr w:type="spellEnd"/>
      <w:r w:rsidRPr="005C7021">
        <w:rPr>
          <w:rFonts w:eastAsia="Arial"/>
          <w:sz w:val="24"/>
          <w:szCs w:val="24"/>
        </w:rPr>
        <w:t xml:space="preserve">) </w:t>
      </w:r>
      <w:proofErr w:type="spellStart"/>
      <w:r w:rsidRPr="005C7021">
        <w:rPr>
          <w:rFonts w:eastAsia="Arial"/>
          <w:sz w:val="24"/>
          <w:szCs w:val="24"/>
        </w:rPr>
        <w:t>masih</w:t>
      </w:r>
      <w:proofErr w:type="spellEnd"/>
      <w:r w:rsidRPr="005C7021">
        <w:rPr>
          <w:rFonts w:eastAsia="Arial"/>
          <w:sz w:val="24"/>
          <w:szCs w:val="24"/>
        </w:rPr>
        <w:t xml:space="preserve"> </w:t>
      </w:r>
      <w:proofErr w:type="spellStart"/>
      <w:r w:rsidRPr="005C7021">
        <w:rPr>
          <w:rFonts w:eastAsia="Arial"/>
          <w:sz w:val="24"/>
          <w:szCs w:val="24"/>
        </w:rPr>
        <w:t>perlu</w:t>
      </w:r>
      <w:proofErr w:type="spellEnd"/>
      <w:r w:rsidRPr="005C7021">
        <w:rPr>
          <w:rFonts w:eastAsia="Arial"/>
          <w:sz w:val="24"/>
          <w:szCs w:val="24"/>
        </w:rPr>
        <w:t xml:space="preserve"> </w:t>
      </w:r>
      <w:proofErr w:type="spellStart"/>
      <w:r w:rsidRPr="005C7021">
        <w:rPr>
          <w:rFonts w:eastAsia="Arial"/>
          <w:sz w:val="24"/>
          <w:szCs w:val="24"/>
        </w:rPr>
        <w:t>tambahan</w:t>
      </w:r>
      <w:proofErr w:type="spellEnd"/>
      <w:r w:rsidRPr="005C7021">
        <w:rPr>
          <w:rFonts w:eastAsia="Arial"/>
          <w:sz w:val="24"/>
          <w:szCs w:val="24"/>
        </w:rPr>
        <w:t xml:space="preserve"> dana </w:t>
      </w:r>
      <w:proofErr w:type="spellStart"/>
      <w:r w:rsidRPr="005C7021">
        <w:rPr>
          <w:rFonts w:eastAsia="Arial"/>
          <w:sz w:val="24"/>
          <w:szCs w:val="24"/>
        </w:rPr>
        <w:t>dari</w:t>
      </w:r>
      <w:proofErr w:type="spellEnd"/>
      <w:r w:rsidRPr="005C7021">
        <w:rPr>
          <w:rFonts w:eastAsia="Arial"/>
          <w:sz w:val="24"/>
          <w:szCs w:val="24"/>
        </w:rPr>
        <w:t xml:space="preserve"> </w:t>
      </w:r>
      <w:proofErr w:type="spellStart"/>
      <w:r w:rsidRPr="005C7021">
        <w:rPr>
          <w:rFonts w:eastAsia="Arial"/>
          <w:sz w:val="24"/>
          <w:szCs w:val="24"/>
        </w:rPr>
        <w:t>sumber</w:t>
      </w:r>
      <w:proofErr w:type="spellEnd"/>
      <w:r w:rsidRPr="005C7021">
        <w:rPr>
          <w:rFonts w:eastAsia="Arial"/>
          <w:sz w:val="24"/>
          <w:szCs w:val="24"/>
        </w:rPr>
        <w:t xml:space="preserve"> </w:t>
      </w:r>
      <w:proofErr w:type="spellStart"/>
      <w:r w:rsidRPr="005C7021">
        <w:rPr>
          <w:rFonts w:eastAsia="Arial"/>
          <w:sz w:val="24"/>
          <w:szCs w:val="24"/>
        </w:rPr>
        <w:t>lain</w:t>
      </w:r>
      <w:proofErr w:type="spellEnd"/>
      <w:r w:rsidRPr="005C7021">
        <w:rPr>
          <w:rFonts w:eastAsia="Arial"/>
          <w:sz w:val="24"/>
          <w:szCs w:val="24"/>
        </w:rPr>
        <w:t xml:space="preserve">, </w:t>
      </w:r>
      <w:proofErr w:type="spellStart"/>
      <w:r w:rsidRPr="005C7021">
        <w:rPr>
          <w:rFonts w:eastAsia="Arial"/>
          <w:sz w:val="24"/>
          <w:szCs w:val="24"/>
        </w:rPr>
        <w:t>sejumlah</w:t>
      </w:r>
      <w:proofErr w:type="spellEnd"/>
      <w:r w:rsidRPr="005C7021">
        <w:rPr>
          <w:rFonts w:eastAsia="Arial"/>
          <w:b/>
          <w:sz w:val="24"/>
          <w:szCs w:val="24"/>
        </w:rPr>
        <w:t xml:space="preserve"> </w:t>
      </w:r>
      <w:r w:rsidR="00C553E0" w:rsidRPr="005C7021">
        <w:rPr>
          <w:rFonts w:eastAsia="Arial"/>
          <w:sz w:val="24"/>
          <w:szCs w:val="24"/>
        </w:rPr>
        <w:t>503</w:t>
      </w:r>
      <w:r w:rsidRPr="005C7021">
        <w:rPr>
          <w:rFonts w:eastAsia="Arial"/>
          <w:sz w:val="24"/>
          <w:szCs w:val="24"/>
        </w:rPr>
        <w:t xml:space="preserve"> </w:t>
      </w:r>
      <w:proofErr w:type="spellStart"/>
      <w:r w:rsidRPr="005C7021">
        <w:rPr>
          <w:rFonts w:eastAsia="Arial"/>
          <w:sz w:val="24"/>
          <w:szCs w:val="24"/>
        </w:rPr>
        <w:t>mahasiswa</w:t>
      </w:r>
      <w:proofErr w:type="spellEnd"/>
      <w:r w:rsidRPr="005C7021">
        <w:rPr>
          <w:rFonts w:eastAsia="Arial"/>
          <w:sz w:val="24"/>
          <w:szCs w:val="24"/>
        </w:rPr>
        <w:t xml:space="preserve"> </w:t>
      </w:r>
      <w:proofErr w:type="spellStart"/>
      <w:r w:rsidRPr="005C7021">
        <w:rPr>
          <w:rFonts w:eastAsia="Arial"/>
          <w:sz w:val="24"/>
          <w:szCs w:val="24"/>
        </w:rPr>
        <w:t>penerima</w:t>
      </w:r>
      <w:proofErr w:type="spellEnd"/>
      <w:r w:rsidRPr="005C7021">
        <w:rPr>
          <w:rFonts w:eastAsia="Arial"/>
          <w:sz w:val="24"/>
          <w:szCs w:val="24"/>
        </w:rPr>
        <w:t xml:space="preserve"> </w:t>
      </w:r>
      <w:proofErr w:type="spellStart"/>
      <w:r w:rsidRPr="005C7021">
        <w:rPr>
          <w:rFonts w:eastAsia="Arial"/>
          <w:sz w:val="24"/>
          <w:szCs w:val="24"/>
        </w:rPr>
        <w:t>beasiswa</w:t>
      </w:r>
      <w:proofErr w:type="spellEnd"/>
      <w:r w:rsidRPr="005C7021">
        <w:rPr>
          <w:rFonts w:eastAsia="Arial"/>
          <w:sz w:val="24"/>
          <w:szCs w:val="24"/>
        </w:rPr>
        <w:t xml:space="preserve"> </w:t>
      </w:r>
      <w:proofErr w:type="spellStart"/>
      <w:r w:rsidRPr="005C7021">
        <w:rPr>
          <w:rFonts w:eastAsia="Arial"/>
          <w:sz w:val="24"/>
          <w:szCs w:val="24"/>
        </w:rPr>
        <w:t>bidikmisi</w:t>
      </w:r>
      <w:proofErr w:type="spellEnd"/>
      <w:r w:rsidRPr="005C7021">
        <w:rPr>
          <w:rFonts w:eastAsia="Arial"/>
          <w:sz w:val="24"/>
          <w:szCs w:val="24"/>
        </w:rPr>
        <w:t xml:space="preserve"> </w:t>
      </w:r>
      <w:r w:rsidRPr="005C7021">
        <w:rPr>
          <w:sz w:val="24"/>
          <w:szCs w:val="24"/>
          <w:lang w:val="id-ID"/>
        </w:rPr>
        <w:t xml:space="preserve">On Going </w:t>
      </w:r>
      <w:proofErr w:type="spellStart"/>
      <w:r w:rsidRPr="005C7021">
        <w:rPr>
          <w:rFonts w:eastAsia="Arial"/>
          <w:sz w:val="24"/>
          <w:szCs w:val="24"/>
        </w:rPr>
        <w:t>tahun</w:t>
      </w:r>
      <w:proofErr w:type="spellEnd"/>
      <w:r w:rsidRPr="005C7021">
        <w:rPr>
          <w:rFonts w:eastAsia="Arial"/>
          <w:sz w:val="24"/>
          <w:szCs w:val="24"/>
        </w:rPr>
        <w:t xml:space="preserve"> </w:t>
      </w:r>
      <w:proofErr w:type="spellStart"/>
      <w:r w:rsidRPr="005C7021">
        <w:rPr>
          <w:rFonts w:eastAsia="Arial"/>
          <w:sz w:val="24"/>
          <w:szCs w:val="24"/>
        </w:rPr>
        <w:t>akademik</w:t>
      </w:r>
      <w:proofErr w:type="spellEnd"/>
      <w:r w:rsidRPr="005C7021">
        <w:rPr>
          <w:rFonts w:eastAsia="Arial"/>
          <w:sz w:val="24"/>
          <w:szCs w:val="24"/>
        </w:rPr>
        <w:t xml:space="preserve"> 2023/2024 di </w:t>
      </w:r>
      <w:proofErr w:type="spellStart"/>
      <w:r w:rsidRPr="005C7021">
        <w:rPr>
          <w:rFonts w:eastAsia="Arial"/>
          <w:sz w:val="24"/>
          <w:szCs w:val="24"/>
        </w:rPr>
        <w:t>Fakultas</w:t>
      </w:r>
      <w:proofErr w:type="spellEnd"/>
      <w:r w:rsidRPr="005C7021">
        <w:rPr>
          <w:rFonts w:eastAsia="Arial"/>
          <w:sz w:val="24"/>
          <w:szCs w:val="24"/>
        </w:rPr>
        <w:t xml:space="preserve"> </w:t>
      </w:r>
      <w:proofErr w:type="spellStart"/>
      <w:r w:rsidRPr="005C7021">
        <w:rPr>
          <w:rFonts w:eastAsia="Arial"/>
          <w:sz w:val="24"/>
          <w:szCs w:val="24"/>
        </w:rPr>
        <w:t>Pertanian</w:t>
      </w:r>
      <w:proofErr w:type="spellEnd"/>
      <w:r w:rsidRPr="005C7021">
        <w:rPr>
          <w:rFonts w:eastAsia="Arial"/>
          <w:sz w:val="24"/>
          <w:szCs w:val="24"/>
        </w:rPr>
        <w:t>.</w:t>
      </w:r>
    </w:p>
    <w:p w14:paraId="0BEAECDA" w14:textId="77777777" w:rsidR="00615CB2" w:rsidRDefault="00C11D7E">
      <w:pPr>
        <w:numPr>
          <w:ilvl w:val="1"/>
          <w:numId w:val="50"/>
        </w:numPr>
        <w:spacing w:line="360" w:lineRule="auto"/>
        <w:ind w:left="2127" w:hanging="426"/>
        <w:jc w:val="both"/>
        <w:rPr>
          <w:rFonts w:eastAsia="Symbol"/>
          <w:sz w:val="24"/>
          <w:szCs w:val="24"/>
        </w:rPr>
      </w:pPr>
      <w:r>
        <w:rPr>
          <w:rFonts w:eastAsia="Arial"/>
          <w:sz w:val="24"/>
          <w:szCs w:val="24"/>
        </w:rPr>
        <w:t xml:space="preserve">Alumni yang </w:t>
      </w:r>
      <w:proofErr w:type="spellStart"/>
      <w:r>
        <w:rPr>
          <w:rFonts w:eastAsia="Arial"/>
          <w:sz w:val="24"/>
          <w:szCs w:val="24"/>
        </w:rPr>
        <w:t>berhasil</w:t>
      </w:r>
      <w:proofErr w:type="spellEnd"/>
      <w:r>
        <w:rPr>
          <w:rFonts w:eastAsia="Arial"/>
          <w:sz w:val="24"/>
          <w:szCs w:val="24"/>
        </w:rPr>
        <w:t xml:space="preserve"> </w:t>
      </w:r>
      <w:proofErr w:type="spellStart"/>
      <w:r>
        <w:rPr>
          <w:rFonts w:eastAsia="Arial"/>
          <w:sz w:val="24"/>
          <w:szCs w:val="24"/>
        </w:rPr>
        <w:t>diwirausaha</w:t>
      </w:r>
      <w:proofErr w:type="spellEnd"/>
      <w:r>
        <w:rPr>
          <w:rFonts w:eastAsia="Arial"/>
          <w:sz w:val="24"/>
          <w:szCs w:val="24"/>
        </w:rPr>
        <w:t xml:space="preserve"> </w:t>
      </w:r>
      <w:proofErr w:type="spellStart"/>
      <w:r>
        <w:rPr>
          <w:rFonts w:eastAsia="Arial"/>
          <w:sz w:val="24"/>
          <w:szCs w:val="24"/>
        </w:rPr>
        <w:t>masih</w:t>
      </w:r>
      <w:proofErr w:type="spellEnd"/>
      <w:r>
        <w:rPr>
          <w:rFonts w:eastAsia="Arial"/>
          <w:sz w:val="24"/>
          <w:szCs w:val="24"/>
        </w:rPr>
        <w:t xml:space="preserve"> </w:t>
      </w:r>
      <w:proofErr w:type="spellStart"/>
      <w:r>
        <w:rPr>
          <w:rFonts w:eastAsia="Arial"/>
          <w:sz w:val="24"/>
          <w:szCs w:val="24"/>
        </w:rPr>
        <w:t>sedikit</w:t>
      </w:r>
      <w:proofErr w:type="spellEnd"/>
      <w:r>
        <w:rPr>
          <w:rFonts w:eastAsia="Arial"/>
          <w:sz w:val="24"/>
          <w:szCs w:val="24"/>
        </w:rPr>
        <w:t xml:space="preserve"> </w:t>
      </w:r>
      <w:proofErr w:type="spellStart"/>
      <w:r>
        <w:rPr>
          <w:rFonts w:eastAsia="Arial"/>
          <w:sz w:val="24"/>
          <w:szCs w:val="24"/>
        </w:rPr>
        <w:t>jumlahnya</w:t>
      </w:r>
      <w:proofErr w:type="spellEnd"/>
      <w:r>
        <w:rPr>
          <w:rFonts w:eastAsia="Arial"/>
          <w:sz w:val="24"/>
          <w:szCs w:val="24"/>
        </w:rPr>
        <w:t>.</w:t>
      </w:r>
    </w:p>
    <w:p w14:paraId="4E8D3006" w14:textId="77777777" w:rsidR="00615CB2" w:rsidRDefault="00C11D7E">
      <w:pPr>
        <w:numPr>
          <w:ilvl w:val="1"/>
          <w:numId w:val="50"/>
        </w:numPr>
        <w:spacing w:line="360" w:lineRule="auto"/>
        <w:ind w:left="2127" w:hanging="426"/>
        <w:jc w:val="both"/>
        <w:rPr>
          <w:rFonts w:eastAsia="Symbol"/>
          <w:sz w:val="24"/>
          <w:szCs w:val="24"/>
        </w:rPr>
      </w:pPr>
      <w:proofErr w:type="spellStart"/>
      <w:r>
        <w:rPr>
          <w:rFonts w:eastAsia="Arial"/>
          <w:sz w:val="24"/>
          <w:szCs w:val="24"/>
        </w:rPr>
        <w:t>Fasilitas</w:t>
      </w:r>
      <w:proofErr w:type="spellEnd"/>
      <w:r>
        <w:rPr>
          <w:rFonts w:eastAsia="Arial"/>
          <w:sz w:val="24"/>
          <w:szCs w:val="24"/>
        </w:rPr>
        <w:t xml:space="preserve"> </w:t>
      </w:r>
      <w:proofErr w:type="spellStart"/>
      <w:r>
        <w:rPr>
          <w:rFonts w:eastAsia="Arial"/>
          <w:sz w:val="24"/>
          <w:szCs w:val="24"/>
        </w:rPr>
        <w:t>kegiataan</w:t>
      </w:r>
      <w:proofErr w:type="spellEnd"/>
      <w:r>
        <w:rPr>
          <w:rFonts w:eastAsia="Arial"/>
          <w:sz w:val="24"/>
          <w:szCs w:val="24"/>
        </w:rPr>
        <w:t xml:space="preserve"> </w:t>
      </w:r>
      <w:proofErr w:type="spellStart"/>
      <w:r>
        <w:rPr>
          <w:rFonts w:eastAsia="Arial"/>
          <w:sz w:val="24"/>
          <w:szCs w:val="24"/>
        </w:rPr>
        <w:t>kemahasiswaan</w:t>
      </w:r>
      <w:proofErr w:type="spellEnd"/>
      <w:r>
        <w:rPr>
          <w:rFonts w:eastAsia="Arial"/>
          <w:sz w:val="24"/>
          <w:szCs w:val="24"/>
        </w:rPr>
        <w:t xml:space="preserve"> yang </w:t>
      </w:r>
      <w:proofErr w:type="spellStart"/>
      <w:r>
        <w:rPr>
          <w:rFonts w:eastAsia="Arial"/>
          <w:sz w:val="24"/>
          <w:szCs w:val="24"/>
        </w:rPr>
        <w:t>masih</w:t>
      </w:r>
      <w:proofErr w:type="spellEnd"/>
      <w:r>
        <w:rPr>
          <w:rFonts w:eastAsia="Arial"/>
          <w:sz w:val="24"/>
          <w:szCs w:val="24"/>
        </w:rPr>
        <w:t xml:space="preserve"> sangat </w:t>
      </w:r>
      <w:proofErr w:type="spellStart"/>
      <w:r>
        <w:rPr>
          <w:rFonts w:eastAsia="Arial"/>
          <w:sz w:val="24"/>
          <w:szCs w:val="24"/>
        </w:rPr>
        <w:t>kurang</w:t>
      </w:r>
      <w:proofErr w:type="spellEnd"/>
      <w:r>
        <w:rPr>
          <w:rFonts w:eastAsia="Arial"/>
          <w:sz w:val="24"/>
          <w:szCs w:val="24"/>
        </w:rPr>
        <w:t>.</w:t>
      </w:r>
    </w:p>
    <w:p w14:paraId="1978454D" w14:textId="77777777" w:rsidR="00615CB2" w:rsidRDefault="00C11D7E">
      <w:pPr>
        <w:numPr>
          <w:ilvl w:val="1"/>
          <w:numId w:val="50"/>
        </w:numPr>
        <w:spacing w:line="360" w:lineRule="auto"/>
        <w:ind w:left="2127" w:hanging="426"/>
        <w:jc w:val="both"/>
        <w:rPr>
          <w:rFonts w:eastAsia="Symbol"/>
          <w:sz w:val="24"/>
          <w:szCs w:val="24"/>
        </w:rPr>
      </w:pPr>
      <w:r>
        <w:rPr>
          <w:rFonts w:eastAsia="Arial"/>
          <w:sz w:val="24"/>
          <w:szCs w:val="24"/>
        </w:rPr>
        <w:t xml:space="preserve">Daya </w:t>
      </w:r>
      <w:proofErr w:type="spellStart"/>
      <w:r>
        <w:rPr>
          <w:rFonts w:eastAsia="Arial"/>
          <w:sz w:val="24"/>
          <w:szCs w:val="24"/>
        </w:rPr>
        <w:t>minat</w:t>
      </w:r>
      <w:proofErr w:type="spellEnd"/>
      <w:r>
        <w:rPr>
          <w:rFonts w:eastAsia="Arial"/>
          <w:sz w:val="24"/>
          <w:szCs w:val="24"/>
        </w:rPr>
        <w:t xml:space="preserve"> </w:t>
      </w:r>
      <w:proofErr w:type="spellStart"/>
      <w:r>
        <w:rPr>
          <w:rFonts w:eastAsia="Arial"/>
          <w:sz w:val="24"/>
          <w:szCs w:val="24"/>
        </w:rPr>
        <w:t>penelitian</w:t>
      </w:r>
      <w:proofErr w:type="spellEnd"/>
      <w:r>
        <w:rPr>
          <w:rFonts w:eastAsia="Arial"/>
          <w:sz w:val="24"/>
          <w:szCs w:val="24"/>
        </w:rPr>
        <w:t xml:space="preserve"> </w:t>
      </w:r>
      <w:proofErr w:type="spellStart"/>
      <w:r>
        <w:rPr>
          <w:rFonts w:eastAsia="Arial"/>
          <w:sz w:val="24"/>
          <w:szCs w:val="24"/>
        </w:rPr>
        <w:t>tingkat</w:t>
      </w:r>
      <w:proofErr w:type="spellEnd"/>
      <w:r>
        <w:rPr>
          <w:rFonts w:eastAsia="Arial"/>
          <w:sz w:val="24"/>
          <w:szCs w:val="24"/>
        </w:rPr>
        <w:t xml:space="preserve"> </w:t>
      </w:r>
      <w:proofErr w:type="spellStart"/>
      <w:r>
        <w:rPr>
          <w:rFonts w:eastAsia="Arial"/>
          <w:sz w:val="24"/>
          <w:szCs w:val="24"/>
        </w:rPr>
        <w:t>mahasiswa</w:t>
      </w:r>
      <w:proofErr w:type="spellEnd"/>
      <w:r>
        <w:rPr>
          <w:rFonts w:eastAsia="Arial"/>
          <w:sz w:val="24"/>
          <w:szCs w:val="24"/>
        </w:rPr>
        <w:t xml:space="preserve"> </w:t>
      </w:r>
      <w:proofErr w:type="spellStart"/>
      <w:r>
        <w:rPr>
          <w:rFonts w:eastAsia="Arial"/>
          <w:sz w:val="24"/>
          <w:szCs w:val="24"/>
        </w:rPr>
        <w:t>masih</w:t>
      </w:r>
      <w:proofErr w:type="spellEnd"/>
      <w:r>
        <w:rPr>
          <w:rFonts w:eastAsia="Arial"/>
          <w:sz w:val="24"/>
          <w:szCs w:val="24"/>
        </w:rPr>
        <w:t xml:space="preserve"> sangat </w:t>
      </w:r>
      <w:proofErr w:type="spellStart"/>
      <w:r>
        <w:rPr>
          <w:rFonts w:eastAsia="Arial"/>
          <w:sz w:val="24"/>
          <w:szCs w:val="24"/>
        </w:rPr>
        <w:t>rendah</w:t>
      </w:r>
      <w:proofErr w:type="spellEnd"/>
      <w:r>
        <w:rPr>
          <w:rFonts w:eastAsia="Arial"/>
          <w:sz w:val="24"/>
          <w:szCs w:val="24"/>
        </w:rPr>
        <w:t>.</w:t>
      </w:r>
    </w:p>
    <w:p w14:paraId="36075CC3" w14:textId="77777777" w:rsidR="00615CB2" w:rsidRDefault="00C11D7E">
      <w:pPr>
        <w:numPr>
          <w:ilvl w:val="1"/>
          <w:numId w:val="50"/>
        </w:numPr>
        <w:spacing w:line="360" w:lineRule="auto"/>
        <w:ind w:left="2127" w:hanging="426"/>
        <w:jc w:val="both"/>
        <w:rPr>
          <w:rFonts w:eastAsia="Symbol"/>
          <w:sz w:val="24"/>
          <w:szCs w:val="24"/>
        </w:rPr>
      </w:pPr>
      <w:r>
        <w:rPr>
          <w:rFonts w:eastAsia="Symbol"/>
          <w:sz w:val="24"/>
          <w:szCs w:val="24"/>
        </w:rPr>
        <w:lastRenderedPageBreak/>
        <w:t xml:space="preserve">Minat </w:t>
      </w:r>
      <w:proofErr w:type="spellStart"/>
      <w:r>
        <w:rPr>
          <w:rFonts w:eastAsia="Symbol"/>
          <w:sz w:val="24"/>
          <w:szCs w:val="24"/>
        </w:rPr>
        <w:t>untuk</w:t>
      </w:r>
      <w:proofErr w:type="spellEnd"/>
      <w:r>
        <w:rPr>
          <w:rFonts w:eastAsia="Symbol"/>
          <w:sz w:val="24"/>
          <w:szCs w:val="24"/>
        </w:rPr>
        <w:t xml:space="preserve"> </w:t>
      </w:r>
      <w:proofErr w:type="spellStart"/>
      <w:r>
        <w:rPr>
          <w:rFonts w:eastAsia="Symbol"/>
          <w:sz w:val="24"/>
          <w:szCs w:val="24"/>
        </w:rPr>
        <w:t>mengembangakan</w:t>
      </w:r>
      <w:proofErr w:type="spellEnd"/>
      <w:r>
        <w:rPr>
          <w:rFonts w:eastAsia="Symbol"/>
          <w:sz w:val="24"/>
          <w:szCs w:val="24"/>
        </w:rPr>
        <w:t xml:space="preserve"> </w:t>
      </w:r>
      <w:proofErr w:type="spellStart"/>
      <w:r>
        <w:rPr>
          <w:rFonts w:eastAsia="Symbol"/>
          <w:sz w:val="24"/>
          <w:szCs w:val="24"/>
        </w:rPr>
        <w:t>daya</w:t>
      </w:r>
      <w:proofErr w:type="spellEnd"/>
      <w:r>
        <w:rPr>
          <w:rFonts w:eastAsia="Symbol"/>
          <w:sz w:val="24"/>
          <w:szCs w:val="24"/>
        </w:rPr>
        <w:t xml:space="preserve"> </w:t>
      </w:r>
      <w:proofErr w:type="spellStart"/>
      <w:r>
        <w:rPr>
          <w:rFonts w:eastAsia="Symbol"/>
          <w:sz w:val="24"/>
          <w:szCs w:val="24"/>
        </w:rPr>
        <w:t>saing</w:t>
      </w:r>
      <w:proofErr w:type="spellEnd"/>
      <w:r>
        <w:rPr>
          <w:rFonts w:eastAsia="Symbol"/>
          <w:sz w:val="24"/>
          <w:szCs w:val="24"/>
        </w:rPr>
        <w:t xml:space="preserve"> </w:t>
      </w:r>
      <w:proofErr w:type="spellStart"/>
      <w:r>
        <w:rPr>
          <w:rFonts w:eastAsia="Symbol"/>
          <w:sz w:val="24"/>
          <w:szCs w:val="24"/>
        </w:rPr>
        <w:t>produk</w:t>
      </w:r>
      <w:proofErr w:type="spellEnd"/>
      <w:r>
        <w:rPr>
          <w:rFonts w:eastAsia="Symbol"/>
          <w:sz w:val="24"/>
          <w:szCs w:val="24"/>
        </w:rPr>
        <w:t xml:space="preserve"> </w:t>
      </w:r>
      <w:proofErr w:type="spellStart"/>
      <w:r>
        <w:rPr>
          <w:rFonts w:eastAsia="Symbol"/>
          <w:sz w:val="24"/>
          <w:szCs w:val="24"/>
        </w:rPr>
        <w:t>pertanian</w:t>
      </w:r>
      <w:proofErr w:type="spellEnd"/>
      <w:r>
        <w:rPr>
          <w:rFonts w:eastAsia="Symbol"/>
          <w:sz w:val="24"/>
          <w:szCs w:val="24"/>
        </w:rPr>
        <w:t xml:space="preserve"> </w:t>
      </w:r>
      <w:proofErr w:type="spellStart"/>
      <w:r>
        <w:rPr>
          <w:rFonts w:eastAsia="Symbol"/>
          <w:sz w:val="24"/>
          <w:szCs w:val="24"/>
        </w:rPr>
        <w:t>masih</w:t>
      </w:r>
      <w:proofErr w:type="spellEnd"/>
      <w:r>
        <w:rPr>
          <w:rFonts w:eastAsia="Symbol"/>
          <w:sz w:val="24"/>
          <w:szCs w:val="24"/>
        </w:rPr>
        <w:t xml:space="preserve"> sangat </w:t>
      </w:r>
      <w:proofErr w:type="spellStart"/>
      <w:r>
        <w:rPr>
          <w:rFonts w:eastAsia="Symbol"/>
          <w:sz w:val="24"/>
          <w:szCs w:val="24"/>
        </w:rPr>
        <w:t>rendah</w:t>
      </w:r>
      <w:proofErr w:type="spellEnd"/>
      <w:r>
        <w:rPr>
          <w:rFonts w:eastAsia="Symbol"/>
          <w:sz w:val="24"/>
          <w:szCs w:val="24"/>
        </w:rPr>
        <w:t xml:space="preserve"> </w:t>
      </w:r>
      <w:proofErr w:type="spellStart"/>
      <w:r>
        <w:rPr>
          <w:rFonts w:eastAsia="Symbol"/>
          <w:sz w:val="24"/>
          <w:szCs w:val="24"/>
        </w:rPr>
        <w:t>dalam</w:t>
      </w:r>
      <w:proofErr w:type="spellEnd"/>
      <w:r>
        <w:rPr>
          <w:rFonts w:eastAsia="Symbol"/>
          <w:sz w:val="24"/>
          <w:szCs w:val="24"/>
        </w:rPr>
        <w:t xml:space="preserve"> </w:t>
      </w:r>
      <w:proofErr w:type="spellStart"/>
      <w:r>
        <w:rPr>
          <w:rFonts w:eastAsia="Symbol"/>
          <w:sz w:val="24"/>
          <w:szCs w:val="24"/>
        </w:rPr>
        <w:t>kegiatan</w:t>
      </w:r>
      <w:proofErr w:type="spellEnd"/>
      <w:r>
        <w:rPr>
          <w:rFonts w:eastAsia="Symbol"/>
          <w:sz w:val="24"/>
          <w:szCs w:val="24"/>
        </w:rPr>
        <w:t xml:space="preserve"> </w:t>
      </w:r>
      <w:proofErr w:type="spellStart"/>
      <w:r>
        <w:rPr>
          <w:rFonts w:eastAsia="Symbol"/>
          <w:sz w:val="24"/>
          <w:szCs w:val="24"/>
        </w:rPr>
        <w:t>mahasiswa</w:t>
      </w:r>
      <w:proofErr w:type="spellEnd"/>
      <w:r>
        <w:rPr>
          <w:rFonts w:eastAsia="Symbol"/>
          <w:sz w:val="24"/>
          <w:szCs w:val="24"/>
        </w:rPr>
        <w:t>.</w:t>
      </w:r>
    </w:p>
    <w:p w14:paraId="537E6ABF" w14:textId="77777777" w:rsidR="00615CB2" w:rsidRDefault="00C11D7E">
      <w:pPr>
        <w:numPr>
          <w:ilvl w:val="1"/>
          <w:numId w:val="50"/>
        </w:numPr>
        <w:spacing w:line="360" w:lineRule="auto"/>
        <w:ind w:left="2127" w:hanging="426"/>
        <w:jc w:val="both"/>
        <w:rPr>
          <w:rFonts w:eastAsia="Symbol"/>
          <w:sz w:val="24"/>
          <w:szCs w:val="24"/>
        </w:rPr>
      </w:pPr>
      <w:proofErr w:type="spellStart"/>
      <w:r>
        <w:rPr>
          <w:rFonts w:eastAsia="Symbol"/>
          <w:sz w:val="24"/>
          <w:szCs w:val="24"/>
        </w:rPr>
        <w:t>Kurangnya</w:t>
      </w:r>
      <w:proofErr w:type="spellEnd"/>
      <w:r>
        <w:rPr>
          <w:rFonts w:eastAsia="Symbol"/>
          <w:sz w:val="24"/>
          <w:szCs w:val="24"/>
        </w:rPr>
        <w:t xml:space="preserve"> </w:t>
      </w:r>
      <w:proofErr w:type="spellStart"/>
      <w:r>
        <w:rPr>
          <w:rFonts w:eastAsia="Symbol"/>
          <w:sz w:val="24"/>
          <w:szCs w:val="24"/>
        </w:rPr>
        <w:t>inovatif</w:t>
      </w:r>
      <w:proofErr w:type="spellEnd"/>
      <w:r>
        <w:rPr>
          <w:rFonts w:eastAsia="Symbol"/>
          <w:sz w:val="24"/>
          <w:szCs w:val="24"/>
        </w:rPr>
        <w:t xml:space="preserve"> </w:t>
      </w:r>
      <w:proofErr w:type="spellStart"/>
      <w:r>
        <w:rPr>
          <w:rFonts w:eastAsia="Symbol"/>
          <w:sz w:val="24"/>
          <w:szCs w:val="24"/>
        </w:rPr>
        <w:t>dalam</w:t>
      </w:r>
      <w:proofErr w:type="spellEnd"/>
      <w:r>
        <w:rPr>
          <w:rFonts w:eastAsia="Symbol"/>
          <w:sz w:val="24"/>
          <w:szCs w:val="24"/>
        </w:rPr>
        <w:t xml:space="preserve"> </w:t>
      </w:r>
      <w:proofErr w:type="spellStart"/>
      <w:r>
        <w:rPr>
          <w:rFonts w:eastAsia="Symbol"/>
          <w:sz w:val="24"/>
          <w:szCs w:val="24"/>
        </w:rPr>
        <w:t>mengembangkan</w:t>
      </w:r>
      <w:proofErr w:type="spellEnd"/>
      <w:r>
        <w:rPr>
          <w:rFonts w:eastAsia="Symbol"/>
          <w:sz w:val="24"/>
          <w:szCs w:val="24"/>
        </w:rPr>
        <w:t xml:space="preserve"> </w:t>
      </w:r>
      <w:proofErr w:type="spellStart"/>
      <w:r>
        <w:rPr>
          <w:rFonts w:eastAsia="Symbol"/>
          <w:sz w:val="24"/>
          <w:szCs w:val="24"/>
        </w:rPr>
        <w:t>penelitian-penelitian</w:t>
      </w:r>
      <w:proofErr w:type="spellEnd"/>
      <w:r>
        <w:rPr>
          <w:rFonts w:eastAsia="Symbol"/>
          <w:sz w:val="24"/>
          <w:szCs w:val="24"/>
        </w:rPr>
        <w:t xml:space="preserve"> di </w:t>
      </w:r>
      <w:proofErr w:type="spellStart"/>
      <w:r>
        <w:rPr>
          <w:rFonts w:eastAsia="Symbol"/>
          <w:sz w:val="24"/>
          <w:szCs w:val="24"/>
        </w:rPr>
        <w:t>bidang</w:t>
      </w:r>
      <w:proofErr w:type="spellEnd"/>
      <w:r>
        <w:rPr>
          <w:rFonts w:eastAsia="Symbol"/>
          <w:sz w:val="24"/>
          <w:szCs w:val="24"/>
        </w:rPr>
        <w:t xml:space="preserve"> </w:t>
      </w:r>
      <w:proofErr w:type="spellStart"/>
      <w:r>
        <w:rPr>
          <w:rFonts w:eastAsia="Symbol"/>
          <w:sz w:val="24"/>
          <w:szCs w:val="24"/>
        </w:rPr>
        <w:t>pertanian</w:t>
      </w:r>
      <w:proofErr w:type="spellEnd"/>
      <w:r>
        <w:rPr>
          <w:rFonts w:eastAsia="Symbol"/>
          <w:sz w:val="24"/>
          <w:szCs w:val="24"/>
        </w:rPr>
        <w:t xml:space="preserve"> </w:t>
      </w:r>
      <w:proofErr w:type="spellStart"/>
      <w:r>
        <w:rPr>
          <w:rFonts w:eastAsia="Symbol"/>
          <w:sz w:val="24"/>
          <w:szCs w:val="24"/>
        </w:rPr>
        <w:t>tingkat</w:t>
      </w:r>
      <w:proofErr w:type="spellEnd"/>
      <w:r>
        <w:rPr>
          <w:rFonts w:eastAsia="Symbol"/>
          <w:sz w:val="24"/>
          <w:szCs w:val="24"/>
        </w:rPr>
        <w:t xml:space="preserve"> </w:t>
      </w:r>
      <w:proofErr w:type="spellStart"/>
      <w:r>
        <w:rPr>
          <w:rFonts w:eastAsia="Symbol"/>
          <w:sz w:val="24"/>
          <w:szCs w:val="24"/>
        </w:rPr>
        <w:t>mahasiswa</w:t>
      </w:r>
      <w:proofErr w:type="spellEnd"/>
      <w:r>
        <w:rPr>
          <w:rFonts w:eastAsia="Symbol"/>
          <w:sz w:val="24"/>
          <w:szCs w:val="24"/>
        </w:rPr>
        <w:t>.</w:t>
      </w:r>
    </w:p>
    <w:p w14:paraId="33D20D49" w14:textId="77777777" w:rsidR="00615CB2" w:rsidRDefault="00C11D7E">
      <w:pPr>
        <w:numPr>
          <w:ilvl w:val="1"/>
          <w:numId w:val="50"/>
        </w:numPr>
        <w:spacing w:line="360" w:lineRule="auto"/>
        <w:ind w:left="2127" w:hanging="426"/>
        <w:jc w:val="both"/>
        <w:rPr>
          <w:rFonts w:eastAsia="Symbol"/>
          <w:sz w:val="24"/>
          <w:szCs w:val="24"/>
        </w:rPr>
      </w:pPr>
      <w:proofErr w:type="spellStart"/>
      <w:r>
        <w:rPr>
          <w:rFonts w:eastAsia="Symbol"/>
          <w:sz w:val="24"/>
          <w:szCs w:val="24"/>
        </w:rPr>
        <w:t>Perlu</w:t>
      </w:r>
      <w:proofErr w:type="spellEnd"/>
      <w:r>
        <w:rPr>
          <w:rFonts w:eastAsia="Symbol"/>
          <w:sz w:val="24"/>
          <w:szCs w:val="24"/>
        </w:rPr>
        <w:t xml:space="preserve"> </w:t>
      </w:r>
      <w:proofErr w:type="spellStart"/>
      <w:r>
        <w:rPr>
          <w:rFonts w:eastAsia="Symbol"/>
          <w:sz w:val="24"/>
          <w:szCs w:val="24"/>
        </w:rPr>
        <w:t>dukungan</w:t>
      </w:r>
      <w:proofErr w:type="spellEnd"/>
      <w:r>
        <w:rPr>
          <w:rFonts w:eastAsia="Symbol"/>
          <w:sz w:val="24"/>
          <w:szCs w:val="24"/>
        </w:rPr>
        <w:t xml:space="preserve"> </w:t>
      </w:r>
      <w:proofErr w:type="spellStart"/>
      <w:r>
        <w:rPr>
          <w:rFonts w:eastAsia="Symbol"/>
          <w:sz w:val="24"/>
          <w:szCs w:val="24"/>
        </w:rPr>
        <w:t>motivasi</w:t>
      </w:r>
      <w:proofErr w:type="spellEnd"/>
      <w:r>
        <w:rPr>
          <w:rFonts w:eastAsia="Symbol"/>
          <w:sz w:val="24"/>
          <w:szCs w:val="24"/>
        </w:rPr>
        <w:t xml:space="preserve"> </w:t>
      </w:r>
      <w:proofErr w:type="spellStart"/>
      <w:r>
        <w:rPr>
          <w:rFonts w:eastAsia="Symbol"/>
          <w:sz w:val="24"/>
          <w:szCs w:val="24"/>
        </w:rPr>
        <w:t>bagi</w:t>
      </w:r>
      <w:proofErr w:type="spellEnd"/>
      <w:r>
        <w:rPr>
          <w:rFonts w:eastAsia="Symbol"/>
          <w:sz w:val="24"/>
          <w:szCs w:val="24"/>
        </w:rPr>
        <w:t xml:space="preserve"> </w:t>
      </w:r>
      <w:proofErr w:type="spellStart"/>
      <w:r>
        <w:rPr>
          <w:rFonts w:eastAsia="Symbol"/>
          <w:sz w:val="24"/>
          <w:szCs w:val="24"/>
        </w:rPr>
        <w:t>mahasiswa</w:t>
      </w:r>
      <w:proofErr w:type="spellEnd"/>
      <w:r>
        <w:rPr>
          <w:rFonts w:eastAsia="Symbol"/>
          <w:sz w:val="24"/>
          <w:szCs w:val="24"/>
        </w:rPr>
        <w:t xml:space="preserve"> oleh </w:t>
      </w:r>
      <w:proofErr w:type="spellStart"/>
      <w:r>
        <w:rPr>
          <w:rFonts w:eastAsia="Symbol"/>
          <w:sz w:val="24"/>
          <w:szCs w:val="24"/>
        </w:rPr>
        <w:t>tenaga</w:t>
      </w:r>
      <w:proofErr w:type="spellEnd"/>
      <w:r>
        <w:rPr>
          <w:rFonts w:eastAsia="Symbol"/>
          <w:sz w:val="24"/>
          <w:szCs w:val="24"/>
        </w:rPr>
        <w:t xml:space="preserve"> </w:t>
      </w:r>
      <w:proofErr w:type="spellStart"/>
      <w:r>
        <w:rPr>
          <w:rFonts w:eastAsia="Symbol"/>
          <w:sz w:val="24"/>
          <w:szCs w:val="24"/>
        </w:rPr>
        <w:t>dosen</w:t>
      </w:r>
      <w:proofErr w:type="spellEnd"/>
      <w:r>
        <w:rPr>
          <w:rFonts w:eastAsia="Symbol"/>
          <w:sz w:val="24"/>
          <w:szCs w:val="24"/>
        </w:rPr>
        <w:t xml:space="preserve"> </w:t>
      </w:r>
      <w:proofErr w:type="spellStart"/>
      <w:r>
        <w:rPr>
          <w:rFonts w:eastAsia="Symbol"/>
          <w:sz w:val="24"/>
          <w:szCs w:val="24"/>
        </w:rPr>
        <w:t>dalam</w:t>
      </w:r>
      <w:proofErr w:type="spellEnd"/>
      <w:r>
        <w:rPr>
          <w:rFonts w:eastAsia="Symbol"/>
          <w:sz w:val="24"/>
          <w:szCs w:val="24"/>
        </w:rPr>
        <w:t xml:space="preserve"> </w:t>
      </w:r>
      <w:proofErr w:type="spellStart"/>
      <w:r>
        <w:rPr>
          <w:rFonts w:eastAsia="Symbol"/>
          <w:sz w:val="24"/>
          <w:szCs w:val="24"/>
        </w:rPr>
        <w:t>rangka</w:t>
      </w:r>
      <w:proofErr w:type="spellEnd"/>
      <w:r>
        <w:rPr>
          <w:rFonts w:eastAsia="Symbol"/>
          <w:sz w:val="24"/>
          <w:szCs w:val="24"/>
        </w:rPr>
        <w:t xml:space="preserve"> </w:t>
      </w:r>
      <w:proofErr w:type="spellStart"/>
      <w:r>
        <w:rPr>
          <w:rFonts w:eastAsia="Symbol"/>
          <w:sz w:val="24"/>
          <w:szCs w:val="24"/>
        </w:rPr>
        <w:t>mengembangkan</w:t>
      </w:r>
      <w:proofErr w:type="spellEnd"/>
      <w:r>
        <w:rPr>
          <w:rFonts w:eastAsia="Symbol"/>
          <w:sz w:val="24"/>
          <w:szCs w:val="24"/>
        </w:rPr>
        <w:t xml:space="preserve"> </w:t>
      </w:r>
      <w:proofErr w:type="spellStart"/>
      <w:r>
        <w:rPr>
          <w:rFonts w:eastAsia="Symbol"/>
          <w:sz w:val="24"/>
          <w:szCs w:val="24"/>
        </w:rPr>
        <w:t>penelitian-penelitian</w:t>
      </w:r>
      <w:proofErr w:type="spellEnd"/>
      <w:r>
        <w:rPr>
          <w:rFonts w:eastAsia="Symbol"/>
          <w:sz w:val="24"/>
          <w:szCs w:val="24"/>
        </w:rPr>
        <w:t xml:space="preserve"> di </w:t>
      </w:r>
      <w:proofErr w:type="spellStart"/>
      <w:r>
        <w:rPr>
          <w:rFonts w:eastAsia="Symbol"/>
          <w:sz w:val="24"/>
          <w:szCs w:val="24"/>
        </w:rPr>
        <w:t>bidang</w:t>
      </w:r>
      <w:proofErr w:type="spellEnd"/>
      <w:r>
        <w:rPr>
          <w:rFonts w:eastAsia="Symbol"/>
          <w:sz w:val="24"/>
          <w:szCs w:val="24"/>
        </w:rPr>
        <w:t xml:space="preserve"> </w:t>
      </w:r>
      <w:proofErr w:type="spellStart"/>
      <w:r>
        <w:rPr>
          <w:rFonts w:eastAsia="Symbol"/>
          <w:sz w:val="24"/>
          <w:szCs w:val="24"/>
        </w:rPr>
        <w:t>produksi</w:t>
      </w:r>
      <w:proofErr w:type="spellEnd"/>
      <w:r>
        <w:rPr>
          <w:rFonts w:eastAsia="Symbol"/>
          <w:sz w:val="24"/>
          <w:szCs w:val="24"/>
        </w:rPr>
        <w:t xml:space="preserve"> </w:t>
      </w:r>
      <w:proofErr w:type="spellStart"/>
      <w:r>
        <w:rPr>
          <w:rFonts w:eastAsia="Symbol"/>
          <w:sz w:val="24"/>
          <w:szCs w:val="24"/>
        </w:rPr>
        <w:t>pertanian</w:t>
      </w:r>
      <w:proofErr w:type="spellEnd"/>
      <w:r>
        <w:rPr>
          <w:rFonts w:eastAsia="Symbol"/>
          <w:sz w:val="24"/>
          <w:szCs w:val="24"/>
        </w:rPr>
        <w:t>.</w:t>
      </w:r>
    </w:p>
    <w:p w14:paraId="1C547294" w14:textId="77777777" w:rsidR="00615CB2" w:rsidRDefault="00C11D7E">
      <w:pPr>
        <w:numPr>
          <w:ilvl w:val="1"/>
          <w:numId w:val="50"/>
        </w:numPr>
        <w:spacing w:line="360" w:lineRule="auto"/>
        <w:ind w:left="2127" w:hanging="426"/>
        <w:jc w:val="both"/>
        <w:rPr>
          <w:rFonts w:eastAsia="Symbol"/>
          <w:sz w:val="24"/>
          <w:szCs w:val="24"/>
        </w:rPr>
      </w:pPr>
      <w:r>
        <w:rPr>
          <w:rFonts w:eastAsia="Symbol"/>
          <w:sz w:val="24"/>
          <w:szCs w:val="24"/>
        </w:rPr>
        <w:t xml:space="preserve">Tingkat </w:t>
      </w:r>
      <w:proofErr w:type="spellStart"/>
      <w:r>
        <w:rPr>
          <w:rFonts w:eastAsia="Symbol"/>
          <w:sz w:val="24"/>
          <w:szCs w:val="24"/>
        </w:rPr>
        <w:t>partisipasi</w:t>
      </w:r>
      <w:proofErr w:type="spellEnd"/>
      <w:r>
        <w:rPr>
          <w:rFonts w:eastAsia="Symbol"/>
          <w:sz w:val="24"/>
          <w:szCs w:val="24"/>
        </w:rPr>
        <w:t xml:space="preserve"> </w:t>
      </w:r>
      <w:proofErr w:type="spellStart"/>
      <w:r>
        <w:rPr>
          <w:rFonts w:eastAsia="Symbol"/>
          <w:sz w:val="24"/>
          <w:szCs w:val="24"/>
        </w:rPr>
        <w:t>mahasiswa</w:t>
      </w:r>
      <w:proofErr w:type="spellEnd"/>
      <w:r>
        <w:rPr>
          <w:rFonts w:eastAsia="Symbol"/>
          <w:sz w:val="24"/>
          <w:szCs w:val="24"/>
        </w:rPr>
        <w:t xml:space="preserve"> </w:t>
      </w:r>
      <w:proofErr w:type="spellStart"/>
      <w:r>
        <w:rPr>
          <w:rFonts w:eastAsia="Symbol"/>
          <w:sz w:val="24"/>
          <w:szCs w:val="24"/>
        </w:rPr>
        <w:t>dalam</w:t>
      </w:r>
      <w:proofErr w:type="spellEnd"/>
      <w:r>
        <w:rPr>
          <w:rFonts w:eastAsia="Symbol"/>
          <w:sz w:val="24"/>
          <w:szCs w:val="24"/>
        </w:rPr>
        <w:t xml:space="preserve"> </w:t>
      </w:r>
      <w:proofErr w:type="spellStart"/>
      <w:r>
        <w:rPr>
          <w:rFonts w:eastAsia="Symbol"/>
          <w:sz w:val="24"/>
          <w:szCs w:val="24"/>
        </w:rPr>
        <w:t>riset</w:t>
      </w:r>
      <w:proofErr w:type="spellEnd"/>
      <w:r>
        <w:rPr>
          <w:rFonts w:eastAsia="Symbol"/>
          <w:sz w:val="24"/>
          <w:szCs w:val="24"/>
        </w:rPr>
        <w:t xml:space="preserve"> </w:t>
      </w:r>
      <w:proofErr w:type="spellStart"/>
      <w:r>
        <w:rPr>
          <w:rFonts w:eastAsia="Symbol"/>
          <w:sz w:val="24"/>
          <w:szCs w:val="24"/>
        </w:rPr>
        <w:t>dosen</w:t>
      </w:r>
      <w:proofErr w:type="spellEnd"/>
      <w:r>
        <w:rPr>
          <w:rFonts w:eastAsia="Symbol"/>
          <w:sz w:val="24"/>
          <w:szCs w:val="24"/>
        </w:rPr>
        <w:t xml:space="preserve"> </w:t>
      </w:r>
      <w:proofErr w:type="spellStart"/>
      <w:r>
        <w:rPr>
          <w:rFonts w:eastAsia="Symbol"/>
          <w:sz w:val="24"/>
          <w:szCs w:val="24"/>
        </w:rPr>
        <w:t>masih</w:t>
      </w:r>
      <w:proofErr w:type="spellEnd"/>
      <w:r>
        <w:rPr>
          <w:rFonts w:eastAsia="Symbol"/>
          <w:sz w:val="24"/>
          <w:szCs w:val="24"/>
        </w:rPr>
        <w:t xml:space="preserve"> </w:t>
      </w:r>
      <w:proofErr w:type="spellStart"/>
      <w:r>
        <w:rPr>
          <w:rFonts w:eastAsia="Symbol"/>
          <w:sz w:val="24"/>
          <w:szCs w:val="24"/>
        </w:rPr>
        <w:t>redah</w:t>
      </w:r>
      <w:proofErr w:type="spellEnd"/>
      <w:r>
        <w:rPr>
          <w:rFonts w:eastAsia="Symbol"/>
          <w:sz w:val="24"/>
          <w:szCs w:val="24"/>
        </w:rPr>
        <w:t xml:space="preserve"> </w:t>
      </w:r>
    </w:p>
    <w:p w14:paraId="6EBC4F0F" w14:textId="77777777" w:rsidR="00615CB2" w:rsidRDefault="00C11D7E">
      <w:pPr>
        <w:numPr>
          <w:ilvl w:val="1"/>
          <w:numId w:val="50"/>
        </w:numPr>
        <w:spacing w:line="360" w:lineRule="auto"/>
        <w:ind w:left="2127" w:hanging="426"/>
        <w:jc w:val="both"/>
        <w:rPr>
          <w:rFonts w:eastAsia="Symbol"/>
          <w:sz w:val="24"/>
          <w:szCs w:val="24"/>
        </w:rPr>
      </w:pPr>
      <w:proofErr w:type="spellStart"/>
      <w:r>
        <w:rPr>
          <w:rFonts w:eastAsia="Symbol"/>
          <w:sz w:val="24"/>
          <w:szCs w:val="24"/>
        </w:rPr>
        <w:t>Penerima</w:t>
      </w:r>
      <w:proofErr w:type="spellEnd"/>
      <w:r>
        <w:rPr>
          <w:rFonts w:eastAsia="Symbol"/>
          <w:sz w:val="24"/>
          <w:szCs w:val="24"/>
        </w:rPr>
        <w:t xml:space="preserve"> </w:t>
      </w:r>
      <w:proofErr w:type="spellStart"/>
      <w:r>
        <w:rPr>
          <w:rFonts w:eastAsia="Symbol"/>
          <w:sz w:val="24"/>
          <w:szCs w:val="24"/>
        </w:rPr>
        <w:t>beasiswa</w:t>
      </w:r>
      <w:proofErr w:type="spellEnd"/>
      <w:r>
        <w:rPr>
          <w:rFonts w:eastAsia="Symbol"/>
          <w:sz w:val="24"/>
          <w:szCs w:val="24"/>
        </w:rPr>
        <w:t xml:space="preserve"> </w:t>
      </w:r>
      <w:proofErr w:type="spellStart"/>
      <w:r>
        <w:rPr>
          <w:rFonts w:eastAsia="Symbol"/>
          <w:sz w:val="24"/>
          <w:szCs w:val="24"/>
        </w:rPr>
        <w:t>masih</w:t>
      </w:r>
      <w:proofErr w:type="spellEnd"/>
      <w:r>
        <w:rPr>
          <w:rFonts w:eastAsia="Symbol"/>
          <w:sz w:val="24"/>
          <w:szCs w:val="24"/>
        </w:rPr>
        <w:t xml:space="preserve"> sangat </w:t>
      </w:r>
      <w:proofErr w:type="spellStart"/>
      <w:r>
        <w:rPr>
          <w:rFonts w:eastAsia="Symbol"/>
          <w:sz w:val="24"/>
          <w:szCs w:val="24"/>
        </w:rPr>
        <w:t>rendah</w:t>
      </w:r>
      <w:proofErr w:type="spellEnd"/>
    </w:p>
    <w:p w14:paraId="4931F499" w14:textId="77777777" w:rsidR="00615CB2" w:rsidRDefault="00C11D7E">
      <w:pPr>
        <w:numPr>
          <w:ilvl w:val="1"/>
          <w:numId w:val="50"/>
        </w:numPr>
        <w:spacing w:line="360" w:lineRule="auto"/>
        <w:ind w:left="2127" w:hanging="426"/>
        <w:jc w:val="both"/>
        <w:rPr>
          <w:rFonts w:eastAsia="Symbol"/>
          <w:sz w:val="24"/>
          <w:szCs w:val="24"/>
        </w:rPr>
      </w:pPr>
      <w:proofErr w:type="spellStart"/>
      <w:r>
        <w:rPr>
          <w:rFonts w:eastAsia="Symbol"/>
          <w:sz w:val="24"/>
          <w:szCs w:val="24"/>
        </w:rPr>
        <w:t>Jumlah</w:t>
      </w:r>
      <w:proofErr w:type="spellEnd"/>
      <w:r>
        <w:rPr>
          <w:rFonts w:eastAsia="Symbol"/>
          <w:sz w:val="24"/>
          <w:szCs w:val="24"/>
        </w:rPr>
        <w:t xml:space="preserve"> dana </w:t>
      </w:r>
      <w:proofErr w:type="spellStart"/>
      <w:r>
        <w:rPr>
          <w:rFonts w:eastAsia="Symbol"/>
          <w:sz w:val="24"/>
          <w:szCs w:val="24"/>
        </w:rPr>
        <w:t>untu</w:t>
      </w:r>
      <w:proofErr w:type="spellEnd"/>
      <w:r>
        <w:rPr>
          <w:rFonts w:eastAsia="Symbol"/>
          <w:sz w:val="24"/>
          <w:szCs w:val="24"/>
        </w:rPr>
        <w:t xml:space="preserve"> </w:t>
      </w:r>
      <w:proofErr w:type="spellStart"/>
      <w:r>
        <w:rPr>
          <w:rFonts w:eastAsia="Symbol"/>
          <w:sz w:val="24"/>
          <w:szCs w:val="24"/>
        </w:rPr>
        <w:t>kegiatan</w:t>
      </w:r>
      <w:proofErr w:type="spellEnd"/>
      <w:r>
        <w:rPr>
          <w:rFonts w:eastAsia="Symbol"/>
          <w:sz w:val="24"/>
          <w:szCs w:val="24"/>
        </w:rPr>
        <w:t xml:space="preserve"> </w:t>
      </w:r>
      <w:proofErr w:type="spellStart"/>
      <w:r>
        <w:rPr>
          <w:rFonts w:eastAsia="Symbol"/>
          <w:sz w:val="24"/>
          <w:szCs w:val="24"/>
        </w:rPr>
        <w:t>mahasiswa</w:t>
      </w:r>
      <w:proofErr w:type="spellEnd"/>
      <w:r>
        <w:rPr>
          <w:rFonts w:eastAsia="Symbol"/>
          <w:sz w:val="24"/>
          <w:szCs w:val="24"/>
        </w:rPr>
        <w:t xml:space="preserve"> sangat </w:t>
      </w:r>
      <w:proofErr w:type="spellStart"/>
      <w:r>
        <w:rPr>
          <w:rFonts w:eastAsia="Symbol"/>
          <w:sz w:val="24"/>
          <w:szCs w:val="24"/>
        </w:rPr>
        <w:t>terbatas</w:t>
      </w:r>
      <w:proofErr w:type="spellEnd"/>
    </w:p>
    <w:p w14:paraId="1C817F0E" w14:textId="77777777" w:rsidR="00615CB2" w:rsidRDefault="00C11D7E">
      <w:pPr>
        <w:pStyle w:val="ListParagraph"/>
        <w:numPr>
          <w:ilvl w:val="0"/>
          <w:numId w:val="49"/>
        </w:numPr>
        <w:spacing w:line="360" w:lineRule="auto"/>
        <w:ind w:left="1701" w:hanging="283"/>
        <w:jc w:val="both"/>
        <w:rPr>
          <w:rFonts w:eastAsia="Arial"/>
          <w:b/>
          <w:sz w:val="24"/>
          <w:szCs w:val="24"/>
        </w:rPr>
      </w:pPr>
      <w:proofErr w:type="spellStart"/>
      <w:r>
        <w:rPr>
          <w:rFonts w:eastAsia="Arial"/>
          <w:b/>
          <w:sz w:val="24"/>
          <w:szCs w:val="24"/>
        </w:rPr>
        <w:t>Eksternal</w:t>
      </w:r>
      <w:proofErr w:type="spellEnd"/>
      <w:r>
        <w:rPr>
          <w:rFonts w:eastAsia="Arial"/>
          <w:b/>
          <w:sz w:val="24"/>
          <w:szCs w:val="24"/>
        </w:rPr>
        <w:t xml:space="preserve"> </w:t>
      </w:r>
    </w:p>
    <w:p w14:paraId="2EF3FE06" w14:textId="77777777" w:rsidR="00615CB2" w:rsidRDefault="00C11D7E">
      <w:pPr>
        <w:numPr>
          <w:ilvl w:val="1"/>
          <w:numId w:val="49"/>
        </w:numPr>
        <w:spacing w:line="360" w:lineRule="auto"/>
        <w:ind w:left="2127" w:right="20" w:hanging="426"/>
        <w:jc w:val="both"/>
        <w:rPr>
          <w:rFonts w:eastAsia="Symbol"/>
          <w:sz w:val="24"/>
          <w:szCs w:val="24"/>
        </w:rPr>
      </w:pPr>
      <w:proofErr w:type="spellStart"/>
      <w:r>
        <w:rPr>
          <w:rFonts w:eastAsia="Arial"/>
          <w:sz w:val="24"/>
          <w:szCs w:val="24"/>
        </w:rPr>
        <w:t>Perguruan</w:t>
      </w:r>
      <w:proofErr w:type="spellEnd"/>
      <w:r>
        <w:rPr>
          <w:rFonts w:eastAsia="Arial"/>
          <w:sz w:val="24"/>
          <w:szCs w:val="24"/>
        </w:rPr>
        <w:t xml:space="preserve"> </w:t>
      </w:r>
      <w:proofErr w:type="spellStart"/>
      <w:r>
        <w:rPr>
          <w:rFonts w:eastAsia="Arial"/>
          <w:sz w:val="24"/>
          <w:szCs w:val="24"/>
        </w:rPr>
        <w:t>tinggi</w:t>
      </w:r>
      <w:proofErr w:type="spellEnd"/>
      <w:r>
        <w:rPr>
          <w:rFonts w:eastAsia="Arial"/>
          <w:sz w:val="24"/>
          <w:szCs w:val="24"/>
        </w:rPr>
        <w:t xml:space="preserve"> negeri dan </w:t>
      </w:r>
      <w:proofErr w:type="spellStart"/>
      <w:r>
        <w:rPr>
          <w:rFonts w:eastAsia="Arial"/>
          <w:sz w:val="24"/>
          <w:szCs w:val="24"/>
        </w:rPr>
        <w:t>swasta</w:t>
      </w:r>
      <w:proofErr w:type="spellEnd"/>
      <w:r>
        <w:rPr>
          <w:rFonts w:eastAsia="Arial"/>
          <w:sz w:val="24"/>
          <w:szCs w:val="24"/>
        </w:rPr>
        <w:t xml:space="preserve"> </w:t>
      </w:r>
      <w:proofErr w:type="spellStart"/>
      <w:r>
        <w:rPr>
          <w:rFonts w:eastAsia="Arial"/>
          <w:sz w:val="24"/>
          <w:szCs w:val="24"/>
        </w:rPr>
        <w:t>terus</w:t>
      </w:r>
      <w:proofErr w:type="spellEnd"/>
      <w:r>
        <w:rPr>
          <w:rFonts w:eastAsia="Arial"/>
          <w:sz w:val="24"/>
          <w:szCs w:val="24"/>
        </w:rPr>
        <w:t xml:space="preserve"> </w:t>
      </w:r>
      <w:proofErr w:type="spellStart"/>
      <w:r>
        <w:rPr>
          <w:rFonts w:eastAsia="Arial"/>
          <w:sz w:val="24"/>
          <w:szCs w:val="24"/>
        </w:rPr>
        <w:t>berkembang</w:t>
      </w:r>
      <w:proofErr w:type="spellEnd"/>
      <w:r>
        <w:rPr>
          <w:rFonts w:eastAsia="Arial"/>
          <w:sz w:val="24"/>
          <w:szCs w:val="24"/>
        </w:rPr>
        <w:t xml:space="preserve"> dan </w:t>
      </w:r>
      <w:proofErr w:type="spellStart"/>
      <w:r>
        <w:rPr>
          <w:rFonts w:eastAsia="Arial"/>
          <w:sz w:val="24"/>
          <w:szCs w:val="24"/>
        </w:rPr>
        <w:t>meningkatkan</w:t>
      </w:r>
      <w:proofErr w:type="spellEnd"/>
      <w:r>
        <w:rPr>
          <w:rFonts w:eastAsia="Arial"/>
          <w:sz w:val="24"/>
          <w:szCs w:val="24"/>
        </w:rPr>
        <w:t xml:space="preserve"> </w:t>
      </w:r>
      <w:proofErr w:type="spellStart"/>
      <w:r>
        <w:rPr>
          <w:rFonts w:eastAsia="Arial"/>
          <w:sz w:val="24"/>
          <w:szCs w:val="24"/>
        </w:rPr>
        <w:t>mutunya</w:t>
      </w:r>
      <w:proofErr w:type="spellEnd"/>
      <w:r>
        <w:rPr>
          <w:rFonts w:eastAsia="Arial"/>
          <w:sz w:val="24"/>
          <w:szCs w:val="24"/>
        </w:rPr>
        <w:t xml:space="preserve">, </w:t>
      </w:r>
      <w:proofErr w:type="spellStart"/>
      <w:r>
        <w:rPr>
          <w:rFonts w:eastAsia="Arial"/>
          <w:sz w:val="24"/>
          <w:szCs w:val="24"/>
        </w:rPr>
        <w:t>sehingga</w:t>
      </w:r>
      <w:proofErr w:type="spellEnd"/>
      <w:r>
        <w:rPr>
          <w:rFonts w:eastAsia="Arial"/>
          <w:sz w:val="24"/>
          <w:szCs w:val="24"/>
        </w:rPr>
        <w:t xml:space="preserve"> </w:t>
      </w:r>
      <w:proofErr w:type="spellStart"/>
      <w:r>
        <w:rPr>
          <w:rFonts w:eastAsia="Arial"/>
          <w:sz w:val="24"/>
          <w:szCs w:val="24"/>
        </w:rPr>
        <w:t>kompetisi</w:t>
      </w:r>
      <w:proofErr w:type="spellEnd"/>
      <w:r>
        <w:rPr>
          <w:rFonts w:eastAsia="Arial"/>
          <w:sz w:val="24"/>
          <w:szCs w:val="24"/>
        </w:rPr>
        <w:t xml:space="preserve"> </w:t>
      </w:r>
      <w:proofErr w:type="spellStart"/>
      <w:r>
        <w:rPr>
          <w:rFonts w:eastAsia="Arial"/>
          <w:sz w:val="24"/>
          <w:szCs w:val="24"/>
        </w:rPr>
        <w:t>dengan</w:t>
      </w:r>
      <w:proofErr w:type="spellEnd"/>
      <w:r>
        <w:rPr>
          <w:rFonts w:eastAsia="Arial"/>
          <w:sz w:val="24"/>
          <w:szCs w:val="24"/>
        </w:rPr>
        <w:t xml:space="preserve"> Universitas Tanjungpura sangat </w:t>
      </w:r>
      <w:proofErr w:type="spellStart"/>
      <w:r>
        <w:rPr>
          <w:rFonts w:eastAsia="Arial"/>
          <w:sz w:val="24"/>
          <w:szCs w:val="24"/>
        </w:rPr>
        <w:t>tinggi</w:t>
      </w:r>
      <w:proofErr w:type="spellEnd"/>
      <w:r>
        <w:rPr>
          <w:rFonts w:eastAsia="Arial"/>
          <w:sz w:val="24"/>
          <w:szCs w:val="24"/>
        </w:rPr>
        <w:t xml:space="preserve">, </w:t>
      </w:r>
      <w:proofErr w:type="spellStart"/>
      <w:r>
        <w:rPr>
          <w:rFonts w:eastAsia="Arial"/>
          <w:sz w:val="24"/>
          <w:szCs w:val="24"/>
        </w:rPr>
        <w:t>bagi</w:t>
      </w:r>
      <w:proofErr w:type="spellEnd"/>
      <w:r>
        <w:rPr>
          <w:rFonts w:eastAsia="Arial"/>
          <w:sz w:val="24"/>
          <w:szCs w:val="24"/>
        </w:rPr>
        <w:t xml:space="preserve"> </w:t>
      </w:r>
      <w:proofErr w:type="spellStart"/>
      <w:r>
        <w:rPr>
          <w:rFonts w:eastAsia="Arial"/>
          <w:sz w:val="24"/>
          <w:szCs w:val="24"/>
        </w:rPr>
        <w:t>mahasiswa</w:t>
      </w:r>
      <w:proofErr w:type="spellEnd"/>
      <w:r>
        <w:rPr>
          <w:rFonts w:eastAsia="Arial"/>
          <w:sz w:val="24"/>
          <w:szCs w:val="24"/>
        </w:rPr>
        <w:t xml:space="preserve"> yang </w:t>
      </w:r>
      <w:proofErr w:type="spellStart"/>
      <w:r>
        <w:rPr>
          <w:rFonts w:eastAsia="Arial"/>
          <w:sz w:val="24"/>
          <w:szCs w:val="24"/>
        </w:rPr>
        <w:t>telah</w:t>
      </w:r>
      <w:proofErr w:type="spellEnd"/>
      <w:r>
        <w:rPr>
          <w:rFonts w:eastAsia="Arial"/>
          <w:sz w:val="24"/>
          <w:szCs w:val="24"/>
        </w:rPr>
        <w:t xml:space="preserve"> </w:t>
      </w:r>
      <w:proofErr w:type="spellStart"/>
      <w:r>
        <w:rPr>
          <w:rFonts w:eastAsia="Arial"/>
          <w:sz w:val="24"/>
          <w:szCs w:val="24"/>
        </w:rPr>
        <w:t>selesai</w:t>
      </w:r>
      <w:proofErr w:type="spellEnd"/>
      <w:r>
        <w:rPr>
          <w:rFonts w:eastAsia="Arial"/>
          <w:sz w:val="24"/>
          <w:szCs w:val="24"/>
        </w:rPr>
        <w:t xml:space="preserve">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mendapatkan</w:t>
      </w:r>
      <w:proofErr w:type="spellEnd"/>
      <w:r>
        <w:rPr>
          <w:rFonts w:eastAsia="Arial"/>
          <w:sz w:val="24"/>
          <w:szCs w:val="24"/>
        </w:rPr>
        <w:t xml:space="preserve"> </w:t>
      </w:r>
      <w:proofErr w:type="spellStart"/>
      <w:r>
        <w:rPr>
          <w:rFonts w:eastAsia="Arial"/>
          <w:sz w:val="24"/>
          <w:szCs w:val="24"/>
        </w:rPr>
        <w:t>lapangan</w:t>
      </w:r>
      <w:proofErr w:type="spellEnd"/>
      <w:r>
        <w:rPr>
          <w:rFonts w:eastAsia="Arial"/>
          <w:sz w:val="24"/>
          <w:szCs w:val="24"/>
        </w:rPr>
        <w:t xml:space="preserve"> </w:t>
      </w:r>
      <w:proofErr w:type="spellStart"/>
      <w:r>
        <w:rPr>
          <w:rFonts w:eastAsia="Arial"/>
          <w:sz w:val="24"/>
          <w:szCs w:val="24"/>
        </w:rPr>
        <w:t>kerja</w:t>
      </w:r>
      <w:proofErr w:type="spellEnd"/>
      <w:r>
        <w:rPr>
          <w:rFonts w:eastAsia="Arial"/>
          <w:sz w:val="24"/>
          <w:szCs w:val="24"/>
        </w:rPr>
        <w:t xml:space="preserve"> dan </w:t>
      </w:r>
      <w:proofErr w:type="spellStart"/>
      <w:r>
        <w:rPr>
          <w:rFonts w:eastAsia="Arial"/>
          <w:sz w:val="24"/>
          <w:szCs w:val="24"/>
        </w:rPr>
        <w:t>kerja</w:t>
      </w:r>
      <w:proofErr w:type="spellEnd"/>
      <w:r>
        <w:rPr>
          <w:rFonts w:eastAsia="Arial"/>
          <w:sz w:val="24"/>
          <w:szCs w:val="24"/>
        </w:rPr>
        <w:t xml:space="preserve"> </w:t>
      </w:r>
      <w:proofErr w:type="spellStart"/>
      <w:r>
        <w:rPr>
          <w:rFonts w:eastAsia="Arial"/>
          <w:sz w:val="24"/>
          <w:szCs w:val="24"/>
        </w:rPr>
        <w:t>sama</w:t>
      </w:r>
      <w:proofErr w:type="spellEnd"/>
      <w:r>
        <w:rPr>
          <w:rFonts w:eastAsia="Arial"/>
          <w:sz w:val="24"/>
          <w:szCs w:val="24"/>
        </w:rPr>
        <w:t xml:space="preserve"> </w:t>
      </w:r>
      <w:proofErr w:type="spellStart"/>
      <w:r>
        <w:rPr>
          <w:rFonts w:eastAsia="Arial"/>
          <w:sz w:val="24"/>
          <w:szCs w:val="24"/>
        </w:rPr>
        <w:t>internasional</w:t>
      </w:r>
      <w:proofErr w:type="spellEnd"/>
      <w:r>
        <w:rPr>
          <w:rFonts w:eastAsia="Arial"/>
          <w:sz w:val="24"/>
          <w:szCs w:val="24"/>
        </w:rPr>
        <w:t xml:space="preserve"> juga </w:t>
      </w:r>
      <w:proofErr w:type="spellStart"/>
      <w:r>
        <w:rPr>
          <w:rFonts w:eastAsia="Arial"/>
          <w:sz w:val="24"/>
          <w:szCs w:val="24"/>
        </w:rPr>
        <w:t>semakin</w:t>
      </w:r>
      <w:proofErr w:type="spellEnd"/>
      <w:r>
        <w:rPr>
          <w:rFonts w:eastAsia="Arial"/>
          <w:sz w:val="24"/>
          <w:szCs w:val="24"/>
        </w:rPr>
        <w:t xml:space="preserve"> </w:t>
      </w:r>
      <w:proofErr w:type="spellStart"/>
      <w:r>
        <w:rPr>
          <w:rFonts w:eastAsia="Arial"/>
          <w:sz w:val="24"/>
          <w:szCs w:val="24"/>
        </w:rPr>
        <w:t>ketat</w:t>
      </w:r>
      <w:proofErr w:type="spellEnd"/>
      <w:r>
        <w:rPr>
          <w:rFonts w:eastAsia="Arial"/>
          <w:sz w:val="24"/>
          <w:szCs w:val="24"/>
        </w:rPr>
        <w:t>.</w:t>
      </w:r>
    </w:p>
    <w:p w14:paraId="61650006" w14:textId="77777777" w:rsidR="00615CB2" w:rsidRDefault="00C11D7E">
      <w:pPr>
        <w:numPr>
          <w:ilvl w:val="1"/>
          <w:numId w:val="49"/>
        </w:numPr>
        <w:spacing w:line="360" w:lineRule="auto"/>
        <w:ind w:left="2127" w:right="20" w:hanging="426"/>
        <w:jc w:val="both"/>
        <w:rPr>
          <w:rFonts w:eastAsia="Symbol"/>
          <w:sz w:val="24"/>
          <w:szCs w:val="24"/>
        </w:rPr>
      </w:pPr>
      <w:proofErr w:type="spellStart"/>
      <w:r>
        <w:rPr>
          <w:rFonts w:eastAsia="Arial"/>
          <w:sz w:val="24"/>
          <w:szCs w:val="24"/>
        </w:rPr>
        <w:t>Pemberitaan</w:t>
      </w:r>
      <w:proofErr w:type="spellEnd"/>
      <w:r>
        <w:rPr>
          <w:rFonts w:eastAsia="Arial"/>
          <w:sz w:val="24"/>
          <w:szCs w:val="24"/>
        </w:rPr>
        <w:t xml:space="preserve"> di media </w:t>
      </w:r>
      <w:proofErr w:type="spellStart"/>
      <w:r>
        <w:rPr>
          <w:rFonts w:eastAsia="Arial"/>
          <w:sz w:val="24"/>
          <w:szCs w:val="24"/>
        </w:rPr>
        <w:t>massa</w:t>
      </w:r>
      <w:proofErr w:type="spellEnd"/>
      <w:r>
        <w:rPr>
          <w:rFonts w:eastAsia="Arial"/>
          <w:sz w:val="24"/>
          <w:szCs w:val="24"/>
        </w:rPr>
        <w:t xml:space="preserve"> </w:t>
      </w:r>
      <w:proofErr w:type="spellStart"/>
      <w:r>
        <w:rPr>
          <w:rFonts w:eastAsia="Arial"/>
          <w:sz w:val="24"/>
          <w:szCs w:val="24"/>
        </w:rPr>
        <w:t>sering</w:t>
      </w:r>
      <w:proofErr w:type="spellEnd"/>
      <w:r>
        <w:rPr>
          <w:rFonts w:eastAsia="Arial"/>
          <w:sz w:val="24"/>
          <w:szCs w:val="24"/>
        </w:rPr>
        <w:t xml:space="preserve"> bias dan </w:t>
      </w:r>
      <w:proofErr w:type="spellStart"/>
      <w:r>
        <w:rPr>
          <w:rFonts w:eastAsia="Arial"/>
          <w:sz w:val="24"/>
          <w:szCs w:val="24"/>
        </w:rPr>
        <w:t>belum</w:t>
      </w:r>
      <w:proofErr w:type="spellEnd"/>
      <w:r>
        <w:rPr>
          <w:rFonts w:eastAsia="Arial"/>
          <w:sz w:val="24"/>
          <w:szCs w:val="24"/>
        </w:rPr>
        <w:t xml:space="preserve"> </w:t>
      </w:r>
      <w:proofErr w:type="spellStart"/>
      <w:r>
        <w:rPr>
          <w:rFonts w:eastAsia="Arial"/>
          <w:sz w:val="24"/>
          <w:szCs w:val="24"/>
        </w:rPr>
        <w:t>memasukkan</w:t>
      </w:r>
      <w:proofErr w:type="spellEnd"/>
      <w:r>
        <w:rPr>
          <w:rFonts w:eastAsia="Arial"/>
          <w:sz w:val="24"/>
          <w:szCs w:val="24"/>
        </w:rPr>
        <w:t xml:space="preserve"> Universitas Tanjungpura </w:t>
      </w:r>
      <w:proofErr w:type="spellStart"/>
      <w:r>
        <w:rPr>
          <w:rFonts w:eastAsia="Arial"/>
          <w:sz w:val="24"/>
          <w:szCs w:val="24"/>
        </w:rPr>
        <w:t>dalam</w:t>
      </w:r>
      <w:proofErr w:type="spellEnd"/>
      <w:r>
        <w:rPr>
          <w:rFonts w:eastAsia="Arial"/>
          <w:sz w:val="24"/>
          <w:szCs w:val="24"/>
        </w:rPr>
        <w:t xml:space="preserve"> </w:t>
      </w:r>
      <w:proofErr w:type="spellStart"/>
      <w:r>
        <w:rPr>
          <w:rFonts w:eastAsia="Arial"/>
          <w:sz w:val="24"/>
          <w:szCs w:val="24"/>
        </w:rPr>
        <w:t>kelompok</w:t>
      </w:r>
      <w:proofErr w:type="spellEnd"/>
      <w:r>
        <w:rPr>
          <w:rFonts w:eastAsia="Arial"/>
          <w:sz w:val="24"/>
          <w:szCs w:val="24"/>
        </w:rPr>
        <w:t xml:space="preserve"> </w:t>
      </w:r>
      <w:proofErr w:type="spellStart"/>
      <w:r>
        <w:rPr>
          <w:rFonts w:eastAsia="Arial"/>
          <w:sz w:val="24"/>
          <w:szCs w:val="24"/>
        </w:rPr>
        <w:t>sebagai</w:t>
      </w:r>
      <w:proofErr w:type="spellEnd"/>
      <w:r>
        <w:rPr>
          <w:rFonts w:eastAsia="Arial"/>
          <w:sz w:val="24"/>
          <w:szCs w:val="24"/>
        </w:rPr>
        <w:t xml:space="preserve"> Universitas yang </w:t>
      </w:r>
      <w:proofErr w:type="spellStart"/>
      <w:r>
        <w:rPr>
          <w:rFonts w:eastAsia="Arial"/>
          <w:sz w:val="24"/>
          <w:szCs w:val="24"/>
        </w:rPr>
        <w:t>diunggulkan</w:t>
      </w:r>
      <w:proofErr w:type="spellEnd"/>
      <w:r>
        <w:rPr>
          <w:rFonts w:eastAsia="Arial"/>
          <w:sz w:val="24"/>
          <w:szCs w:val="24"/>
        </w:rPr>
        <w:t xml:space="preserve"> </w:t>
      </w:r>
      <w:proofErr w:type="spellStart"/>
      <w:r>
        <w:rPr>
          <w:rFonts w:eastAsia="Arial"/>
          <w:sz w:val="24"/>
          <w:szCs w:val="24"/>
        </w:rPr>
        <w:t>ditingkat</w:t>
      </w:r>
      <w:proofErr w:type="spellEnd"/>
      <w:r>
        <w:rPr>
          <w:rFonts w:eastAsia="Arial"/>
          <w:sz w:val="24"/>
          <w:szCs w:val="24"/>
        </w:rPr>
        <w:t xml:space="preserve"> </w:t>
      </w:r>
      <w:proofErr w:type="spellStart"/>
      <w:r>
        <w:rPr>
          <w:rFonts w:eastAsia="Arial"/>
          <w:sz w:val="24"/>
          <w:szCs w:val="24"/>
        </w:rPr>
        <w:t>nasional</w:t>
      </w:r>
      <w:proofErr w:type="spellEnd"/>
      <w:r>
        <w:rPr>
          <w:rFonts w:eastAsia="Arial"/>
          <w:sz w:val="24"/>
          <w:szCs w:val="24"/>
        </w:rPr>
        <w:t xml:space="preserve"> </w:t>
      </w:r>
      <w:proofErr w:type="spellStart"/>
      <w:r>
        <w:rPr>
          <w:rFonts w:eastAsia="Arial"/>
          <w:sz w:val="24"/>
          <w:szCs w:val="24"/>
        </w:rPr>
        <w:t>maupun</w:t>
      </w:r>
      <w:proofErr w:type="spellEnd"/>
      <w:r>
        <w:rPr>
          <w:rFonts w:eastAsia="Arial"/>
          <w:sz w:val="24"/>
          <w:szCs w:val="24"/>
        </w:rPr>
        <w:t xml:space="preserve"> </w:t>
      </w:r>
      <w:proofErr w:type="spellStart"/>
      <w:r>
        <w:rPr>
          <w:rFonts w:eastAsia="Arial"/>
          <w:sz w:val="24"/>
          <w:szCs w:val="24"/>
        </w:rPr>
        <w:t>internasional</w:t>
      </w:r>
      <w:proofErr w:type="spellEnd"/>
      <w:r>
        <w:rPr>
          <w:rFonts w:eastAsia="Arial"/>
          <w:sz w:val="24"/>
          <w:szCs w:val="24"/>
        </w:rPr>
        <w:t>.</w:t>
      </w:r>
    </w:p>
    <w:p w14:paraId="7ABEC9D5" w14:textId="77777777" w:rsidR="00615CB2" w:rsidRDefault="00C11D7E">
      <w:pPr>
        <w:numPr>
          <w:ilvl w:val="1"/>
          <w:numId w:val="49"/>
        </w:numPr>
        <w:spacing w:line="360" w:lineRule="auto"/>
        <w:ind w:left="2127" w:right="20" w:hanging="426"/>
        <w:jc w:val="both"/>
        <w:rPr>
          <w:rFonts w:eastAsia="Symbol"/>
          <w:sz w:val="24"/>
          <w:szCs w:val="24"/>
        </w:rPr>
      </w:pPr>
      <w:r>
        <w:rPr>
          <w:rFonts w:eastAsia="Arial"/>
          <w:sz w:val="24"/>
          <w:szCs w:val="24"/>
        </w:rPr>
        <w:t xml:space="preserve">Stigma </w:t>
      </w:r>
      <w:proofErr w:type="spellStart"/>
      <w:r>
        <w:rPr>
          <w:rFonts w:eastAsia="Arial"/>
          <w:sz w:val="24"/>
          <w:szCs w:val="24"/>
        </w:rPr>
        <w:t>masyarakat</w:t>
      </w:r>
      <w:proofErr w:type="spellEnd"/>
      <w:r>
        <w:rPr>
          <w:rFonts w:eastAsia="Arial"/>
          <w:sz w:val="24"/>
          <w:szCs w:val="24"/>
        </w:rPr>
        <w:t xml:space="preserve"> yang </w:t>
      </w:r>
      <w:proofErr w:type="spellStart"/>
      <w:r>
        <w:rPr>
          <w:rFonts w:eastAsia="Arial"/>
          <w:sz w:val="24"/>
          <w:szCs w:val="24"/>
        </w:rPr>
        <w:t>sudah</w:t>
      </w:r>
      <w:proofErr w:type="spellEnd"/>
      <w:r>
        <w:rPr>
          <w:rFonts w:eastAsia="Arial"/>
          <w:sz w:val="24"/>
          <w:szCs w:val="24"/>
        </w:rPr>
        <w:t xml:space="preserve"> </w:t>
      </w:r>
      <w:proofErr w:type="spellStart"/>
      <w:r>
        <w:rPr>
          <w:rFonts w:eastAsia="Arial"/>
          <w:sz w:val="24"/>
          <w:szCs w:val="24"/>
        </w:rPr>
        <w:t>terbentuk</w:t>
      </w:r>
      <w:proofErr w:type="spellEnd"/>
      <w:r>
        <w:rPr>
          <w:rFonts w:eastAsia="Arial"/>
          <w:sz w:val="24"/>
          <w:szCs w:val="24"/>
        </w:rPr>
        <w:t xml:space="preserve"> </w:t>
      </w:r>
      <w:proofErr w:type="spellStart"/>
      <w:r>
        <w:rPr>
          <w:rFonts w:eastAsia="Arial"/>
          <w:sz w:val="24"/>
          <w:szCs w:val="24"/>
        </w:rPr>
        <w:t>dengan</w:t>
      </w:r>
      <w:proofErr w:type="spellEnd"/>
      <w:r>
        <w:rPr>
          <w:rFonts w:eastAsia="Arial"/>
          <w:sz w:val="24"/>
          <w:szCs w:val="24"/>
        </w:rPr>
        <w:t xml:space="preserve"> </w:t>
      </w:r>
      <w:proofErr w:type="spellStart"/>
      <w:r>
        <w:rPr>
          <w:rFonts w:eastAsia="Arial"/>
          <w:sz w:val="24"/>
          <w:szCs w:val="24"/>
        </w:rPr>
        <w:t>kuat</w:t>
      </w:r>
      <w:proofErr w:type="spellEnd"/>
      <w:r>
        <w:rPr>
          <w:rFonts w:eastAsia="Arial"/>
          <w:sz w:val="24"/>
          <w:szCs w:val="24"/>
        </w:rPr>
        <w:t xml:space="preserve"> </w:t>
      </w:r>
      <w:proofErr w:type="spellStart"/>
      <w:r>
        <w:rPr>
          <w:rFonts w:eastAsia="Arial"/>
          <w:sz w:val="24"/>
          <w:szCs w:val="24"/>
        </w:rPr>
        <w:t>bahwa</w:t>
      </w:r>
      <w:proofErr w:type="spellEnd"/>
      <w:r>
        <w:rPr>
          <w:rFonts w:eastAsia="Arial"/>
          <w:sz w:val="24"/>
          <w:szCs w:val="24"/>
        </w:rPr>
        <w:t xml:space="preserve"> </w:t>
      </w:r>
      <w:proofErr w:type="spellStart"/>
      <w:r>
        <w:rPr>
          <w:rFonts w:eastAsia="Arial"/>
          <w:sz w:val="24"/>
          <w:szCs w:val="24"/>
        </w:rPr>
        <w:t>hanya</w:t>
      </w:r>
      <w:proofErr w:type="spellEnd"/>
      <w:r>
        <w:rPr>
          <w:rFonts w:eastAsia="Arial"/>
          <w:sz w:val="24"/>
          <w:szCs w:val="24"/>
        </w:rPr>
        <w:t xml:space="preserve"> </w:t>
      </w:r>
      <w:proofErr w:type="spellStart"/>
      <w:r>
        <w:rPr>
          <w:rFonts w:eastAsia="Arial"/>
          <w:sz w:val="24"/>
          <w:szCs w:val="24"/>
        </w:rPr>
        <w:t>beberapa</w:t>
      </w:r>
      <w:proofErr w:type="spellEnd"/>
      <w:r>
        <w:rPr>
          <w:rFonts w:eastAsia="Arial"/>
          <w:sz w:val="24"/>
          <w:szCs w:val="24"/>
        </w:rPr>
        <w:t xml:space="preserve"> Universitas Negeri yang </w:t>
      </w:r>
      <w:proofErr w:type="spellStart"/>
      <w:r>
        <w:rPr>
          <w:rFonts w:eastAsia="Arial"/>
          <w:sz w:val="24"/>
          <w:szCs w:val="24"/>
        </w:rPr>
        <w:t>berada</w:t>
      </w:r>
      <w:proofErr w:type="spellEnd"/>
      <w:r>
        <w:rPr>
          <w:rFonts w:eastAsia="Arial"/>
          <w:sz w:val="24"/>
          <w:szCs w:val="24"/>
        </w:rPr>
        <w:t xml:space="preserve"> </w:t>
      </w:r>
      <w:proofErr w:type="spellStart"/>
      <w:r>
        <w:rPr>
          <w:rFonts w:eastAsia="Arial"/>
          <w:sz w:val="24"/>
          <w:szCs w:val="24"/>
        </w:rPr>
        <w:t>diluar</w:t>
      </w:r>
      <w:proofErr w:type="spellEnd"/>
      <w:r>
        <w:rPr>
          <w:rFonts w:eastAsia="Arial"/>
          <w:sz w:val="24"/>
          <w:szCs w:val="24"/>
        </w:rPr>
        <w:t xml:space="preserve"> Kalimantan </w:t>
      </w:r>
      <w:proofErr w:type="spellStart"/>
      <w:r>
        <w:rPr>
          <w:rFonts w:eastAsia="Arial"/>
          <w:sz w:val="24"/>
          <w:szCs w:val="24"/>
        </w:rPr>
        <w:t>dianggap</w:t>
      </w:r>
      <w:proofErr w:type="spellEnd"/>
      <w:r>
        <w:rPr>
          <w:rFonts w:eastAsia="Arial"/>
          <w:sz w:val="24"/>
          <w:szCs w:val="24"/>
        </w:rPr>
        <w:t xml:space="preserve"> yang </w:t>
      </w:r>
      <w:proofErr w:type="spellStart"/>
      <w:r>
        <w:rPr>
          <w:rFonts w:eastAsia="Arial"/>
          <w:sz w:val="24"/>
          <w:szCs w:val="24"/>
        </w:rPr>
        <w:t>terbaik</w:t>
      </w:r>
      <w:proofErr w:type="spellEnd"/>
      <w:r>
        <w:rPr>
          <w:rFonts w:eastAsia="Arial"/>
          <w:sz w:val="24"/>
          <w:szCs w:val="24"/>
        </w:rPr>
        <w:t xml:space="preserve">, </w:t>
      </w:r>
      <w:proofErr w:type="spellStart"/>
      <w:r>
        <w:rPr>
          <w:rFonts w:eastAsia="Arial"/>
          <w:sz w:val="24"/>
          <w:szCs w:val="24"/>
        </w:rPr>
        <w:t>atau</w:t>
      </w:r>
      <w:proofErr w:type="spellEnd"/>
      <w:r>
        <w:rPr>
          <w:rFonts w:eastAsia="Arial"/>
          <w:sz w:val="24"/>
          <w:szCs w:val="24"/>
        </w:rPr>
        <w:t xml:space="preserve"> </w:t>
      </w:r>
      <w:proofErr w:type="spellStart"/>
      <w:r>
        <w:rPr>
          <w:rFonts w:eastAsia="Arial"/>
          <w:sz w:val="24"/>
          <w:szCs w:val="24"/>
        </w:rPr>
        <w:t>institut</w:t>
      </w:r>
      <w:proofErr w:type="spellEnd"/>
      <w:r>
        <w:rPr>
          <w:rFonts w:eastAsia="Arial"/>
          <w:sz w:val="24"/>
          <w:szCs w:val="24"/>
        </w:rPr>
        <w:t xml:space="preserve"> di Indonesia yang </w:t>
      </w:r>
      <w:proofErr w:type="spellStart"/>
      <w:r>
        <w:rPr>
          <w:rFonts w:eastAsia="Arial"/>
          <w:sz w:val="24"/>
          <w:szCs w:val="24"/>
        </w:rPr>
        <w:t>unggul</w:t>
      </w:r>
      <w:proofErr w:type="spellEnd"/>
      <w:r>
        <w:rPr>
          <w:rFonts w:eastAsia="Arial"/>
          <w:sz w:val="24"/>
          <w:szCs w:val="24"/>
        </w:rPr>
        <w:t>.</w:t>
      </w:r>
    </w:p>
    <w:p w14:paraId="0451E08D" w14:textId="77777777" w:rsidR="00615CB2" w:rsidRDefault="00615CB2">
      <w:pPr>
        <w:spacing w:line="360" w:lineRule="auto"/>
        <w:ind w:left="2127" w:right="20"/>
        <w:jc w:val="both"/>
        <w:rPr>
          <w:rFonts w:eastAsia="Symbol"/>
          <w:sz w:val="24"/>
          <w:szCs w:val="24"/>
        </w:rPr>
      </w:pPr>
    </w:p>
    <w:p w14:paraId="5420318D" w14:textId="77777777" w:rsidR="00615CB2" w:rsidRDefault="00C11D7E">
      <w:pPr>
        <w:pStyle w:val="ListParagraph"/>
        <w:numPr>
          <w:ilvl w:val="0"/>
          <w:numId w:val="44"/>
        </w:numPr>
        <w:spacing w:line="360" w:lineRule="auto"/>
        <w:ind w:left="1418" w:hanging="425"/>
        <w:jc w:val="both"/>
        <w:rPr>
          <w:rFonts w:eastAsia="Arial"/>
          <w:b/>
          <w:sz w:val="24"/>
          <w:szCs w:val="24"/>
        </w:rPr>
      </w:pPr>
      <w:r>
        <w:rPr>
          <w:b/>
          <w:sz w:val="24"/>
          <w:szCs w:val="24"/>
          <w:lang w:val="zh-CN"/>
        </w:rPr>
        <w:t>Program Merdeka Belajar-Kampus Merdeka</w:t>
      </w:r>
    </w:p>
    <w:p w14:paraId="7219CE21" w14:textId="77777777" w:rsidR="00615CB2" w:rsidRDefault="00C11D7E">
      <w:pPr>
        <w:pStyle w:val="ListParagraph"/>
        <w:spacing w:line="360" w:lineRule="auto"/>
        <w:ind w:left="1418" w:firstLine="425"/>
        <w:jc w:val="both"/>
        <w:rPr>
          <w:sz w:val="24"/>
          <w:szCs w:val="24"/>
          <w:lang w:val="zh-CN"/>
        </w:rPr>
      </w:pPr>
      <w:r>
        <w:rPr>
          <w:sz w:val="24"/>
          <w:szCs w:val="24"/>
          <w:lang w:val="zh-CN"/>
        </w:rPr>
        <w:t xml:space="preserve">Kegiatan ini belum maksimal, </w:t>
      </w:r>
      <w:proofErr w:type="spellStart"/>
      <w:r>
        <w:rPr>
          <w:sz w:val="24"/>
          <w:szCs w:val="24"/>
        </w:rPr>
        <w:t>disebabkan</w:t>
      </w:r>
      <w:proofErr w:type="spellEnd"/>
      <w:r>
        <w:rPr>
          <w:sz w:val="24"/>
          <w:szCs w:val="24"/>
        </w:rPr>
        <w:t xml:space="preserve"> </w:t>
      </w:r>
      <w:r>
        <w:rPr>
          <w:sz w:val="24"/>
          <w:szCs w:val="24"/>
          <w:lang w:val="zh-CN"/>
        </w:rPr>
        <w:t>masih belum memahasi secara menyeluruh baik dosen pembimbing maupun mahasiswa; sosialisasi MBKM belum maksimal kepada mahasiswa serta terbatasnya alokasi dana untuk kegiatan MBKM khususnya di Faperta.</w:t>
      </w:r>
    </w:p>
    <w:p w14:paraId="6305B502" w14:textId="77777777" w:rsidR="00615CB2" w:rsidRDefault="00615CB2">
      <w:pPr>
        <w:pStyle w:val="ListParagraph"/>
        <w:spacing w:line="360" w:lineRule="auto"/>
        <w:ind w:left="1418"/>
        <w:jc w:val="both"/>
        <w:rPr>
          <w:rFonts w:eastAsia="Arial"/>
          <w:sz w:val="24"/>
          <w:szCs w:val="24"/>
        </w:rPr>
      </w:pPr>
    </w:p>
    <w:p w14:paraId="6CFDF2A7" w14:textId="77777777" w:rsidR="00615CB2" w:rsidRDefault="00C11D7E">
      <w:pPr>
        <w:pStyle w:val="ListParagraph"/>
        <w:numPr>
          <w:ilvl w:val="0"/>
          <w:numId w:val="44"/>
        </w:numPr>
        <w:spacing w:line="360" w:lineRule="auto"/>
        <w:ind w:left="1418" w:hanging="425"/>
        <w:jc w:val="both"/>
        <w:rPr>
          <w:rFonts w:eastAsia="Arial"/>
          <w:b/>
          <w:sz w:val="24"/>
          <w:szCs w:val="24"/>
        </w:rPr>
      </w:pPr>
      <w:proofErr w:type="spellStart"/>
      <w:r>
        <w:rPr>
          <w:rFonts w:eastAsia="Arial"/>
          <w:b/>
          <w:sz w:val="24"/>
          <w:szCs w:val="24"/>
        </w:rPr>
        <w:t>Kelembagaan</w:t>
      </w:r>
      <w:proofErr w:type="spellEnd"/>
      <w:r>
        <w:rPr>
          <w:rFonts w:eastAsia="Arial"/>
          <w:b/>
          <w:sz w:val="24"/>
          <w:szCs w:val="24"/>
        </w:rPr>
        <w:t xml:space="preserve"> dan </w:t>
      </w:r>
      <w:proofErr w:type="spellStart"/>
      <w:r>
        <w:rPr>
          <w:rFonts w:eastAsia="Arial"/>
          <w:b/>
          <w:sz w:val="24"/>
          <w:szCs w:val="24"/>
        </w:rPr>
        <w:t>Kerja</w:t>
      </w:r>
      <w:proofErr w:type="spellEnd"/>
      <w:r>
        <w:rPr>
          <w:rFonts w:eastAsia="Arial"/>
          <w:b/>
          <w:sz w:val="24"/>
          <w:szCs w:val="24"/>
        </w:rPr>
        <w:t xml:space="preserve"> Sama</w:t>
      </w:r>
    </w:p>
    <w:p w14:paraId="6552E435" w14:textId="04C13781" w:rsidR="00615CB2" w:rsidRDefault="00C11D7E">
      <w:pPr>
        <w:spacing w:line="360" w:lineRule="auto"/>
        <w:ind w:left="1440" w:right="20" w:firstLine="545"/>
        <w:jc w:val="both"/>
        <w:rPr>
          <w:rFonts w:eastAsia="Arial"/>
          <w:sz w:val="24"/>
          <w:szCs w:val="24"/>
        </w:rPr>
      </w:pPr>
      <w:proofErr w:type="spellStart"/>
      <w:r>
        <w:rPr>
          <w:rFonts w:eastAsia="Arial"/>
          <w:sz w:val="24"/>
          <w:szCs w:val="24"/>
        </w:rPr>
        <w:t>Permasalahan</w:t>
      </w:r>
      <w:proofErr w:type="spellEnd"/>
      <w:r>
        <w:rPr>
          <w:rFonts w:eastAsia="Arial"/>
          <w:sz w:val="24"/>
          <w:szCs w:val="24"/>
        </w:rPr>
        <w:t xml:space="preserve"> </w:t>
      </w:r>
      <w:proofErr w:type="spellStart"/>
      <w:r>
        <w:rPr>
          <w:rFonts w:eastAsia="Arial"/>
          <w:sz w:val="24"/>
          <w:szCs w:val="24"/>
        </w:rPr>
        <w:t>kelembagaan</w:t>
      </w:r>
      <w:proofErr w:type="spellEnd"/>
      <w:r>
        <w:rPr>
          <w:rFonts w:eastAsia="Arial"/>
          <w:sz w:val="24"/>
          <w:szCs w:val="24"/>
        </w:rPr>
        <w:t xml:space="preserve"> </w:t>
      </w:r>
      <w:proofErr w:type="spellStart"/>
      <w:r>
        <w:rPr>
          <w:rFonts w:eastAsia="Arial"/>
          <w:sz w:val="24"/>
          <w:szCs w:val="24"/>
        </w:rPr>
        <w:t>menyangkut</w:t>
      </w:r>
      <w:proofErr w:type="spellEnd"/>
      <w:r>
        <w:rPr>
          <w:rFonts w:eastAsia="Arial"/>
          <w:sz w:val="24"/>
          <w:szCs w:val="24"/>
        </w:rPr>
        <w:t xml:space="preserve"> </w:t>
      </w:r>
      <w:proofErr w:type="spellStart"/>
      <w:r>
        <w:rPr>
          <w:rFonts w:eastAsia="Arial"/>
          <w:sz w:val="24"/>
          <w:szCs w:val="24"/>
        </w:rPr>
        <w:t>bidang</w:t>
      </w:r>
      <w:proofErr w:type="spellEnd"/>
      <w:r>
        <w:rPr>
          <w:rFonts w:eastAsia="Arial"/>
          <w:sz w:val="24"/>
          <w:szCs w:val="24"/>
        </w:rPr>
        <w:t xml:space="preserve"> </w:t>
      </w:r>
      <w:proofErr w:type="spellStart"/>
      <w:r>
        <w:rPr>
          <w:rFonts w:eastAsia="Arial"/>
          <w:sz w:val="24"/>
          <w:szCs w:val="24"/>
        </w:rPr>
        <w:t>kerja</w:t>
      </w:r>
      <w:proofErr w:type="spellEnd"/>
      <w:r>
        <w:rPr>
          <w:rFonts w:eastAsia="Arial"/>
          <w:sz w:val="24"/>
          <w:szCs w:val="24"/>
        </w:rPr>
        <w:t xml:space="preserve"> </w:t>
      </w:r>
      <w:proofErr w:type="spellStart"/>
      <w:r>
        <w:rPr>
          <w:rFonts w:eastAsia="Arial"/>
          <w:sz w:val="24"/>
          <w:szCs w:val="24"/>
        </w:rPr>
        <w:t>sama</w:t>
      </w:r>
      <w:proofErr w:type="spellEnd"/>
      <w:r>
        <w:rPr>
          <w:rFonts w:eastAsia="Arial"/>
          <w:sz w:val="24"/>
          <w:szCs w:val="24"/>
        </w:rPr>
        <w:t xml:space="preserve"> </w:t>
      </w:r>
      <w:proofErr w:type="spellStart"/>
      <w:r>
        <w:rPr>
          <w:rFonts w:eastAsia="Arial"/>
          <w:sz w:val="24"/>
          <w:szCs w:val="24"/>
        </w:rPr>
        <w:t>dapat</w:t>
      </w:r>
      <w:proofErr w:type="spellEnd"/>
      <w:r>
        <w:rPr>
          <w:rFonts w:eastAsia="Arial"/>
          <w:sz w:val="24"/>
          <w:szCs w:val="24"/>
        </w:rPr>
        <w:t xml:space="preserve"> </w:t>
      </w:r>
      <w:proofErr w:type="spellStart"/>
      <w:r>
        <w:rPr>
          <w:rFonts w:eastAsia="Arial"/>
          <w:sz w:val="24"/>
          <w:szCs w:val="24"/>
        </w:rPr>
        <w:t>dikelompokkan</w:t>
      </w:r>
      <w:proofErr w:type="spellEnd"/>
      <w:r>
        <w:rPr>
          <w:rFonts w:eastAsia="Arial"/>
          <w:sz w:val="24"/>
          <w:szCs w:val="24"/>
        </w:rPr>
        <w:t xml:space="preserve"> </w:t>
      </w:r>
      <w:proofErr w:type="spellStart"/>
      <w:r>
        <w:rPr>
          <w:rFonts w:eastAsia="Arial"/>
          <w:sz w:val="24"/>
          <w:szCs w:val="24"/>
        </w:rPr>
        <w:t>menjadi</w:t>
      </w:r>
      <w:proofErr w:type="spellEnd"/>
      <w:r>
        <w:rPr>
          <w:rFonts w:eastAsia="Arial"/>
          <w:sz w:val="24"/>
          <w:szCs w:val="24"/>
        </w:rPr>
        <w:t xml:space="preserve"> </w:t>
      </w:r>
      <w:proofErr w:type="spellStart"/>
      <w:r>
        <w:rPr>
          <w:rFonts w:eastAsia="Arial"/>
          <w:sz w:val="24"/>
          <w:szCs w:val="24"/>
        </w:rPr>
        <w:t>masalah</w:t>
      </w:r>
      <w:proofErr w:type="spellEnd"/>
      <w:r>
        <w:rPr>
          <w:rFonts w:eastAsia="Arial"/>
          <w:sz w:val="24"/>
          <w:szCs w:val="24"/>
        </w:rPr>
        <w:t xml:space="preserve"> internal (</w:t>
      </w:r>
      <w:proofErr w:type="spellStart"/>
      <w:r>
        <w:rPr>
          <w:rFonts w:eastAsia="Arial"/>
          <w:sz w:val="24"/>
          <w:szCs w:val="24"/>
        </w:rPr>
        <w:t>datang</w:t>
      </w:r>
      <w:proofErr w:type="spellEnd"/>
      <w:r>
        <w:rPr>
          <w:rFonts w:eastAsia="Arial"/>
          <w:sz w:val="24"/>
          <w:szCs w:val="24"/>
        </w:rPr>
        <w:t xml:space="preserve"> </w:t>
      </w:r>
      <w:proofErr w:type="spellStart"/>
      <w:r>
        <w:rPr>
          <w:rFonts w:eastAsia="Arial"/>
          <w:sz w:val="24"/>
          <w:szCs w:val="24"/>
        </w:rPr>
        <w:t>dari</w:t>
      </w:r>
      <w:proofErr w:type="spellEnd"/>
      <w:r>
        <w:rPr>
          <w:rFonts w:eastAsia="Arial"/>
          <w:sz w:val="24"/>
          <w:szCs w:val="24"/>
        </w:rPr>
        <w:t xml:space="preserve"> </w:t>
      </w:r>
      <w:proofErr w:type="spellStart"/>
      <w:r>
        <w:rPr>
          <w:rFonts w:eastAsia="Arial"/>
          <w:sz w:val="24"/>
          <w:szCs w:val="24"/>
        </w:rPr>
        <w:t>dalam</w:t>
      </w:r>
      <w:proofErr w:type="spellEnd"/>
      <w:r>
        <w:rPr>
          <w:rFonts w:eastAsia="Arial"/>
          <w:sz w:val="24"/>
          <w:szCs w:val="24"/>
        </w:rPr>
        <w:t xml:space="preserve">) dan </w:t>
      </w:r>
      <w:proofErr w:type="spellStart"/>
      <w:r>
        <w:rPr>
          <w:rFonts w:eastAsia="Arial"/>
          <w:sz w:val="24"/>
          <w:szCs w:val="24"/>
        </w:rPr>
        <w:t>masalah</w:t>
      </w:r>
      <w:proofErr w:type="spellEnd"/>
      <w:r>
        <w:rPr>
          <w:rFonts w:eastAsia="Arial"/>
          <w:sz w:val="24"/>
          <w:szCs w:val="24"/>
        </w:rPr>
        <w:t xml:space="preserve"> </w:t>
      </w:r>
      <w:proofErr w:type="spellStart"/>
      <w:r>
        <w:rPr>
          <w:rFonts w:eastAsia="Arial"/>
          <w:sz w:val="24"/>
          <w:szCs w:val="24"/>
        </w:rPr>
        <w:t>eksternal</w:t>
      </w:r>
      <w:proofErr w:type="spellEnd"/>
      <w:r>
        <w:rPr>
          <w:rFonts w:eastAsia="Arial"/>
          <w:sz w:val="24"/>
          <w:szCs w:val="24"/>
        </w:rPr>
        <w:t xml:space="preserve"> (</w:t>
      </w:r>
      <w:proofErr w:type="spellStart"/>
      <w:r>
        <w:rPr>
          <w:rFonts w:eastAsia="Arial"/>
          <w:sz w:val="24"/>
          <w:szCs w:val="24"/>
        </w:rPr>
        <w:t>datang</w:t>
      </w:r>
      <w:proofErr w:type="spellEnd"/>
      <w:r>
        <w:rPr>
          <w:rFonts w:eastAsia="Arial"/>
          <w:sz w:val="24"/>
          <w:szCs w:val="24"/>
        </w:rPr>
        <w:t xml:space="preserve"> </w:t>
      </w:r>
      <w:proofErr w:type="spellStart"/>
      <w:r>
        <w:rPr>
          <w:rFonts w:eastAsia="Arial"/>
          <w:sz w:val="24"/>
          <w:szCs w:val="24"/>
        </w:rPr>
        <w:t>dari</w:t>
      </w:r>
      <w:proofErr w:type="spellEnd"/>
      <w:r>
        <w:rPr>
          <w:rFonts w:eastAsia="Arial"/>
          <w:sz w:val="24"/>
          <w:szCs w:val="24"/>
        </w:rPr>
        <w:t xml:space="preserve"> </w:t>
      </w:r>
      <w:proofErr w:type="spellStart"/>
      <w:r>
        <w:rPr>
          <w:rFonts w:eastAsia="Arial"/>
          <w:sz w:val="24"/>
          <w:szCs w:val="24"/>
        </w:rPr>
        <w:t>luar</w:t>
      </w:r>
      <w:proofErr w:type="spellEnd"/>
      <w:r>
        <w:rPr>
          <w:rFonts w:eastAsia="Arial"/>
          <w:sz w:val="24"/>
          <w:szCs w:val="24"/>
        </w:rPr>
        <w:t xml:space="preserve">) </w:t>
      </w:r>
      <w:proofErr w:type="spellStart"/>
      <w:r>
        <w:rPr>
          <w:rFonts w:eastAsia="Arial"/>
          <w:sz w:val="24"/>
          <w:szCs w:val="24"/>
        </w:rPr>
        <w:t>sebagaimana</w:t>
      </w:r>
      <w:proofErr w:type="spellEnd"/>
      <w:r>
        <w:rPr>
          <w:rFonts w:eastAsia="Arial"/>
          <w:sz w:val="24"/>
          <w:szCs w:val="24"/>
        </w:rPr>
        <w:t xml:space="preserve"> </w:t>
      </w:r>
      <w:proofErr w:type="spellStart"/>
      <w:r>
        <w:rPr>
          <w:rFonts w:eastAsia="Arial"/>
          <w:sz w:val="24"/>
          <w:szCs w:val="24"/>
        </w:rPr>
        <w:t>dijabarkan</w:t>
      </w:r>
      <w:proofErr w:type="spellEnd"/>
      <w:r>
        <w:rPr>
          <w:rFonts w:eastAsia="Arial"/>
          <w:sz w:val="24"/>
          <w:szCs w:val="24"/>
        </w:rPr>
        <w:t xml:space="preserve"> </w:t>
      </w:r>
      <w:proofErr w:type="spellStart"/>
      <w:r>
        <w:rPr>
          <w:rFonts w:eastAsia="Arial"/>
          <w:sz w:val="24"/>
          <w:szCs w:val="24"/>
        </w:rPr>
        <w:t>berikut</w:t>
      </w:r>
      <w:proofErr w:type="spellEnd"/>
      <w:r>
        <w:rPr>
          <w:rFonts w:eastAsia="Arial"/>
          <w:sz w:val="24"/>
          <w:szCs w:val="24"/>
        </w:rPr>
        <w:t xml:space="preserve"> </w:t>
      </w:r>
      <w:proofErr w:type="spellStart"/>
      <w:r>
        <w:rPr>
          <w:rFonts w:eastAsia="Arial"/>
          <w:sz w:val="24"/>
          <w:szCs w:val="24"/>
        </w:rPr>
        <w:t>ini</w:t>
      </w:r>
      <w:proofErr w:type="spellEnd"/>
      <w:r>
        <w:rPr>
          <w:rFonts w:eastAsia="Arial"/>
          <w:sz w:val="24"/>
          <w:szCs w:val="24"/>
        </w:rPr>
        <w:t>:</w:t>
      </w:r>
    </w:p>
    <w:p w14:paraId="037B06B7" w14:textId="77777777" w:rsidR="005C7021" w:rsidRDefault="005C7021">
      <w:pPr>
        <w:spacing w:line="360" w:lineRule="auto"/>
        <w:ind w:left="1440" w:right="20" w:firstLine="545"/>
        <w:jc w:val="both"/>
        <w:rPr>
          <w:rFonts w:eastAsia="Arial"/>
          <w:sz w:val="24"/>
          <w:szCs w:val="24"/>
        </w:rPr>
      </w:pPr>
    </w:p>
    <w:p w14:paraId="3809A2B1" w14:textId="77777777" w:rsidR="00615CB2" w:rsidRDefault="00C11D7E">
      <w:pPr>
        <w:pStyle w:val="ListParagraph"/>
        <w:numPr>
          <w:ilvl w:val="0"/>
          <w:numId w:val="51"/>
        </w:numPr>
        <w:spacing w:line="360" w:lineRule="auto"/>
        <w:ind w:left="1701" w:hanging="283"/>
        <w:jc w:val="both"/>
        <w:rPr>
          <w:rFonts w:eastAsia="Arial"/>
          <w:b/>
          <w:sz w:val="24"/>
          <w:szCs w:val="24"/>
        </w:rPr>
      </w:pPr>
      <w:r>
        <w:rPr>
          <w:rFonts w:eastAsia="Arial"/>
          <w:b/>
          <w:sz w:val="24"/>
          <w:szCs w:val="24"/>
        </w:rPr>
        <w:lastRenderedPageBreak/>
        <w:t xml:space="preserve">Internal </w:t>
      </w:r>
    </w:p>
    <w:p w14:paraId="64B3272E" w14:textId="77777777" w:rsidR="00615CB2" w:rsidRDefault="00C11D7E">
      <w:pPr>
        <w:numPr>
          <w:ilvl w:val="1"/>
          <w:numId w:val="52"/>
        </w:numPr>
        <w:spacing w:line="360" w:lineRule="auto"/>
        <w:ind w:left="2127" w:right="20" w:hanging="426"/>
        <w:jc w:val="both"/>
        <w:rPr>
          <w:rFonts w:eastAsia="Symbol"/>
          <w:sz w:val="24"/>
          <w:szCs w:val="24"/>
        </w:rPr>
      </w:pPr>
      <w:proofErr w:type="spellStart"/>
      <w:r>
        <w:rPr>
          <w:rFonts w:eastAsia="Arial"/>
          <w:sz w:val="24"/>
          <w:szCs w:val="24"/>
        </w:rPr>
        <w:t>Ketergantungan</w:t>
      </w:r>
      <w:proofErr w:type="spellEnd"/>
      <w:r>
        <w:rPr>
          <w:rFonts w:eastAsia="Arial"/>
          <w:sz w:val="24"/>
          <w:szCs w:val="24"/>
        </w:rPr>
        <w:t xml:space="preserve"> pada </w:t>
      </w:r>
      <w:proofErr w:type="spellStart"/>
      <w:r>
        <w:rPr>
          <w:rFonts w:eastAsia="Arial"/>
          <w:sz w:val="24"/>
          <w:szCs w:val="24"/>
        </w:rPr>
        <w:t>pendapatan</w:t>
      </w:r>
      <w:proofErr w:type="spellEnd"/>
      <w:r>
        <w:rPr>
          <w:rFonts w:eastAsia="Arial"/>
          <w:sz w:val="24"/>
          <w:szCs w:val="24"/>
        </w:rPr>
        <w:t xml:space="preserve"> yang </w:t>
      </w:r>
      <w:proofErr w:type="spellStart"/>
      <w:r>
        <w:rPr>
          <w:rFonts w:eastAsia="Arial"/>
          <w:sz w:val="24"/>
          <w:szCs w:val="24"/>
        </w:rPr>
        <w:t>berasal</w:t>
      </w:r>
      <w:proofErr w:type="spellEnd"/>
      <w:r>
        <w:rPr>
          <w:rFonts w:eastAsia="Arial"/>
          <w:sz w:val="24"/>
          <w:szCs w:val="24"/>
        </w:rPr>
        <w:t xml:space="preserve"> </w:t>
      </w:r>
      <w:proofErr w:type="spellStart"/>
      <w:r>
        <w:rPr>
          <w:rFonts w:eastAsia="Arial"/>
          <w:sz w:val="24"/>
          <w:szCs w:val="24"/>
        </w:rPr>
        <w:t>dari</w:t>
      </w:r>
      <w:proofErr w:type="spellEnd"/>
      <w:r>
        <w:rPr>
          <w:rFonts w:eastAsia="Arial"/>
          <w:sz w:val="24"/>
          <w:szCs w:val="24"/>
        </w:rPr>
        <w:t xml:space="preserve"> </w:t>
      </w:r>
      <w:proofErr w:type="spellStart"/>
      <w:r>
        <w:rPr>
          <w:rFonts w:eastAsia="Arial"/>
          <w:sz w:val="24"/>
          <w:szCs w:val="24"/>
        </w:rPr>
        <w:t>mahasiswa</w:t>
      </w:r>
      <w:proofErr w:type="spellEnd"/>
      <w:r>
        <w:rPr>
          <w:rFonts w:eastAsia="Arial"/>
          <w:sz w:val="24"/>
          <w:szCs w:val="24"/>
        </w:rPr>
        <w:t xml:space="preserve"> PNBP </w:t>
      </w:r>
      <w:proofErr w:type="spellStart"/>
      <w:r>
        <w:rPr>
          <w:rFonts w:eastAsia="Arial"/>
          <w:sz w:val="24"/>
          <w:szCs w:val="24"/>
        </w:rPr>
        <w:t>masih</w:t>
      </w:r>
      <w:proofErr w:type="spellEnd"/>
      <w:r>
        <w:rPr>
          <w:rFonts w:eastAsia="Arial"/>
          <w:sz w:val="24"/>
          <w:szCs w:val="24"/>
        </w:rPr>
        <w:t xml:space="preserve"> </w:t>
      </w:r>
      <w:proofErr w:type="spellStart"/>
      <w:r>
        <w:rPr>
          <w:rFonts w:eastAsia="Arial"/>
          <w:sz w:val="24"/>
          <w:szCs w:val="24"/>
        </w:rPr>
        <w:t>cukup</w:t>
      </w:r>
      <w:proofErr w:type="spellEnd"/>
      <w:r>
        <w:rPr>
          <w:rFonts w:eastAsia="Arial"/>
          <w:sz w:val="24"/>
          <w:szCs w:val="24"/>
        </w:rPr>
        <w:t xml:space="preserve"> </w:t>
      </w:r>
      <w:proofErr w:type="spellStart"/>
      <w:r>
        <w:rPr>
          <w:rFonts w:eastAsia="Arial"/>
          <w:sz w:val="24"/>
          <w:szCs w:val="24"/>
        </w:rPr>
        <w:t>tinggi</w:t>
      </w:r>
      <w:proofErr w:type="spellEnd"/>
      <w:r>
        <w:rPr>
          <w:rFonts w:eastAsia="Arial"/>
          <w:sz w:val="24"/>
          <w:szCs w:val="24"/>
        </w:rPr>
        <w:t xml:space="preserve"> (98%) </w:t>
      </w:r>
      <w:proofErr w:type="spellStart"/>
      <w:r>
        <w:rPr>
          <w:rFonts w:eastAsia="Arial"/>
          <w:sz w:val="24"/>
          <w:szCs w:val="24"/>
        </w:rPr>
        <w:t>dari</w:t>
      </w:r>
      <w:proofErr w:type="spellEnd"/>
      <w:r>
        <w:rPr>
          <w:rFonts w:eastAsia="Arial"/>
          <w:sz w:val="24"/>
          <w:szCs w:val="24"/>
        </w:rPr>
        <w:t xml:space="preserve"> total </w:t>
      </w:r>
      <w:proofErr w:type="spellStart"/>
      <w:r>
        <w:rPr>
          <w:rFonts w:eastAsia="Arial"/>
          <w:sz w:val="24"/>
          <w:szCs w:val="24"/>
        </w:rPr>
        <w:t>pendapatan</w:t>
      </w:r>
      <w:proofErr w:type="spellEnd"/>
      <w:r>
        <w:rPr>
          <w:rFonts w:eastAsia="Arial"/>
          <w:sz w:val="24"/>
          <w:szCs w:val="24"/>
        </w:rPr>
        <w:t xml:space="preserve"> yang </w:t>
      </w:r>
      <w:proofErr w:type="spellStart"/>
      <w:r>
        <w:rPr>
          <w:rFonts w:eastAsia="Arial"/>
          <w:sz w:val="24"/>
          <w:szCs w:val="24"/>
        </w:rPr>
        <w:t>digunakan</w:t>
      </w:r>
      <w:proofErr w:type="spellEnd"/>
      <w:r>
        <w:rPr>
          <w:rFonts w:eastAsia="Arial"/>
          <w:sz w:val="24"/>
          <w:szCs w:val="24"/>
        </w:rPr>
        <w:t xml:space="preserve">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biaya</w:t>
      </w:r>
      <w:proofErr w:type="spellEnd"/>
      <w:r>
        <w:rPr>
          <w:rFonts w:eastAsia="Arial"/>
          <w:sz w:val="24"/>
          <w:szCs w:val="24"/>
        </w:rPr>
        <w:t xml:space="preserve"> </w:t>
      </w:r>
      <w:proofErr w:type="spellStart"/>
      <w:r>
        <w:rPr>
          <w:rFonts w:eastAsia="Arial"/>
          <w:sz w:val="24"/>
          <w:szCs w:val="24"/>
        </w:rPr>
        <w:t>operasional</w:t>
      </w:r>
      <w:proofErr w:type="spellEnd"/>
      <w:r>
        <w:rPr>
          <w:rFonts w:eastAsia="Arial"/>
          <w:sz w:val="24"/>
          <w:szCs w:val="24"/>
        </w:rPr>
        <w:t>.</w:t>
      </w:r>
      <w:bookmarkStart w:id="3" w:name="page15"/>
      <w:bookmarkEnd w:id="3"/>
    </w:p>
    <w:p w14:paraId="47F30978" w14:textId="77777777" w:rsidR="00615CB2" w:rsidRDefault="00C11D7E">
      <w:pPr>
        <w:numPr>
          <w:ilvl w:val="1"/>
          <w:numId w:val="52"/>
        </w:numPr>
        <w:spacing w:line="360" w:lineRule="auto"/>
        <w:ind w:left="2127" w:right="20" w:hanging="426"/>
        <w:jc w:val="both"/>
        <w:rPr>
          <w:rFonts w:eastAsia="Symbol"/>
          <w:sz w:val="24"/>
          <w:szCs w:val="24"/>
        </w:rPr>
      </w:pPr>
      <w:r>
        <w:rPr>
          <w:rFonts w:eastAsia="Arial"/>
          <w:sz w:val="24"/>
          <w:szCs w:val="24"/>
        </w:rPr>
        <w:t xml:space="preserve">Tata </w:t>
      </w:r>
      <w:proofErr w:type="spellStart"/>
      <w:r>
        <w:rPr>
          <w:rFonts w:eastAsia="Arial"/>
          <w:sz w:val="24"/>
          <w:szCs w:val="24"/>
        </w:rPr>
        <w:t>organisasi</w:t>
      </w:r>
      <w:proofErr w:type="spellEnd"/>
      <w:r>
        <w:rPr>
          <w:rFonts w:eastAsia="Arial"/>
          <w:sz w:val="24"/>
          <w:szCs w:val="24"/>
        </w:rPr>
        <w:t xml:space="preserve"> </w:t>
      </w:r>
      <w:proofErr w:type="spellStart"/>
      <w:r>
        <w:rPr>
          <w:rFonts w:eastAsia="Arial"/>
          <w:sz w:val="24"/>
          <w:szCs w:val="24"/>
        </w:rPr>
        <w:t>terutama</w:t>
      </w:r>
      <w:proofErr w:type="spellEnd"/>
      <w:r>
        <w:rPr>
          <w:rFonts w:eastAsia="Arial"/>
          <w:sz w:val="24"/>
          <w:szCs w:val="24"/>
        </w:rPr>
        <w:t xml:space="preserve"> </w:t>
      </w:r>
      <w:proofErr w:type="spellStart"/>
      <w:r>
        <w:rPr>
          <w:rFonts w:eastAsia="Arial"/>
          <w:sz w:val="24"/>
          <w:szCs w:val="24"/>
        </w:rPr>
        <w:t>mekanisme</w:t>
      </w:r>
      <w:proofErr w:type="spellEnd"/>
      <w:r>
        <w:rPr>
          <w:rFonts w:eastAsia="Arial"/>
          <w:sz w:val="24"/>
          <w:szCs w:val="24"/>
        </w:rPr>
        <w:t xml:space="preserve"> unit </w:t>
      </w:r>
      <w:proofErr w:type="spellStart"/>
      <w:r>
        <w:rPr>
          <w:rFonts w:eastAsia="Arial"/>
          <w:sz w:val="24"/>
          <w:szCs w:val="24"/>
        </w:rPr>
        <w:t>usaha</w:t>
      </w:r>
      <w:proofErr w:type="spellEnd"/>
      <w:r>
        <w:rPr>
          <w:rFonts w:eastAsia="Arial"/>
          <w:sz w:val="24"/>
          <w:szCs w:val="24"/>
        </w:rPr>
        <w:t xml:space="preserve"> dan </w:t>
      </w:r>
      <w:proofErr w:type="spellStart"/>
      <w:r>
        <w:rPr>
          <w:rFonts w:eastAsia="Arial"/>
          <w:sz w:val="24"/>
          <w:szCs w:val="24"/>
        </w:rPr>
        <w:t>pemanfaatan</w:t>
      </w:r>
      <w:proofErr w:type="spellEnd"/>
      <w:r>
        <w:rPr>
          <w:rFonts w:eastAsia="Arial"/>
          <w:sz w:val="24"/>
          <w:szCs w:val="24"/>
        </w:rPr>
        <w:t xml:space="preserve"> </w:t>
      </w:r>
      <w:proofErr w:type="spellStart"/>
      <w:r>
        <w:rPr>
          <w:rFonts w:eastAsia="Arial"/>
          <w:sz w:val="24"/>
          <w:szCs w:val="24"/>
        </w:rPr>
        <w:t>aset</w:t>
      </w:r>
      <w:proofErr w:type="spellEnd"/>
      <w:r>
        <w:rPr>
          <w:rFonts w:eastAsia="Arial"/>
          <w:sz w:val="24"/>
          <w:szCs w:val="24"/>
        </w:rPr>
        <w:t xml:space="preserve"> </w:t>
      </w:r>
      <w:proofErr w:type="spellStart"/>
      <w:r>
        <w:rPr>
          <w:rFonts w:eastAsia="Arial"/>
          <w:sz w:val="24"/>
          <w:szCs w:val="24"/>
        </w:rPr>
        <w:t>masih</w:t>
      </w:r>
      <w:proofErr w:type="spellEnd"/>
      <w:r>
        <w:rPr>
          <w:rFonts w:eastAsia="Arial"/>
          <w:sz w:val="24"/>
          <w:szCs w:val="24"/>
        </w:rPr>
        <w:t xml:space="preserve"> sangat </w:t>
      </w:r>
      <w:proofErr w:type="spellStart"/>
      <w:r>
        <w:rPr>
          <w:rFonts w:eastAsia="Arial"/>
          <w:sz w:val="24"/>
          <w:szCs w:val="24"/>
        </w:rPr>
        <w:t>rendah</w:t>
      </w:r>
      <w:proofErr w:type="spellEnd"/>
      <w:r>
        <w:rPr>
          <w:rFonts w:eastAsia="Arial"/>
          <w:sz w:val="24"/>
          <w:szCs w:val="24"/>
        </w:rPr>
        <w:t xml:space="preserve"> </w:t>
      </w:r>
      <w:proofErr w:type="spellStart"/>
      <w:r>
        <w:rPr>
          <w:rFonts w:eastAsia="Arial"/>
          <w:sz w:val="24"/>
          <w:szCs w:val="24"/>
        </w:rPr>
        <w:t>atau</w:t>
      </w:r>
      <w:proofErr w:type="spellEnd"/>
      <w:r>
        <w:rPr>
          <w:rFonts w:eastAsia="Arial"/>
          <w:sz w:val="24"/>
          <w:szCs w:val="24"/>
        </w:rPr>
        <w:t xml:space="preserve"> </w:t>
      </w:r>
      <w:proofErr w:type="spellStart"/>
      <w:r>
        <w:rPr>
          <w:rFonts w:eastAsia="Arial"/>
          <w:sz w:val="24"/>
          <w:szCs w:val="24"/>
        </w:rPr>
        <w:t>belum</w:t>
      </w:r>
      <w:proofErr w:type="spellEnd"/>
      <w:r>
        <w:rPr>
          <w:rFonts w:eastAsia="Arial"/>
          <w:sz w:val="24"/>
          <w:szCs w:val="24"/>
        </w:rPr>
        <w:t xml:space="preserve"> </w:t>
      </w:r>
      <w:proofErr w:type="spellStart"/>
      <w:r>
        <w:rPr>
          <w:rFonts w:eastAsia="Arial"/>
          <w:sz w:val="24"/>
          <w:szCs w:val="24"/>
        </w:rPr>
        <w:t>mapan</w:t>
      </w:r>
      <w:proofErr w:type="spellEnd"/>
      <w:r>
        <w:rPr>
          <w:rFonts w:eastAsia="Arial"/>
          <w:sz w:val="24"/>
          <w:szCs w:val="24"/>
        </w:rPr>
        <w:t xml:space="preserve"> </w:t>
      </w:r>
      <w:proofErr w:type="spellStart"/>
      <w:r>
        <w:rPr>
          <w:rFonts w:eastAsia="Arial"/>
          <w:sz w:val="24"/>
          <w:szCs w:val="24"/>
        </w:rPr>
        <w:t>secara</w:t>
      </w:r>
      <w:proofErr w:type="spellEnd"/>
      <w:r>
        <w:rPr>
          <w:rFonts w:eastAsia="Arial"/>
          <w:sz w:val="24"/>
          <w:szCs w:val="24"/>
        </w:rPr>
        <w:t xml:space="preserve"> internal </w:t>
      </w:r>
      <w:proofErr w:type="spellStart"/>
      <w:r>
        <w:rPr>
          <w:rFonts w:eastAsia="Arial"/>
          <w:sz w:val="24"/>
          <w:szCs w:val="24"/>
        </w:rPr>
        <w:t>sehingga</w:t>
      </w:r>
      <w:proofErr w:type="spellEnd"/>
      <w:r>
        <w:rPr>
          <w:rFonts w:eastAsia="Arial"/>
          <w:sz w:val="24"/>
          <w:szCs w:val="24"/>
        </w:rPr>
        <w:t xml:space="preserve"> </w:t>
      </w:r>
      <w:proofErr w:type="spellStart"/>
      <w:r>
        <w:rPr>
          <w:rFonts w:eastAsia="Arial"/>
          <w:sz w:val="24"/>
          <w:szCs w:val="24"/>
        </w:rPr>
        <w:t>berdampak</w:t>
      </w:r>
      <w:proofErr w:type="spellEnd"/>
      <w:r>
        <w:rPr>
          <w:rFonts w:eastAsia="Arial"/>
          <w:sz w:val="24"/>
          <w:szCs w:val="24"/>
        </w:rPr>
        <w:t xml:space="preserve"> pada </w:t>
      </w:r>
      <w:proofErr w:type="spellStart"/>
      <w:r>
        <w:rPr>
          <w:rFonts w:eastAsia="Arial"/>
          <w:sz w:val="24"/>
          <w:szCs w:val="24"/>
        </w:rPr>
        <w:t>pendapatan</w:t>
      </w:r>
      <w:proofErr w:type="spellEnd"/>
      <w:r>
        <w:rPr>
          <w:rFonts w:eastAsia="Arial"/>
          <w:sz w:val="24"/>
          <w:szCs w:val="24"/>
        </w:rPr>
        <w:t xml:space="preserve"> PNBP.</w:t>
      </w:r>
    </w:p>
    <w:p w14:paraId="51BF20CD" w14:textId="77777777" w:rsidR="00615CB2" w:rsidRDefault="00C11D7E">
      <w:pPr>
        <w:pStyle w:val="ListParagraph"/>
        <w:numPr>
          <w:ilvl w:val="1"/>
          <w:numId w:val="52"/>
        </w:numPr>
        <w:spacing w:line="360" w:lineRule="auto"/>
        <w:ind w:left="2127" w:right="20" w:hanging="426"/>
        <w:jc w:val="both"/>
        <w:rPr>
          <w:rFonts w:eastAsia="Symbol"/>
          <w:sz w:val="24"/>
          <w:szCs w:val="24"/>
        </w:rPr>
      </w:pPr>
      <w:proofErr w:type="spellStart"/>
      <w:r>
        <w:rPr>
          <w:rFonts w:eastAsia="Arial"/>
          <w:sz w:val="24"/>
          <w:szCs w:val="24"/>
        </w:rPr>
        <w:t>Aturan</w:t>
      </w:r>
      <w:proofErr w:type="spellEnd"/>
      <w:r>
        <w:rPr>
          <w:rFonts w:eastAsia="Arial"/>
          <w:sz w:val="24"/>
          <w:szCs w:val="24"/>
        </w:rPr>
        <w:t xml:space="preserve"> </w:t>
      </w:r>
      <w:proofErr w:type="spellStart"/>
      <w:r>
        <w:rPr>
          <w:rFonts w:eastAsia="Arial"/>
          <w:sz w:val="24"/>
          <w:szCs w:val="24"/>
        </w:rPr>
        <w:t>pemberian</w:t>
      </w:r>
      <w:proofErr w:type="spellEnd"/>
      <w:r>
        <w:rPr>
          <w:rFonts w:eastAsia="Arial"/>
          <w:sz w:val="24"/>
          <w:szCs w:val="24"/>
        </w:rPr>
        <w:t xml:space="preserve"> </w:t>
      </w:r>
      <w:proofErr w:type="spellStart"/>
      <w:r>
        <w:rPr>
          <w:rFonts w:eastAsia="Arial"/>
          <w:sz w:val="24"/>
          <w:szCs w:val="24"/>
        </w:rPr>
        <w:t>penghargaan</w:t>
      </w:r>
      <w:proofErr w:type="spellEnd"/>
      <w:r>
        <w:rPr>
          <w:rFonts w:eastAsia="Arial"/>
          <w:sz w:val="24"/>
          <w:szCs w:val="24"/>
        </w:rPr>
        <w:t xml:space="preserve">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berbagai</w:t>
      </w:r>
      <w:proofErr w:type="spellEnd"/>
      <w:r>
        <w:rPr>
          <w:rFonts w:eastAsia="Arial"/>
          <w:sz w:val="24"/>
          <w:szCs w:val="24"/>
        </w:rPr>
        <w:t xml:space="preserve"> </w:t>
      </w:r>
      <w:proofErr w:type="spellStart"/>
      <w:r>
        <w:rPr>
          <w:rFonts w:eastAsia="Arial"/>
          <w:sz w:val="24"/>
          <w:szCs w:val="24"/>
        </w:rPr>
        <w:t>unggulan</w:t>
      </w:r>
      <w:proofErr w:type="spellEnd"/>
      <w:r>
        <w:rPr>
          <w:rFonts w:eastAsia="Arial"/>
          <w:sz w:val="24"/>
          <w:szCs w:val="24"/>
        </w:rPr>
        <w:t xml:space="preserve"> </w:t>
      </w:r>
      <w:proofErr w:type="spellStart"/>
      <w:r>
        <w:rPr>
          <w:rFonts w:eastAsia="Arial"/>
          <w:sz w:val="24"/>
          <w:szCs w:val="24"/>
        </w:rPr>
        <w:t>dari</w:t>
      </w:r>
      <w:proofErr w:type="spellEnd"/>
      <w:r>
        <w:rPr>
          <w:rFonts w:eastAsia="Arial"/>
          <w:sz w:val="24"/>
          <w:szCs w:val="24"/>
        </w:rPr>
        <w:t xml:space="preserve"> </w:t>
      </w:r>
      <w:proofErr w:type="spellStart"/>
      <w:r>
        <w:rPr>
          <w:rFonts w:eastAsia="Arial"/>
          <w:sz w:val="24"/>
          <w:szCs w:val="24"/>
        </w:rPr>
        <w:t>sivitas</w:t>
      </w:r>
      <w:proofErr w:type="spellEnd"/>
      <w:r>
        <w:rPr>
          <w:rFonts w:eastAsia="Arial"/>
          <w:sz w:val="24"/>
          <w:szCs w:val="24"/>
        </w:rPr>
        <w:t xml:space="preserve"> </w:t>
      </w:r>
      <w:proofErr w:type="spellStart"/>
      <w:r>
        <w:rPr>
          <w:rFonts w:eastAsia="Arial"/>
          <w:sz w:val="24"/>
          <w:szCs w:val="24"/>
        </w:rPr>
        <w:t>akademik</w:t>
      </w:r>
      <w:proofErr w:type="spellEnd"/>
      <w:r>
        <w:rPr>
          <w:rFonts w:eastAsia="Arial"/>
          <w:sz w:val="24"/>
          <w:szCs w:val="24"/>
        </w:rPr>
        <w:t xml:space="preserve"> </w:t>
      </w:r>
      <w:proofErr w:type="spellStart"/>
      <w:r>
        <w:rPr>
          <w:rFonts w:eastAsia="Arial"/>
          <w:sz w:val="24"/>
          <w:szCs w:val="24"/>
        </w:rPr>
        <w:t>dari</w:t>
      </w:r>
      <w:proofErr w:type="spellEnd"/>
      <w:r>
        <w:rPr>
          <w:rFonts w:eastAsia="Arial"/>
          <w:sz w:val="24"/>
          <w:szCs w:val="24"/>
        </w:rPr>
        <w:t xml:space="preserve"> </w:t>
      </w:r>
      <w:proofErr w:type="spellStart"/>
      <w:r>
        <w:rPr>
          <w:rFonts w:eastAsia="Arial"/>
          <w:sz w:val="24"/>
          <w:szCs w:val="24"/>
        </w:rPr>
        <w:t>pihak</w:t>
      </w:r>
      <w:proofErr w:type="spellEnd"/>
      <w:r>
        <w:rPr>
          <w:rFonts w:eastAsia="Arial"/>
          <w:sz w:val="24"/>
          <w:szCs w:val="24"/>
        </w:rPr>
        <w:t xml:space="preserve"> universitas </w:t>
      </w:r>
      <w:proofErr w:type="spellStart"/>
      <w:r>
        <w:rPr>
          <w:rFonts w:eastAsia="Arial"/>
          <w:sz w:val="24"/>
          <w:szCs w:val="24"/>
        </w:rPr>
        <w:t>belum</w:t>
      </w:r>
      <w:proofErr w:type="spellEnd"/>
      <w:r>
        <w:rPr>
          <w:rFonts w:eastAsia="Arial"/>
          <w:sz w:val="24"/>
          <w:szCs w:val="24"/>
        </w:rPr>
        <w:t xml:space="preserve"> </w:t>
      </w:r>
      <w:proofErr w:type="spellStart"/>
      <w:r>
        <w:rPr>
          <w:rFonts w:eastAsia="Arial"/>
          <w:sz w:val="24"/>
          <w:szCs w:val="24"/>
        </w:rPr>
        <w:t>seragam</w:t>
      </w:r>
      <w:proofErr w:type="spellEnd"/>
      <w:r>
        <w:rPr>
          <w:rFonts w:eastAsia="Arial"/>
          <w:sz w:val="24"/>
          <w:szCs w:val="24"/>
        </w:rPr>
        <w:t xml:space="preserve"> </w:t>
      </w:r>
      <w:proofErr w:type="spellStart"/>
      <w:r>
        <w:rPr>
          <w:rFonts w:eastAsia="Arial"/>
          <w:sz w:val="24"/>
          <w:szCs w:val="24"/>
        </w:rPr>
        <w:t>penerapannya</w:t>
      </w:r>
      <w:proofErr w:type="spellEnd"/>
      <w:r>
        <w:rPr>
          <w:rFonts w:eastAsia="Arial"/>
          <w:sz w:val="24"/>
          <w:szCs w:val="24"/>
        </w:rPr>
        <w:t xml:space="preserve"> di </w:t>
      </w:r>
      <w:proofErr w:type="spellStart"/>
      <w:r>
        <w:rPr>
          <w:rFonts w:eastAsia="Arial"/>
          <w:sz w:val="24"/>
          <w:szCs w:val="24"/>
        </w:rPr>
        <w:t>setiap</w:t>
      </w:r>
      <w:proofErr w:type="spellEnd"/>
      <w:r>
        <w:rPr>
          <w:rFonts w:eastAsia="Arial"/>
          <w:sz w:val="24"/>
          <w:szCs w:val="24"/>
        </w:rPr>
        <w:t xml:space="preserve"> unit </w:t>
      </w:r>
      <w:proofErr w:type="spellStart"/>
      <w:r>
        <w:rPr>
          <w:rFonts w:eastAsia="Arial"/>
          <w:sz w:val="24"/>
          <w:szCs w:val="24"/>
        </w:rPr>
        <w:t>sehingga</w:t>
      </w:r>
      <w:proofErr w:type="spellEnd"/>
      <w:r>
        <w:rPr>
          <w:rFonts w:eastAsia="Arial"/>
          <w:sz w:val="24"/>
          <w:szCs w:val="24"/>
        </w:rPr>
        <w:t xml:space="preserve"> </w:t>
      </w:r>
      <w:proofErr w:type="spellStart"/>
      <w:r>
        <w:rPr>
          <w:rFonts w:eastAsia="Arial"/>
          <w:sz w:val="24"/>
          <w:szCs w:val="24"/>
        </w:rPr>
        <w:t>membuat</w:t>
      </w:r>
      <w:proofErr w:type="spellEnd"/>
      <w:r>
        <w:rPr>
          <w:rFonts w:eastAsia="Arial"/>
          <w:sz w:val="24"/>
          <w:szCs w:val="24"/>
        </w:rPr>
        <w:t xml:space="preserve"> </w:t>
      </w:r>
      <w:proofErr w:type="spellStart"/>
      <w:r>
        <w:rPr>
          <w:rFonts w:eastAsia="Arial"/>
          <w:sz w:val="24"/>
          <w:szCs w:val="24"/>
        </w:rPr>
        <w:t>kurang</w:t>
      </w:r>
      <w:proofErr w:type="spellEnd"/>
      <w:r>
        <w:rPr>
          <w:rFonts w:eastAsia="Arial"/>
          <w:sz w:val="24"/>
          <w:szCs w:val="24"/>
        </w:rPr>
        <w:t xml:space="preserve"> </w:t>
      </w:r>
      <w:proofErr w:type="spellStart"/>
      <w:r>
        <w:rPr>
          <w:rFonts w:eastAsia="Arial"/>
          <w:sz w:val="24"/>
          <w:szCs w:val="24"/>
        </w:rPr>
        <w:t>gairah</w:t>
      </w:r>
      <w:proofErr w:type="spellEnd"/>
      <w:r>
        <w:rPr>
          <w:rFonts w:eastAsia="Arial"/>
          <w:sz w:val="24"/>
          <w:szCs w:val="24"/>
        </w:rPr>
        <w:t xml:space="preserve"> </w:t>
      </w:r>
      <w:proofErr w:type="spellStart"/>
      <w:r>
        <w:rPr>
          <w:rFonts w:eastAsia="Arial"/>
          <w:sz w:val="24"/>
          <w:szCs w:val="24"/>
        </w:rPr>
        <w:t>dalam</w:t>
      </w:r>
      <w:proofErr w:type="spellEnd"/>
      <w:r>
        <w:rPr>
          <w:rFonts w:eastAsia="Arial"/>
          <w:sz w:val="24"/>
          <w:szCs w:val="24"/>
        </w:rPr>
        <w:t xml:space="preserve"> </w:t>
      </w:r>
      <w:proofErr w:type="spellStart"/>
      <w:r>
        <w:rPr>
          <w:rFonts w:eastAsia="Arial"/>
          <w:sz w:val="24"/>
          <w:szCs w:val="24"/>
        </w:rPr>
        <w:t>berinovasi</w:t>
      </w:r>
      <w:proofErr w:type="spellEnd"/>
      <w:r>
        <w:rPr>
          <w:rFonts w:eastAsia="Arial"/>
          <w:sz w:val="24"/>
          <w:szCs w:val="24"/>
        </w:rPr>
        <w:t xml:space="preserve">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memajukan</w:t>
      </w:r>
      <w:proofErr w:type="spellEnd"/>
      <w:r>
        <w:rPr>
          <w:rFonts w:eastAsia="Arial"/>
          <w:sz w:val="24"/>
          <w:szCs w:val="24"/>
        </w:rPr>
        <w:t xml:space="preserve"> </w:t>
      </w:r>
      <w:proofErr w:type="spellStart"/>
      <w:r>
        <w:rPr>
          <w:rFonts w:eastAsia="Arial"/>
          <w:sz w:val="24"/>
          <w:szCs w:val="24"/>
        </w:rPr>
        <w:t>organisasi</w:t>
      </w:r>
      <w:proofErr w:type="spellEnd"/>
      <w:r>
        <w:rPr>
          <w:rFonts w:eastAsia="Arial"/>
          <w:sz w:val="24"/>
          <w:szCs w:val="24"/>
        </w:rPr>
        <w:t>.</w:t>
      </w:r>
    </w:p>
    <w:p w14:paraId="2C5A3B01" w14:textId="77777777" w:rsidR="00615CB2" w:rsidRDefault="00C11D7E">
      <w:pPr>
        <w:numPr>
          <w:ilvl w:val="1"/>
          <w:numId w:val="52"/>
        </w:numPr>
        <w:spacing w:line="360" w:lineRule="auto"/>
        <w:ind w:left="2127" w:right="20" w:hanging="426"/>
        <w:jc w:val="both"/>
        <w:rPr>
          <w:rFonts w:eastAsia="Symbol"/>
          <w:sz w:val="24"/>
          <w:szCs w:val="24"/>
        </w:rPr>
      </w:pPr>
      <w:r>
        <w:rPr>
          <w:rFonts w:eastAsia="Arial"/>
          <w:sz w:val="24"/>
          <w:szCs w:val="24"/>
        </w:rPr>
        <w:t xml:space="preserve">Belum </w:t>
      </w:r>
      <w:proofErr w:type="spellStart"/>
      <w:r>
        <w:rPr>
          <w:rFonts w:eastAsia="Arial"/>
          <w:sz w:val="24"/>
          <w:szCs w:val="24"/>
        </w:rPr>
        <w:t>optimalnya</w:t>
      </w:r>
      <w:proofErr w:type="spellEnd"/>
      <w:r>
        <w:rPr>
          <w:rFonts w:eastAsia="Arial"/>
          <w:sz w:val="24"/>
          <w:szCs w:val="24"/>
        </w:rPr>
        <w:t xml:space="preserve"> </w:t>
      </w:r>
      <w:proofErr w:type="spellStart"/>
      <w:r>
        <w:rPr>
          <w:rFonts w:eastAsia="Arial"/>
          <w:sz w:val="24"/>
          <w:szCs w:val="24"/>
        </w:rPr>
        <w:t>peran</w:t>
      </w:r>
      <w:proofErr w:type="spellEnd"/>
      <w:r>
        <w:rPr>
          <w:rFonts w:eastAsia="Arial"/>
          <w:sz w:val="24"/>
          <w:szCs w:val="24"/>
        </w:rPr>
        <w:t xml:space="preserve"> </w:t>
      </w:r>
      <w:r>
        <w:rPr>
          <w:rFonts w:eastAsia="Arial"/>
          <w:i/>
          <w:sz w:val="24"/>
          <w:szCs w:val="24"/>
        </w:rPr>
        <w:t>international office</w:t>
      </w:r>
      <w:r>
        <w:rPr>
          <w:rFonts w:eastAsia="Arial"/>
          <w:sz w:val="24"/>
          <w:szCs w:val="24"/>
        </w:rPr>
        <w:t xml:space="preserve"> Universitas Tanjungpura </w:t>
      </w:r>
      <w:proofErr w:type="spellStart"/>
      <w:r>
        <w:rPr>
          <w:rFonts w:eastAsia="Arial"/>
          <w:sz w:val="24"/>
          <w:szCs w:val="24"/>
        </w:rPr>
        <w:t>dalam</w:t>
      </w:r>
      <w:proofErr w:type="spellEnd"/>
      <w:r>
        <w:rPr>
          <w:rFonts w:eastAsia="Arial"/>
          <w:sz w:val="24"/>
          <w:szCs w:val="24"/>
        </w:rPr>
        <w:t xml:space="preserve"> </w:t>
      </w:r>
      <w:proofErr w:type="spellStart"/>
      <w:r>
        <w:rPr>
          <w:rFonts w:eastAsia="Arial"/>
          <w:sz w:val="24"/>
          <w:szCs w:val="24"/>
        </w:rPr>
        <w:t>melakukan</w:t>
      </w:r>
      <w:proofErr w:type="spellEnd"/>
      <w:r>
        <w:rPr>
          <w:rFonts w:eastAsia="Arial"/>
          <w:sz w:val="24"/>
          <w:szCs w:val="24"/>
        </w:rPr>
        <w:t xml:space="preserve"> </w:t>
      </w:r>
      <w:proofErr w:type="spellStart"/>
      <w:r>
        <w:rPr>
          <w:rFonts w:eastAsia="Arial"/>
          <w:sz w:val="24"/>
          <w:szCs w:val="24"/>
        </w:rPr>
        <w:t>mediasi</w:t>
      </w:r>
      <w:proofErr w:type="spellEnd"/>
      <w:r>
        <w:rPr>
          <w:rFonts w:eastAsia="Arial"/>
          <w:sz w:val="24"/>
          <w:szCs w:val="24"/>
        </w:rPr>
        <w:t xml:space="preserve"> </w:t>
      </w:r>
      <w:proofErr w:type="spellStart"/>
      <w:r>
        <w:rPr>
          <w:rFonts w:eastAsia="Arial"/>
          <w:sz w:val="24"/>
          <w:szCs w:val="24"/>
        </w:rPr>
        <w:t>terbentuknya</w:t>
      </w:r>
      <w:proofErr w:type="spellEnd"/>
      <w:r>
        <w:rPr>
          <w:rFonts w:eastAsia="Arial"/>
          <w:sz w:val="24"/>
          <w:szCs w:val="24"/>
        </w:rPr>
        <w:t xml:space="preserve"> </w:t>
      </w:r>
      <w:proofErr w:type="spellStart"/>
      <w:r>
        <w:rPr>
          <w:rFonts w:eastAsia="Arial"/>
          <w:sz w:val="24"/>
          <w:szCs w:val="24"/>
        </w:rPr>
        <w:t>jalinan</w:t>
      </w:r>
      <w:proofErr w:type="spellEnd"/>
      <w:r>
        <w:rPr>
          <w:rFonts w:eastAsia="Arial"/>
          <w:sz w:val="24"/>
          <w:szCs w:val="24"/>
        </w:rPr>
        <w:t xml:space="preserve"> </w:t>
      </w:r>
      <w:proofErr w:type="spellStart"/>
      <w:r>
        <w:rPr>
          <w:rFonts w:eastAsia="Arial"/>
          <w:sz w:val="24"/>
          <w:szCs w:val="24"/>
        </w:rPr>
        <w:t>kerja</w:t>
      </w:r>
      <w:proofErr w:type="spellEnd"/>
      <w:r>
        <w:rPr>
          <w:rFonts w:eastAsia="Arial"/>
          <w:sz w:val="24"/>
          <w:szCs w:val="24"/>
        </w:rPr>
        <w:t xml:space="preserve"> </w:t>
      </w:r>
      <w:proofErr w:type="spellStart"/>
      <w:r>
        <w:rPr>
          <w:rFonts w:eastAsia="Arial"/>
          <w:sz w:val="24"/>
          <w:szCs w:val="24"/>
        </w:rPr>
        <w:t>sama</w:t>
      </w:r>
      <w:proofErr w:type="spellEnd"/>
      <w:r>
        <w:rPr>
          <w:rFonts w:eastAsia="Arial"/>
          <w:sz w:val="24"/>
          <w:szCs w:val="24"/>
        </w:rPr>
        <w:t xml:space="preserve"> </w:t>
      </w:r>
      <w:proofErr w:type="spellStart"/>
      <w:r>
        <w:rPr>
          <w:rFonts w:eastAsia="Arial"/>
          <w:sz w:val="24"/>
          <w:szCs w:val="24"/>
        </w:rPr>
        <w:t>dengan</w:t>
      </w:r>
      <w:proofErr w:type="spellEnd"/>
      <w:r>
        <w:rPr>
          <w:rFonts w:eastAsia="Arial"/>
          <w:sz w:val="24"/>
          <w:szCs w:val="24"/>
        </w:rPr>
        <w:t xml:space="preserve"> </w:t>
      </w:r>
      <w:proofErr w:type="spellStart"/>
      <w:r>
        <w:rPr>
          <w:rFonts w:eastAsia="Arial"/>
          <w:i/>
          <w:sz w:val="24"/>
          <w:szCs w:val="24"/>
        </w:rPr>
        <w:t>internasional</w:t>
      </w:r>
      <w:proofErr w:type="spellEnd"/>
      <w:r>
        <w:rPr>
          <w:rFonts w:eastAsia="Arial"/>
          <w:i/>
          <w:sz w:val="24"/>
          <w:szCs w:val="24"/>
        </w:rPr>
        <w:t xml:space="preserve"> agencies</w:t>
      </w:r>
      <w:r>
        <w:rPr>
          <w:rFonts w:eastAsia="Arial"/>
          <w:sz w:val="24"/>
          <w:szCs w:val="24"/>
        </w:rPr>
        <w:t xml:space="preserve"> dan </w:t>
      </w:r>
      <w:proofErr w:type="spellStart"/>
      <w:r>
        <w:rPr>
          <w:rFonts w:eastAsia="Arial"/>
          <w:sz w:val="24"/>
          <w:szCs w:val="24"/>
        </w:rPr>
        <w:t>koordinasi</w:t>
      </w:r>
      <w:proofErr w:type="spellEnd"/>
      <w:r>
        <w:rPr>
          <w:rFonts w:eastAsia="Arial"/>
          <w:sz w:val="24"/>
          <w:szCs w:val="24"/>
        </w:rPr>
        <w:t xml:space="preserve"> </w:t>
      </w:r>
      <w:proofErr w:type="spellStart"/>
      <w:r>
        <w:rPr>
          <w:rFonts w:eastAsia="Arial"/>
          <w:sz w:val="24"/>
          <w:szCs w:val="24"/>
        </w:rPr>
        <w:t>dengan</w:t>
      </w:r>
      <w:proofErr w:type="spellEnd"/>
      <w:r>
        <w:rPr>
          <w:rFonts w:eastAsia="Arial"/>
          <w:sz w:val="24"/>
          <w:szCs w:val="24"/>
        </w:rPr>
        <w:t xml:space="preserve"> unit-unit di universitas, </w:t>
      </w:r>
      <w:proofErr w:type="spellStart"/>
      <w:r>
        <w:rPr>
          <w:rFonts w:eastAsia="Arial"/>
          <w:sz w:val="24"/>
          <w:szCs w:val="24"/>
        </w:rPr>
        <w:t>fakultas</w:t>
      </w:r>
      <w:proofErr w:type="spellEnd"/>
      <w:r>
        <w:rPr>
          <w:rFonts w:eastAsia="Arial"/>
          <w:sz w:val="24"/>
          <w:szCs w:val="24"/>
        </w:rPr>
        <w:t xml:space="preserve">, </w:t>
      </w:r>
      <w:proofErr w:type="spellStart"/>
      <w:r>
        <w:rPr>
          <w:rFonts w:eastAsia="Arial"/>
          <w:sz w:val="24"/>
          <w:szCs w:val="24"/>
        </w:rPr>
        <w:t>lembaga</w:t>
      </w:r>
      <w:proofErr w:type="spellEnd"/>
      <w:r>
        <w:rPr>
          <w:rFonts w:eastAsia="Arial"/>
          <w:sz w:val="24"/>
          <w:szCs w:val="24"/>
        </w:rPr>
        <w:t xml:space="preserve"> </w:t>
      </w:r>
      <w:proofErr w:type="spellStart"/>
      <w:r>
        <w:rPr>
          <w:rFonts w:eastAsia="Arial"/>
          <w:sz w:val="24"/>
          <w:szCs w:val="24"/>
        </w:rPr>
        <w:t>ataupun</w:t>
      </w:r>
      <w:proofErr w:type="spellEnd"/>
      <w:r>
        <w:rPr>
          <w:rFonts w:eastAsia="Arial"/>
          <w:sz w:val="24"/>
          <w:szCs w:val="24"/>
        </w:rPr>
        <w:t xml:space="preserve"> </w:t>
      </w:r>
      <w:proofErr w:type="spellStart"/>
      <w:r>
        <w:rPr>
          <w:rFonts w:eastAsia="Arial"/>
          <w:sz w:val="24"/>
          <w:szCs w:val="24"/>
        </w:rPr>
        <w:t>pusat</w:t>
      </w:r>
      <w:proofErr w:type="spellEnd"/>
      <w:r>
        <w:rPr>
          <w:rFonts w:eastAsia="Arial"/>
          <w:sz w:val="24"/>
          <w:szCs w:val="24"/>
        </w:rPr>
        <w:t xml:space="preserve"> </w:t>
      </w:r>
      <w:proofErr w:type="spellStart"/>
      <w:r>
        <w:rPr>
          <w:rFonts w:eastAsia="Arial"/>
          <w:sz w:val="24"/>
          <w:szCs w:val="24"/>
        </w:rPr>
        <w:t>studi</w:t>
      </w:r>
      <w:proofErr w:type="spellEnd"/>
      <w:r>
        <w:rPr>
          <w:rFonts w:eastAsia="Arial"/>
          <w:sz w:val="24"/>
          <w:szCs w:val="24"/>
        </w:rPr>
        <w:t>/</w:t>
      </w:r>
      <w:proofErr w:type="spellStart"/>
      <w:r>
        <w:rPr>
          <w:rFonts w:eastAsia="Arial"/>
          <w:sz w:val="24"/>
          <w:szCs w:val="24"/>
        </w:rPr>
        <w:t>riset</w:t>
      </w:r>
      <w:proofErr w:type="spellEnd"/>
      <w:r>
        <w:rPr>
          <w:rFonts w:eastAsia="Arial"/>
          <w:sz w:val="24"/>
          <w:szCs w:val="24"/>
        </w:rPr>
        <w:t xml:space="preserve">, </w:t>
      </w:r>
      <w:proofErr w:type="spellStart"/>
      <w:r>
        <w:rPr>
          <w:rFonts w:eastAsia="Arial"/>
          <w:sz w:val="24"/>
          <w:szCs w:val="24"/>
        </w:rPr>
        <w:t>dalam</w:t>
      </w:r>
      <w:proofErr w:type="spellEnd"/>
      <w:r>
        <w:rPr>
          <w:rFonts w:eastAsia="Arial"/>
          <w:sz w:val="24"/>
          <w:szCs w:val="24"/>
        </w:rPr>
        <w:t xml:space="preserve"> </w:t>
      </w:r>
      <w:proofErr w:type="spellStart"/>
      <w:r>
        <w:rPr>
          <w:rFonts w:eastAsia="Arial"/>
          <w:sz w:val="24"/>
          <w:szCs w:val="24"/>
        </w:rPr>
        <w:t>memperoleh</w:t>
      </w:r>
      <w:proofErr w:type="spellEnd"/>
      <w:r>
        <w:rPr>
          <w:rFonts w:eastAsia="Arial"/>
          <w:sz w:val="24"/>
          <w:szCs w:val="24"/>
        </w:rPr>
        <w:t xml:space="preserve"> dana-dana </w:t>
      </w:r>
      <w:proofErr w:type="spellStart"/>
      <w:r>
        <w:rPr>
          <w:rFonts w:eastAsia="Arial"/>
          <w:sz w:val="24"/>
          <w:szCs w:val="24"/>
        </w:rPr>
        <w:t>internasional</w:t>
      </w:r>
      <w:proofErr w:type="spellEnd"/>
      <w:r>
        <w:rPr>
          <w:rFonts w:eastAsia="Arial"/>
          <w:sz w:val="24"/>
          <w:szCs w:val="24"/>
        </w:rPr>
        <w:t xml:space="preserve"> </w:t>
      </w:r>
      <w:proofErr w:type="spellStart"/>
      <w:r>
        <w:rPr>
          <w:rFonts w:eastAsia="Arial"/>
          <w:sz w:val="24"/>
          <w:szCs w:val="24"/>
        </w:rPr>
        <w:t>dari</w:t>
      </w:r>
      <w:proofErr w:type="spellEnd"/>
      <w:r>
        <w:rPr>
          <w:rFonts w:eastAsia="Arial"/>
          <w:sz w:val="24"/>
          <w:szCs w:val="24"/>
        </w:rPr>
        <w:t xml:space="preserve"> </w:t>
      </w:r>
      <w:proofErr w:type="spellStart"/>
      <w:r>
        <w:rPr>
          <w:rFonts w:eastAsia="Arial"/>
          <w:sz w:val="24"/>
          <w:szCs w:val="24"/>
        </w:rPr>
        <w:t>berbagai</w:t>
      </w:r>
      <w:proofErr w:type="spellEnd"/>
      <w:r>
        <w:rPr>
          <w:rFonts w:eastAsia="Arial"/>
          <w:sz w:val="24"/>
          <w:szCs w:val="24"/>
        </w:rPr>
        <w:t xml:space="preserve"> </w:t>
      </w:r>
      <w:r>
        <w:rPr>
          <w:rFonts w:eastAsia="Arial"/>
          <w:i/>
          <w:sz w:val="24"/>
          <w:szCs w:val="24"/>
        </w:rPr>
        <w:t>International Agencies</w:t>
      </w:r>
      <w:r>
        <w:rPr>
          <w:rFonts w:eastAsia="Arial"/>
          <w:sz w:val="24"/>
          <w:szCs w:val="24"/>
        </w:rPr>
        <w:t>.</w:t>
      </w:r>
    </w:p>
    <w:p w14:paraId="1C9669BC" w14:textId="77777777" w:rsidR="00615CB2" w:rsidRDefault="00C11D7E">
      <w:pPr>
        <w:numPr>
          <w:ilvl w:val="1"/>
          <w:numId w:val="52"/>
        </w:numPr>
        <w:spacing w:line="360" w:lineRule="auto"/>
        <w:ind w:left="2127" w:right="20" w:hanging="426"/>
        <w:jc w:val="both"/>
        <w:rPr>
          <w:rFonts w:eastAsia="Symbol"/>
          <w:sz w:val="24"/>
          <w:szCs w:val="24"/>
        </w:rPr>
      </w:pPr>
      <w:r>
        <w:rPr>
          <w:rFonts w:eastAsia="Arial"/>
          <w:sz w:val="24"/>
          <w:szCs w:val="24"/>
        </w:rPr>
        <w:t xml:space="preserve">Belum </w:t>
      </w:r>
      <w:proofErr w:type="spellStart"/>
      <w:r>
        <w:rPr>
          <w:rFonts w:eastAsia="Arial"/>
          <w:sz w:val="24"/>
          <w:szCs w:val="24"/>
        </w:rPr>
        <w:t>adanya</w:t>
      </w:r>
      <w:proofErr w:type="spellEnd"/>
      <w:r>
        <w:rPr>
          <w:rFonts w:eastAsia="Arial"/>
          <w:sz w:val="24"/>
          <w:szCs w:val="24"/>
        </w:rPr>
        <w:t xml:space="preserve"> </w:t>
      </w:r>
      <w:proofErr w:type="spellStart"/>
      <w:r>
        <w:rPr>
          <w:rFonts w:eastAsia="Arial"/>
          <w:sz w:val="24"/>
          <w:szCs w:val="24"/>
        </w:rPr>
        <w:t>rekonsiliasi</w:t>
      </w:r>
      <w:proofErr w:type="spellEnd"/>
      <w:r>
        <w:rPr>
          <w:rFonts w:eastAsia="Arial"/>
          <w:sz w:val="24"/>
          <w:szCs w:val="24"/>
        </w:rPr>
        <w:t xml:space="preserve"> data </w:t>
      </w:r>
      <w:proofErr w:type="spellStart"/>
      <w:r>
        <w:rPr>
          <w:rFonts w:eastAsia="Arial"/>
          <w:sz w:val="24"/>
          <w:szCs w:val="24"/>
        </w:rPr>
        <w:t>dari</w:t>
      </w:r>
      <w:proofErr w:type="spellEnd"/>
      <w:r>
        <w:rPr>
          <w:rFonts w:eastAsia="Arial"/>
          <w:sz w:val="24"/>
          <w:szCs w:val="24"/>
        </w:rPr>
        <w:t xml:space="preserve"> </w:t>
      </w:r>
      <w:proofErr w:type="spellStart"/>
      <w:r>
        <w:rPr>
          <w:rFonts w:eastAsia="Arial"/>
          <w:sz w:val="24"/>
          <w:szCs w:val="24"/>
        </w:rPr>
        <w:t>semua</w:t>
      </w:r>
      <w:proofErr w:type="spellEnd"/>
      <w:r>
        <w:rPr>
          <w:rFonts w:eastAsia="Arial"/>
          <w:sz w:val="24"/>
          <w:szCs w:val="24"/>
        </w:rPr>
        <w:t xml:space="preserve"> unit, yang pada </w:t>
      </w:r>
      <w:proofErr w:type="spellStart"/>
      <w:r>
        <w:rPr>
          <w:rFonts w:eastAsia="Arial"/>
          <w:sz w:val="24"/>
          <w:szCs w:val="24"/>
        </w:rPr>
        <w:t>akhirnya</w:t>
      </w:r>
      <w:proofErr w:type="spellEnd"/>
      <w:r>
        <w:rPr>
          <w:rFonts w:eastAsia="Arial"/>
          <w:sz w:val="24"/>
          <w:szCs w:val="24"/>
        </w:rPr>
        <w:t xml:space="preserve"> </w:t>
      </w:r>
      <w:proofErr w:type="spellStart"/>
      <w:r>
        <w:rPr>
          <w:rFonts w:eastAsia="Arial"/>
          <w:sz w:val="24"/>
          <w:szCs w:val="24"/>
        </w:rPr>
        <w:t>menimbulkan</w:t>
      </w:r>
      <w:proofErr w:type="spellEnd"/>
      <w:r>
        <w:rPr>
          <w:rFonts w:eastAsia="Arial"/>
          <w:sz w:val="24"/>
          <w:szCs w:val="24"/>
        </w:rPr>
        <w:t xml:space="preserve"> </w:t>
      </w:r>
      <w:proofErr w:type="spellStart"/>
      <w:r>
        <w:rPr>
          <w:rFonts w:eastAsia="Arial"/>
          <w:sz w:val="24"/>
          <w:szCs w:val="24"/>
        </w:rPr>
        <w:t>permasalahan</w:t>
      </w:r>
      <w:proofErr w:type="spellEnd"/>
      <w:r>
        <w:rPr>
          <w:rFonts w:eastAsia="Arial"/>
          <w:sz w:val="24"/>
          <w:szCs w:val="24"/>
        </w:rPr>
        <w:t xml:space="preserve"> </w:t>
      </w:r>
      <w:proofErr w:type="spellStart"/>
      <w:r>
        <w:rPr>
          <w:rFonts w:eastAsia="Arial"/>
          <w:sz w:val="24"/>
          <w:szCs w:val="24"/>
        </w:rPr>
        <w:t>dalam</w:t>
      </w:r>
      <w:proofErr w:type="spellEnd"/>
      <w:r>
        <w:rPr>
          <w:rFonts w:eastAsia="Arial"/>
          <w:sz w:val="24"/>
          <w:szCs w:val="24"/>
        </w:rPr>
        <w:t xml:space="preserve"> </w:t>
      </w:r>
      <w:proofErr w:type="spellStart"/>
      <w:r>
        <w:rPr>
          <w:rFonts w:eastAsia="Arial"/>
          <w:sz w:val="24"/>
          <w:szCs w:val="24"/>
        </w:rPr>
        <w:t>pemenuhan</w:t>
      </w:r>
      <w:proofErr w:type="spellEnd"/>
      <w:r>
        <w:rPr>
          <w:rFonts w:eastAsia="Arial"/>
          <w:sz w:val="24"/>
          <w:szCs w:val="24"/>
        </w:rPr>
        <w:t xml:space="preserve"> data yang </w:t>
      </w:r>
      <w:proofErr w:type="spellStart"/>
      <w:r>
        <w:rPr>
          <w:rFonts w:eastAsia="Arial"/>
          <w:sz w:val="24"/>
          <w:szCs w:val="24"/>
        </w:rPr>
        <w:t>dibutuhkan</w:t>
      </w:r>
      <w:proofErr w:type="spellEnd"/>
      <w:r>
        <w:rPr>
          <w:rFonts w:eastAsia="Arial"/>
          <w:sz w:val="24"/>
          <w:szCs w:val="24"/>
        </w:rPr>
        <w:t xml:space="preserve"> universitas. </w:t>
      </w:r>
      <w:proofErr w:type="spellStart"/>
      <w:r>
        <w:rPr>
          <w:rFonts w:eastAsia="Arial"/>
          <w:sz w:val="24"/>
          <w:szCs w:val="24"/>
        </w:rPr>
        <w:t>Himpunan</w:t>
      </w:r>
      <w:proofErr w:type="spellEnd"/>
      <w:r>
        <w:rPr>
          <w:rFonts w:eastAsia="Arial"/>
          <w:sz w:val="24"/>
          <w:szCs w:val="24"/>
        </w:rPr>
        <w:t xml:space="preserve"> data yang </w:t>
      </w:r>
      <w:proofErr w:type="spellStart"/>
      <w:r>
        <w:rPr>
          <w:rFonts w:eastAsia="Arial"/>
          <w:sz w:val="24"/>
          <w:szCs w:val="24"/>
        </w:rPr>
        <w:t>dicatat</w:t>
      </w:r>
      <w:proofErr w:type="spellEnd"/>
      <w:r>
        <w:rPr>
          <w:rFonts w:eastAsia="Arial"/>
          <w:sz w:val="24"/>
          <w:szCs w:val="24"/>
        </w:rPr>
        <w:t xml:space="preserve"> dan </w:t>
      </w:r>
      <w:proofErr w:type="spellStart"/>
      <w:r>
        <w:rPr>
          <w:rFonts w:eastAsia="Arial"/>
          <w:sz w:val="24"/>
          <w:szCs w:val="24"/>
        </w:rPr>
        <w:t>dipublikasikan</w:t>
      </w:r>
      <w:proofErr w:type="spellEnd"/>
      <w:r>
        <w:rPr>
          <w:rFonts w:eastAsia="Arial"/>
          <w:sz w:val="24"/>
          <w:szCs w:val="24"/>
        </w:rPr>
        <w:t xml:space="preserve"> pada Universitas Tanjungpura </w:t>
      </w:r>
    </w:p>
    <w:p w14:paraId="51631901" w14:textId="77777777" w:rsidR="00615CB2" w:rsidRDefault="00C11D7E">
      <w:pPr>
        <w:numPr>
          <w:ilvl w:val="1"/>
          <w:numId w:val="52"/>
        </w:numPr>
        <w:spacing w:line="360" w:lineRule="auto"/>
        <w:ind w:left="2127" w:right="20" w:hanging="426"/>
        <w:jc w:val="both"/>
        <w:rPr>
          <w:rFonts w:eastAsia="Symbol"/>
          <w:sz w:val="24"/>
          <w:szCs w:val="24"/>
        </w:rPr>
      </w:pPr>
      <w:r>
        <w:rPr>
          <w:rFonts w:eastAsia="Arial"/>
          <w:sz w:val="24"/>
          <w:szCs w:val="24"/>
        </w:rPr>
        <w:t xml:space="preserve">Dalam </w:t>
      </w:r>
      <w:proofErr w:type="spellStart"/>
      <w:r>
        <w:rPr>
          <w:rFonts w:eastAsia="Arial"/>
          <w:sz w:val="24"/>
          <w:szCs w:val="24"/>
        </w:rPr>
        <w:t>angka</w:t>
      </w:r>
      <w:proofErr w:type="spellEnd"/>
      <w:r>
        <w:rPr>
          <w:rFonts w:eastAsia="Arial"/>
          <w:sz w:val="24"/>
          <w:szCs w:val="24"/>
        </w:rPr>
        <w:t xml:space="preserve"> </w:t>
      </w:r>
      <w:proofErr w:type="spellStart"/>
      <w:r>
        <w:rPr>
          <w:rFonts w:eastAsia="Arial"/>
          <w:sz w:val="24"/>
          <w:szCs w:val="24"/>
        </w:rPr>
        <w:t>masih</w:t>
      </w:r>
      <w:proofErr w:type="spellEnd"/>
      <w:r>
        <w:rPr>
          <w:rFonts w:eastAsia="Arial"/>
          <w:sz w:val="24"/>
          <w:szCs w:val="24"/>
        </w:rPr>
        <w:t xml:space="preserve"> </w:t>
      </w:r>
      <w:proofErr w:type="spellStart"/>
      <w:r>
        <w:rPr>
          <w:rFonts w:eastAsia="Arial"/>
          <w:sz w:val="24"/>
          <w:szCs w:val="24"/>
        </w:rPr>
        <w:t>belum</w:t>
      </w:r>
      <w:proofErr w:type="spellEnd"/>
      <w:r>
        <w:rPr>
          <w:rFonts w:eastAsia="Arial"/>
          <w:sz w:val="24"/>
          <w:szCs w:val="24"/>
        </w:rPr>
        <w:t xml:space="preserve"> </w:t>
      </w:r>
      <w:proofErr w:type="spellStart"/>
      <w:r>
        <w:rPr>
          <w:rFonts w:eastAsia="Arial"/>
          <w:sz w:val="24"/>
          <w:szCs w:val="24"/>
        </w:rPr>
        <w:t>menjawab</w:t>
      </w:r>
      <w:proofErr w:type="spellEnd"/>
      <w:r>
        <w:rPr>
          <w:rFonts w:eastAsia="Arial"/>
          <w:sz w:val="24"/>
          <w:szCs w:val="24"/>
        </w:rPr>
        <w:t xml:space="preserve"> </w:t>
      </w:r>
      <w:proofErr w:type="spellStart"/>
      <w:r>
        <w:rPr>
          <w:rFonts w:eastAsia="Arial"/>
          <w:sz w:val="24"/>
          <w:szCs w:val="24"/>
        </w:rPr>
        <w:t>kebutuhan</w:t>
      </w:r>
      <w:proofErr w:type="spellEnd"/>
      <w:r>
        <w:rPr>
          <w:rFonts w:eastAsia="Arial"/>
          <w:sz w:val="24"/>
          <w:szCs w:val="24"/>
        </w:rPr>
        <w:t xml:space="preserve"> yang </w:t>
      </w:r>
      <w:proofErr w:type="spellStart"/>
      <w:r>
        <w:rPr>
          <w:rFonts w:eastAsia="Arial"/>
          <w:sz w:val="24"/>
          <w:szCs w:val="24"/>
        </w:rPr>
        <w:t>diharapkan</w:t>
      </w:r>
      <w:proofErr w:type="spellEnd"/>
      <w:r>
        <w:rPr>
          <w:rFonts w:eastAsia="Arial"/>
          <w:sz w:val="24"/>
          <w:szCs w:val="24"/>
        </w:rPr>
        <w:t xml:space="preserve"> </w:t>
      </w:r>
      <w:proofErr w:type="spellStart"/>
      <w:r>
        <w:rPr>
          <w:rFonts w:eastAsia="Arial"/>
          <w:sz w:val="24"/>
          <w:szCs w:val="24"/>
        </w:rPr>
        <w:t>sebagai</w:t>
      </w:r>
      <w:proofErr w:type="spellEnd"/>
      <w:r>
        <w:rPr>
          <w:rFonts w:eastAsia="Arial"/>
          <w:sz w:val="24"/>
          <w:szCs w:val="24"/>
        </w:rPr>
        <w:t xml:space="preserve"> </w:t>
      </w:r>
      <w:proofErr w:type="spellStart"/>
      <w:r>
        <w:rPr>
          <w:rFonts w:eastAsia="Arial"/>
          <w:sz w:val="24"/>
          <w:szCs w:val="24"/>
        </w:rPr>
        <w:t>bahan</w:t>
      </w:r>
      <w:proofErr w:type="spellEnd"/>
      <w:r>
        <w:rPr>
          <w:rFonts w:eastAsia="Arial"/>
          <w:sz w:val="24"/>
          <w:szCs w:val="24"/>
        </w:rPr>
        <w:t xml:space="preserve"> </w:t>
      </w:r>
      <w:proofErr w:type="spellStart"/>
      <w:r>
        <w:rPr>
          <w:rFonts w:eastAsia="Arial"/>
          <w:sz w:val="24"/>
          <w:szCs w:val="24"/>
        </w:rPr>
        <w:t>masukan</w:t>
      </w:r>
      <w:proofErr w:type="spellEnd"/>
      <w:r>
        <w:rPr>
          <w:rFonts w:eastAsia="Arial"/>
          <w:sz w:val="24"/>
          <w:szCs w:val="24"/>
        </w:rPr>
        <w:t xml:space="preserve">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mampu</w:t>
      </w:r>
      <w:proofErr w:type="spellEnd"/>
      <w:r>
        <w:rPr>
          <w:rFonts w:eastAsia="Arial"/>
          <w:sz w:val="24"/>
          <w:szCs w:val="24"/>
        </w:rPr>
        <w:t xml:space="preserve"> </w:t>
      </w:r>
      <w:proofErr w:type="spellStart"/>
      <w:r>
        <w:rPr>
          <w:rFonts w:eastAsia="Arial"/>
          <w:sz w:val="24"/>
          <w:szCs w:val="24"/>
        </w:rPr>
        <w:t>membaca</w:t>
      </w:r>
      <w:proofErr w:type="spellEnd"/>
      <w:r>
        <w:rPr>
          <w:rFonts w:eastAsia="Arial"/>
          <w:sz w:val="24"/>
          <w:szCs w:val="24"/>
        </w:rPr>
        <w:t xml:space="preserve"> </w:t>
      </w:r>
      <w:proofErr w:type="spellStart"/>
      <w:r>
        <w:rPr>
          <w:rFonts w:eastAsia="Arial"/>
          <w:sz w:val="24"/>
          <w:szCs w:val="24"/>
        </w:rPr>
        <w:t>gambaran</w:t>
      </w:r>
      <w:proofErr w:type="spellEnd"/>
      <w:r>
        <w:rPr>
          <w:rFonts w:eastAsia="Arial"/>
          <w:sz w:val="24"/>
          <w:szCs w:val="24"/>
        </w:rPr>
        <w:t xml:space="preserve"> </w:t>
      </w:r>
      <w:proofErr w:type="spellStart"/>
      <w:r>
        <w:rPr>
          <w:rFonts w:eastAsia="Arial"/>
          <w:sz w:val="24"/>
          <w:szCs w:val="24"/>
        </w:rPr>
        <w:t>perkembangan</w:t>
      </w:r>
      <w:proofErr w:type="spellEnd"/>
      <w:r>
        <w:rPr>
          <w:rFonts w:eastAsia="Arial"/>
          <w:sz w:val="24"/>
          <w:szCs w:val="24"/>
        </w:rPr>
        <w:t xml:space="preserve"> </w:t>
      </w:r>
      <w:r>
        <w:rPr>
          <w:rFonts w:eastAsia="Arial"/>
          <w:i/>
          <w:sz w:val="24"/>
          <w:szCs w:val="24"/>
        </w:rPr>
        <w:t>(Sustainability</w:t>
      </w:r>
      <w:r>
        <w:rPr>
          <w:rFonts w:eastAsia="Arial"/>
          <w:sz w:val="24"/>
          <w:szCs w:val="24"/>
        </w:rPr>
        <w:t xml:space="preserve">) Universitas Tanjungpura. Hal </w:t>
      </w:r>
      <w:proofErr w:type="spellStart"/>
      <w:r>
        <w:rPr>
          <w:rFonts w:eastAsia="Arial"/>
          <w:sz w:val="24"/>
          <w:szCs w:val="24"/>
        </w:rPr>
        <w:t>ini</w:t>
      </w:r>
      <w:proofErr w:type="spellEnd"/>
      <w:r>
        <w:rPr>
          <w:rFonts w:eastAsia="Arial"/>
          <w:sz w:val="24"/>
          <w:szCs w:val="24"/>
        </w:rPr>
        <w:t xml:space="preserve"> </w:t>
      </w:r>
      <w:proofErr w:type="spellStart"/>
      <w:r>
        <w:rPr>
          <w:rFonts w:eastAsia="Arial"/>
          <w:sz w:val="24"/>
          <w:szCs w:val="24"/>
        </w:rPr>
        <w:t>menimbulkan</w:t>
      </w:r>
      <w:proofErr w:type="spellEnd"/>
      <w:r>
        <w:rPr>
          <w:rFonts w:eastAsia="Arial"/>
          <w:sz w:val="24"/>
          <w:szCs w:val="24"/>
        </w:rPr>
        <w:t xml:space="preserve"> </w:t>
      </w:r>
      <w:proofErr w:type="spellStart"/>
      <w:r>
        <w:rPr>
          <w:rFonts w:eastAsia="Arial"/>
          <w:sz w:val="24"/>
          <w:szCs w:val="24"/>
        </w:rPr>
        <w:t>permasalahan</w:t>
      </w:r>
      <w:proofErr w:type="spellEnd"/>
      <w:r>
        <w:rPr>
          <w:rFonts w:eastAsia="Arial"/>
          <w:sz w:val="24"/>
          <w:szCs w:val="24"/>
        </w:rPr>
        <w:t xml:space="preserve">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mengevaluasi</w:t>
      </w:r>
      <w:proofErr w:type="spellEnd"/>
      <w:r>
        <w:rPr>
          <w:rFonts w:eastAsia="Arial"/>
          <w:sz w:val="24"/>
          <w:szCs w:val="24"/>
        </w:rPr>
        <w:t xml:space="preserve"> </w:t>
      </w:r>
      <w:proofErr w:type="spellStart"/>
      <w:r>
        <w:rPr>
          <w:rFonts w:eastAsia="Arial"/>
          <w:sz w:val="24"/>
          <w:szCs w:val="24"/>
        </w:rPr>
        <w:t>apakah</w:t>
      </w:r>
      <w:proofErr w:type="spellEnd"/>
      <w:r>
        <w:rPr>
          <w:rFonts w:eastAsia="Arial"/>
          <w:sz w:val="24"/>
          <w:szCs w:val="24"/>
        </w:rPr>
        <w:t xml:space="preserve"> poses </w:t>
      </w:r>
      <w:proofErr w:type="spellStart"/>
      <w:r>
        <w:rPr>
          <w:rFonts w:eastAsia="Arial"/>
          <w:sz w:val="24"/>
          <w:szCs w:val="24"/>
        </w:rPr>
        <w:t>bisnis</w:t>
      </w:r>
      <w:proofErr w:type="spellEnd"/>
      <w:r>
        <w:rPr>
          <w:rFonts w:eastAsia="Arial"/>
          <w:sz w:val="24"/>
          <w:szCs w:val="24"/>
        </w:rPr>
        <w:t xml:space="preserve"> Universitas Tanjungpura </w:t>
      </w:r>
      <w:proofErr w:type="spellStart"/>
      <w:r>
        <w:rPr>
          <w:rFonts w:eastAsia="Arial"/>
          <w:sz w:val="24"/>
          <w:szCs w:val="24"/>
        </w:rPr>
        <w:t>sudah</w:t>
      </w:r>
      <w:proofErr w:type="spellEnd"/>
      <w:r>
        <w:rPr>
          <w:rFonts w:eastAsia="Arial"/>
          <w:sz w:val="24"/>
          <w:szCs w:val="24"/>
        </w:rPr>
        <w:t xml:space="preserve"> </w:t>
      </w:r>
      <w:proofErr w:type="spellStart"/>
      <w:r>
        <w:rPr>
          <w:rFonts w:eastAsia="Arial"/>
          <w:sz w:val="24"/>
          <w:szCs w:val="24"/>
        </w:rPr>
        <w:t>memenuhi</w:t>
      </w:r>
      <w:proofErr w:type="spellEnd"/>
      <w:r>
        <w:rPr>
          <w:rFonts w:eastAsia="Arial"/>
          <w:sz w:val="24"/>
          <w:szCs w:val="24"/>
        </w:rPr>
        <w:t xml:space="preserve"> </w:t>
      </w:r>
      <w:proofErr w:type="spellStart"/>
      <w:r>
        <w:rPr>
          <w:rFonts w:eastAsia="Arial"/>
          <w:sz w:val="24"/>
          <w:szCs w:val="24"/>
        </w:rPr>
        <w:t>kebutuhan</w:t>
      </w:r>
      <w:proofErr w:type="spellEnd"/>
      <w:r>
        <w:rPr>
          <w:rFonts w:eastAsia="Arial"/>
          <w:sz w:val="24"/>
          <w:szCs w:val="24"/>
        </w:rPr>
        <w:t xml:space="preserve">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mencapai</w:t>
      </w:r>
      <w:proofErr w:type="spellEnd"/>
      <w:r>
        <w:rPr>
          <w:rFonts w:eastAsia="Arial"/>
          <w:sz w:val="24"/>
          <w:szCs w:val="24"/>
        </w:rPr>
        <w:t xml:space="preserve"> </w:t>
      </w:r>
      <w:proofErr w:type="spellStart"/>
      <w:r>
        <w:rPr>
          <w:rFonts w:eastAsia="Arial"/>
          <w:sz w:val="24"/>
          <w:szCs w:val="24"/>
        </w:rPr>
        <w:t>Indikator</w:t>
      </w:r>
      <w:proofErr w:type="spellEnd"/>
      <w:r>
        <w:rPr>
          <w:rFonts w:eastAsia="Arial"/>
          <w:sz w:val="24"/>
          <w:szCs w:val="24"/>
        </w:rPr>
        <w:t xml:space="preserve"> Kinerja Utama (IKU) Universitas Tanjungpura yang </w:t>
      </w:r>
      <w:proofErr w:type="spellStart"/>
      <w:r>
        <w:rPr>
          <w:rFonts w:eastAsia="Arial"/>
          <w:sz w:val="24"/>
          <w:szCs w:val="24"/>
        </w:rPr>
        <w:t>telah</w:t>
      </w:r>
      <w:proofErr w:type="spellEnd"/>
      <w:r>
        <w:rPr>
          <w:rFonts w:eastAsia="Arial"/>
          <w:sz w:val="24"/>
          <w:szCs w:val="24"/>
        </w:rPr>
        <w:t xml:space="preserve"> </w:t>
      </w:r>
      <w:proofErr w:type="spellStart"/>
      <w:r>
        <w:rPr>
          <w:rFonts w:eastAsia="Arial"/>
          <w:sz w:val="24"/>
          <w:szCs w:val="24"/>
        </w:rPr>
        <w:t>ditetapkan</w:t>
      </w:r>
      <w:proofErr w:type="spellEnd"/>
      <w:r>
        <w:rPr>
          <w:rFonts w:eastAsia="Arial"/>
          <w:sz w:val="24"/>
          <w:szCs w:val="24"/>
        </w:rPr>
        <w:t>.</w:t>
      </w:r>
    </w:p>
    <w:p w14:paraId="61C30EAF" w14:textId="77777777" w:rsidR="00615CB2" w:rsidRDefault="00C11D7E">
      <w:pPr>
        <w:numPr>
          <w:ilvl w:val="1"/>
          <w:numId w:val="52"/>
        </w:numPr>
        <w:spacing w:line="360" w:lineRule="auto"/>
        <w:ind w:left="2127" w:right="20" w:hanging="426"/>
        <w:jc w:val="both"/>
        <w:rPr>
          <w:rFonts w:eastAsia="Symbol"/>
          <w:sz w:val="24"/>
          <w:szCs w:val="24"/>
        </w:rPr>
      </w:pPr>
      <w:r>
        <w:rPr>
          <w:rFonts w:eastAsia="Arial"/>
          <w:sz w:val="24"/>
          <w:szCs w:val="24"/>
        </w:rPr>
        <w:t xml:space="preserve">Unit </w:t>
      </w:r>
      <w:proofErr w:type="spellStart"/>
      <w:r>
        <w:rPr>
          <w:rFonts w:eastAsia="Arial"/>
          <w:sz w:val="24"/>
          <w:szCs w:val="24"/>
        </w:rPr>
        <w:t>organisasi</w:t>
      </w:r>
      <w:proofErr w:type="spellEnd"/>
      <w:r>
        <w:rPr>
          <w:rFonts w:eastAsia="Arial"/>
          <w:sz w:val="24"/>
          <w:szCs w:val="24"/>
        </w:rPr>
        <w:t xml:space="preserve"> </w:t>
      </w:r>
      <w:proofErr w:type="spellStart"/>
      <w:r>
        <w:rPr>
          <w:rFonts w:eastAsia="Arial"/>
          <w:sz w:val="24"/>
          <w:szCs w:val="24"/>
        </w:rPr>
        <w:t>Ormawa</w:t>
      </w:r>
      <w:proofErr w:type="spellEnd"/>
      <w:r>
        <w:rPr>
          <w:rFonts w:eastAsia="Arial"/>
          <w:sz w:val="24"/>
          <w:szCs w:val="24"/>
        </w:rPr>
        <w:t xml:space="preserve"> (</w:t>
      </w:r>
      <w:proofErr w:type="spellStart"/>
      <w:r>
        <w:rPr>
          <w:rFonts w:eastAsia="Arial"/>
          <w:sz w:val="24"/>
          <w:szCs w:val="24"/>
        </w:rPr>
        <w:t>Ulul</w:t>
      </w:r>
      <w:proofErr w:type="spellEnd"/>
      <w:r>
        <w:rPr>
          <w:rFonts w:eastAsia="Arial"/>
          <w:sz w:val="24"/>
          <w:szCs w:val="24"/>
        </w:rPr>
        <w:t xml:space="preserve"> Albab, FKMI, UKM Seni, UKM </w:t>
      </w:r>
      <w:proofErr w:type="spellStart"/>
      <w:r>
        <w:rPr>
          <w:rFonts w:eastAsia="Arial"/>
          <w:sz w:val="24"/>
          <w:szCs w:val="24"/>
        </w:rPr>
        <w:t>Inkubator</w:t>
      </w:r>
      <w:proofErr w:type="spellEnd"/>
      <w:r>
        <w:rPr>
          <w:rFonts w:eastAsia="Arial"/>
          <w:sz w:val="24"/>
          <w:szCs w:val="24"/>
        </w:rPr>
        <w:t xml:space="preserve"> </w:t>
      </w:r>
      <w:proofErr w:type="spellStart"/>
      <w:r>
        <w:rPr>
          <w:rFonts w:eastAsia="Arial"/>
          <w:sz w:val="24"/>
          <w:szCs w:val="24"/>
        </w:rPr>
        <w:t>Bisnis</w:t>
      </w:r>
      <w:proofErr w:type="spellEnd"/>
      <w:r>
        <w:rPr>
          <w:rFonts w:eastAsia="Arial"/>
          <w:sz w:val="24"/>
          <w:szCs w:val="24"/>
        </w:rPr>
        <w:t xml:space="preserve">, UKM </w:t>
      </w:r>
      <w:proofErr w:type="spellStart"/>
      <w:r>
        <w:rPr>
          <w:rFonts w:eastAsia="Arial"/>
          <w:sz w:val="24"/>
          <w:szCs w:val="24"/>
        </w:rPr>
        <w:t>Gren</w:t>
      </w:r>
      <w:proofErr w:type="spellEnd"/>
      <w:r>
        <w:rPr>
          <w:rFonts w:eastAsia="Arial"/>
          <w:sz w:val="24"/>
          <w:szCs w:val="24"/>
        </w:rPr>
        <w:t xml:space="preserve"> Villa) </w:t>
      </w:r>
      <w:proofErr w:type="spellStart"/>
      <w:r>
        <w:rPr>
          <w:rFonts w:eastAsia="Arial"/>
          <w:sz w:val="24"/>
          <w:szCs w:val="24"/>
        </w:rPr>
        <w:t>perlu</w:t>
      </w:r>
      <w:proofErr w:type="spellEnd"/>
      <w:r>
        <w:rPr>
          <w:rFonts w:eastAsia="Arial"/>
          <w:sz w:val="24"/>
          <w:szCs w:val="24"/>
        </w:rPr>
        <w:t xml:space="preserve"> </w:t>
      </w:r>
      <w:proofErr w:type="spellStart"/>
      <w:r>
        <w:rPr>
          <w:rFonts w:eastAsia="Arial"/>
          <w:sz w:val="24"/>
          <w:szCs w:val="24"/>
        </w:rPr>
        <w:t>diperjelas</w:t>
      </w:r>
      <w:proofErr w:type="spellEnd"/>
      <w:r>
        <w:rPr>
          <w:rFonts w:eastAsia="Arial"/>
          <w:sz w:val="24"/>
          <w:szCs w:val="24"/>
        </w:rPr>
        <w:t xml:space="preserve"> </w:t>
      </w:r>
      <w:proofErr w:type="spellStart"/>
      <w:r>
        <w:rPr>
          <w:rFonts w:eastAsia="Arial"/>
          <w:sz w:val="24"/>
          <w:szCs w:val="24"/>
        </w:rPr>
        <w:t>dengan</w:t>
      </w:r>
      <w:proofErr w:type="spellEnd"/>
      <w:r>
        <w:rPr>
          <w:rFonts w:eastAsia="Arial"/>
          <w:sz w:val="24"/>
          <w:szCs w:val="24"/>
        </w:rPr>
        <w:t xml:space="preserve"> Manual </w:t>
      </w:r>
      <w:proofErr w:type="spellStart"/>
      <w:r>
        <w:rPr>
          <w:rFonts w:eastAsia="Arial"/>
          <w:sz w:val="24"/>
          <w:szCs w:val="24"/>
        </w:rPr>
        <w:t>Prosedur</w:t>
      </w:r>
      <w:proofErr w:type="spellEnd"/>
      <w:r>
        <w:rPr>
          <w:rFonts w:eastAsia="Arial"/>
          <w:sz w:val="24"/>
          <w:szCs w:val="24"/>
        </w:rPr>
        <w:t xml:space="preserve"> (MP) dan </w:t>
      </w:r>
      <w:proofErr w:type="spellStart"/>
      <w:r>
        <w:rPr>
          <w:rFonts w:eastAsia="Arial"/>
          <w:sz w:val="24"/>
          <w:szCs w:val="24"/>
        </w:rPr>
        <w:t>Instruksi</w:t>
      </w:r>
      <w:proofErr w:type="spellEnd"/>
      <w:r>
        <w:rPr>
          <w:rFonts w:eastAsia="Arial"/>
          <w:sz w:val="24"/>
          <w:szCs w:val="24"/>
        </w:rPr>
        <w:t xml:space="preserve"> </w:t>
      </w:r>
      <w:proofErr w:type="spellStart"/>
      <w:r>
        <w:rPr>
          <w:rFonts w:eastAsia="Arial"/>
          <w:sz w:val="24"/>
          <w:szCs w:val="24"/>
        </w:rPr>
        <w:t>Kerja</w:t>
      </w:r>
      <w:proofErr w:type="spellEnd"/>
      <w:r>
        <w:rPr>
          <w:rFonts w:eastAsia="Arial"/>
          <w:sz w:val="24"/>
          <w:szCs w:val="24"/>
        </w:rPr>
        <w:t xml:space="preserve"> (IK), </w:t>
      </w:r>
      <w:proofErr w:type="spellStart"/>
      <w:r>
        <w:rPr>
          <w:rFonts w:eastAsia="Arial"/>
          <w:sz w:val="24"/>
          <w:szCs w:val="24"/>
        </w:rPr>
        <w:t>termasuk</w:t>
      </w:r>
      <w:proofErr w:type="spellEnd"/>
      <w:r>
        <w:rPr>
          <w:rFonts w:eastAsia="Arial"/>
          <w:sz w:val="24"/>
          <w:szCs w:val="24"/>
        </w:rPr>
        <w:t xml:space="preserve"> </w:t>
      </w:r>
      <w:proofErr w:type="spellStart"/>
      <w:r>
        <w:rPr>
          <w:rFonts w:eastAsia="Arial"/>
          <w:sz w:val="24"/>
          <w:szCs w:val="24"/>
        </w:rPr>
        <w:t>pengelolaan</w:t>
      </w:r>
      <w:proofErr w:type="spellEnd"/>
      <w:r>
        <w:rPr>
          <w:rFonts w:eastAsia="Arial"/>
          <w:sz w:val="24"/>
          <w:szCs w:val="24"/>
        </w:rPr>
        <w:t xml:space="preserve"> SDM, </w:t>
      </w:r>
      <w:proofErr w:type="spellStart"/>
      <w:r>
        <w:rPr>
          <w:rFonts w:eastAsia="Arial"/>
          <w:sz w:val="24"/>
          <w:szCs w:val="24"/>
        </w:rPr>
        <w:t>prosedur</w:t>
      </w:r>
      <w:proofErr w:type="spellEnd"/>
      <w:r>
        <w:rPr>
          <w:rFonts w:eastAsia="Arial"/>
          <w:sz w:val="24"/>
          <w:szCs w:val="24"/>
        </w:rPr>
        <w:t xml:space="preserve"> </w:t>
      </w:r>
      <w:proofErr w:type="spellStart"/>
      <w:r>
        <w:rPr>
          <w:rFonts w:eastAsia="Arial"/>
          <w:sz w:val="24"/>
          <w:szCs w:val="24"/>
        </w:rPr>
        <w:t>akuntansi</w:t>
      </w:r>
      <w:proofErr w:type="spellEnd"/>
      <w:r>
        <w:rPr>
          <w:rFonts w:eastAsia="Arial"/>
          <w:sz w:val="24"/>
          <w:szCs w:val="24"/>
        </w:rPr>
        <w:t xml:space="preserve">, tata </w:t>
      </w:r>
      <w:proofErr w:type="spellStart"/>
      <w:r>
        <w:rPr>
          <w:rFonts w:eastAsia="Arial"/>
          <w:sz w:val="24"/>
          <w:szCs w:val="24"/>
        </w:rPr>
        <w:t>kelola</w:t>
      </w:r>
      <w:proofErr w:type="spellEnd"/>
      <w:r>
        <w:rPr>
          <w:rFonts w:eastAsia="Arial"/>
          <w:sz w:val="24"/>
          <w:szCs w:val="24"/>
        </w:rPr>
        <w:t xml:space="preserve"> </w:t>
      </w:r>
      <w:proofErr w:type="spellStart"/>
      <w:r>
        <w:rPr>
          <w:rFonts w:eastAsia="Arial"/>
          <w:sz w:val="24"/>
          <w:szCs w:val="24"/>
        </w:rPr>
        <w:t>keuangan</w:t>
      </w:r>
      <w:proofErr w:type="spellEnd"/>
      <w:r>
        <w:rPr>
          <w:rFonts w:eastAsia="Arial"/>
          <w:sz w:val="24"/>
          <w:szCs w:val="24"/>
        </w:rPr>
        <w:t xml:space="preserve"> (</w:t>
      </w:r>
      <w:proofErr w:type="spellStart"/>
      <w:r>
        <w:rPr>
          <w:rFonts w:eastAsia="Arial"/>
          <w:sz w:val="24"/>
          <w:szCs w:val="24"/>
        </w:rPr>
        <w:t>mekanisme</w:t>
      </w:r>
      <w:proofErr w:type="spellEnd"/>
      <w:r>
        <w:rPr>
          <w:rFonts w:eastAsia="Arial"/>
          <w:sz w:val="24"/>
          <w:szCs w:val="24"/>
        </w:rPr>
        <w:t xml:space="preserve"> </w:t>
      </w:r>
      <w:proofErr w:type="spellStart"/>
      <w:r>
        <w:rPr>
          <w:rFonts w:eastAsia="Arial"/>
          <w:sz w:val="24"/>
          <w:szCs w:val="24"/>
        </w:rPr>
        <w:t>pencairan</w:t>
      </w:r>
      <w:proofErr w:type="spellEnd"/>
      <w:r>
        <w:rPr>
          <w:rFonts w:eastAsia="Arial"/>
          <w:sz w:val="24"/>
          <w:szCs w:val="24"/>
        </w:rPr>
        <w:t xml:space="preserve"> </w:t>
      </w:r>
      <w:proofErr w:type="spellStart"/>
      <w:r>
        <w:rPr>
          <w:rFonts w:eastAsia="Arial"/>
          <w:sz w:val="24"/>
          <w:szCs w:val="24"/>
        </w:rPr>
        <w:t>anggaran</w:t>
      </w:r>
      <w:proofErr w:type="spellEnd"/>
      <w:r>
        <w:rPr>
          <w:rFonts w:eastAsia="Arial"/>
          <w:sz w:val="24"/>
          <w:szCs w:val="24"/>
        </w:rPr>
        <w:t xml:space="preserve">), dan </w:t>
      </w:r>
      <w:proofErr w:type="spellStart"/>
      <w:r>
        <w:rPr>
          <w:rFonts w:eastAsia="Arial"/>
          <w:sz w:val="24"/>
          <w:szCs w:val="24"/>
        </w:rPr>
        <w:t>Standar</w:t>
      </w:r>
      <w:proofErr w:type="spellEnd"/>
      <w:r>
        <w:rPr>
          <w:rFonts w:eastAsia="Arial"/>
          <w:sz w:val="24"/>
          <w:szCs w:val="24"/>
        </w:rPr>
        <w:t xml:space="preserve"> Tarif, yang </w:t>
      </w:r>
      <w:proofErr w:type="spellStart"/>
      <w:r>
        <w:rPr>
          <w:rFonts w:eastAsia="Arial"/>
          <w:sz w:val="24"/>
          <w:szCs w:val="24"/>
        </w:rPr>
        <w:t>dituangkan</w:t>
      </w:r>
      <w:proofErr w:type="spellEnd"/>
      <w:r>
        <w:rPr>
          <w:rFonts w:eastAsia="Arial"/>
          <w:sz w:val="24"/>
          <w:szCs w:val="24"/>
        </w:rPr>
        <w:t xml:space="preserve"> di </w:t>
      </w:r>
      <w:proofErr w:type="spellStart"/>
      <w:r>
        <w:rPr>
          <w:rFonts w:eastAsia="Arial"/>
          <w:sz w:val="24"/>
          <w:szCs w:val="24"/>
        </w:rPr>
        <w:t>dalam</w:t>
      </w:r>
      <w:proofErr w:type="spellEnd"/>
      <w:r>
        <w:rPr>
          <w:rFonts w:eastAsia="Arial"/>
          <w:sz w:val="24"/>
          <w:szCs w:val="24"/>
        </w:rPr>
        <w:t xml:space="preserve"> SOP.</w:t>
      </w:r>
    </w:p>
    <w:p w14:paraId="7A859A36" w14:textId="77777777" w:rsidR="00615CB2" w:rsidRDefault="00C11D7E">
      <w:pPr>
        <w:numPr>
          <w:ilvl w:val="1"/>
          <w:numId w:val="52"/>
        </w:numPr>
        <w:spacing w:line="360" w:lineRule="auto"/>
        <w:ind w:left="2127" w:right="20" w:hanging="426"/>
        <w:jc w:val="both"/>
        <w:rPr>
          <w:rFonts w:eastAsia="Symbol"/>
          <w:sz w:val="24"/>
          <w:szCs w:val="24"/>
        </w:rPr>
      </w:pPr>
      <w:r>
        <w:rPr>
          <w:rFonts w:eastAsia="Arial"/>
          <w:sz w:val="24"/>
          <w:szCs w:val="24"/>
        </w:rPr>
        <w:t xml:space="preserve">Masih </w:t>
      </w:r>
      <w:proofErr w:type="spellStart"/>
      <w:r>
        <w:rPr>
          <w:rFonts w:eastAsia="Arial"/>
          <w:sz w:val="24"/>
          <w:szCs w:val="24"/>
        </w:rPr>
        <w:t>perlunya</w:t>
      </w:r>
      <w:proofErr w:type="spellEnd"/>
      <w:r>
        <w:rPr>
          <w:rFonts w:eastAsia="Arial"/>
          <w:sz w:val="24"/>
          <w:szCs w:val="24"/>
        </w:rPr>
        <w:t xml:space="preserve"> </w:t>
      </w:r>
      <w:proofErr w:type="spellStart"/>
      <w:r>
        <w:rPr>
          <w:rFonts w:eastAsia="Arial"/>
          <w:sz w:val="24"/>
          <w:szCs w:val="24"/>
        </w:rPr>
        <w:t>kejelasan</w:t>
      </w:r>
      <w:proofErr w:type="spellEnd"/>
      <w:r>
        <w:rPr>
          <w:rFonts w:eastAsia="Arial"/>
          <w:sz w:val="24"/>
          <w:szCs w:val="24"/>
        </w:rPr>
        <w:t xml:space="preserve"> </w:t>
      </w:r>
      <w:proofErr w:type="spellStart"/>
      <w:r>
        <w:rPr>
          <w:rFonts w:eastAsia="Arial"/>
          <w:sz w:val="24"/>
          <w:szCs w:val="24"/>
        </w:rPr>
        <w:t>terkait</w:t>
      </w:r>
      <w:proofErr w:type="spellEnd"/>
      <w:r>
        <w:rPr>
          <w:rFonts w:eastAsia="Arial"/>
          <w:sz w:val="24"/>
          <w:szCs w:val="24"/>
        </w:rPr>
        <w:t xml:space="preserve"> </w:t>
      </w:r>
      <w:proofErr w:type="spellStart"/>
      <w:r>
        <w:rPr>
          <w:rFonts w:eastAsia="Arial"/>
          <w:sz w:val="24"/>
          <w:szCs w:val="24"/>
        </w:rPr>
        <w:t>dengan</w:t>
      </w:r>
      <w:proofErr w:type="spellEnd"/>
      <w:r>
        <w:rPr>
          <w:rFonts w:eastAsia="Arial"/>
          <w:sz w:val="24"/>
          <w:szCs w:val="24"/>
        </w:rPr>
        <w:t xml:space="preserve"> </w:t>
      </w:r>
      <w:proofErr w:type="spellStart"/>
      <w:r>
        <w:rPr>
          <w:rFonts w:eastAsia="Arial"/>
          <w:sz w:val="24"/>
          <w:szCs w:val="24"/>
        </w:rPr>
        <w:t>fungsi</w:t>
      </w:r>
      <w:proofErr w:type="spellEnd"/>
      <w:r>
        <w:rPr>
          <w:rFonts w:eastAsia="Arial"/>
          <w:sz w:val="24"/>
          <w:szCs w:val="24"/>
        </w:rPr>
        <w:t xml:space="preserve"> </w:t>
      </w:r>
      <w:proofErr w:type="spellStart"/>
      <w:r>
        <w:rPr>
          <w:rFonts w:eastAsia="Arial"/>
          <w:sz w:val="24"/>
          <w:szCs w:val="24"/>
        </w:rPr>
        <w:t>instrumen</w:t>
      </w:r>
      <w:proofErr w:type="spellEnd"/>
      <w:r>
        <w:rPr>
          <w:rFonts w:eastAsia="Arial"/>
          <w:sz w:val="24"/>
          <w:szCs w:val="24"/>
        </w:rPr>
        <w:t xml:space="preserve"> </w:t>
      </w:r>
      <w:proofErr w:type="spellStart"/>
      <w:r>
        <w:rPr>
          <w:rFonts w:eastAsia="Arial"/>
          <w:sz w:val="24"/>
          <w:szCs w:val="24"/>
        </w:rPr>
        <w:t>pengawasan</w:t>
      </w:r>
      <w:proofErr w:type="spellEnd"/>
      <w:r>
        <w:rPr>
          <w:rFonts w:eastAsia="Arial"/>
          <w:sz w:val="24"/>
          <w:szCs w:val="24"/>
        </w:rPr>
        <w:t xml:space="preserve"> SPI dan PJM </w:t>
      </w:r>
      <w:proofErr w:type="spellStart"/>
      <w:r>
        <w:rPr>
          <w:rFonts w:eastAsia="Arial"/>
          <w:sz w:val="24"/>
          <w:szCs w:val="24"/>
        </w:rPr>
        <w:t>melalui</w:t>
      </w:r>
      <w:proofErr w:type="spellEnd"/>
      <w:r>
        <w:rPr>
          <w:rFonts w:eastAsia="Arial"/>
          <w:sz w:val="24"/>
          <w:szCs w:val="24"/>
        </w:rPr>
        <w:t xml:space="preserve"> SOP.</w:t>
      </w:r>
    </w:p>
    <w:p w14:paraId="727A03F9" w14:textId="77777777" w:rsidR="00615CB2" w:rsidRDefault="00C11D7E">
      <w:pPr>
        <w:pStyle w:val="ListParagraph"/>
        <w:numPr>
          <w:ilvl w:val="0"/>
          <w:numId w:val="51"/>
        </w:numPr>
        <w:spacing w:line="360" w:lineRule="auto"/>
        <w:ind w:left="1701" w:hanging="283"/>
        <w:jc w:val="both"/>
        <w:rPr>
          <w:rFonts w:eastAsia="Arial"/>
          <w:b/>
          <w:sz w:val="24"/>
          <w:szCs w:val="24"/>
        </w:rPr>
      </w:pPr>
      <w:proofErr w:type="spellStart"/>
      <w:r>
        <w:rPr>
          <w:rFonts w:eastAsia="Arial"/>
          <w:b/>
          <w:sz w:val="24"/>
          <w:szCs w:val="24"/>
        </w:rPr>
        <w:lastRenderedPageBreak/>
        <w:t>Eksternal</w:t>
      </w:r>
      <w:proofErr w:type="spellEnd"/>
      <w:r>
        <w:rPr>
          <w:rFonts w:eastAsia="Arial"/>
          <w:b/>
          <w:sz w:val="24"/>
          <w:szCs w:val="24"/>
        </w:rPr>
        <w:t xml:space="preserve"> </w:t>
      </w:r>
    </w:p>
    <w:p w14:paraId="4DF7591F" w14:textId="77777777" w:rsidR="00615CB2" w:rsidRDefault="00C11D7E">
      <w:pPr>
        <w:numPr>
          <w:ilvl w:val="1"/>
          <w:numId w:val="51"/>
        </w:numPr>
        <w:spacing w:line="360" w:lineRule="auto"/>
        <w:ind w:left="2127" w:right="20" w:hanging="426"/>
        <w:jc w:val="both"/>
        <w:rPr>
          <w:rFonts w:eastAsia="Symbol"/>
          <w:sz w:val="24"/>
          <w:szCs w:val="24"/>
        </w:rPr>
      </w:pPr>
      <w:proofErr w:type="spellStart"/>
      <w:r>
        <w:rPr>
          <w:rFonts w:eastAsia="Arial"/>
          <w:sz w:val="24"/>
          <w:szCs w:val="24"/>
        </w:rPr>
        <w:t>Tuntutan</w:t>
      </w:r>
      <w:proofErr w:type="spellEnd"/>
      <w:r>
        <w:rPr>
          <w:rFonts w:eastAsia="Arial"/>
          <w:sz w:val="24"/>
          <w:szCs w:val="24"/>
        </w:rPr>
        <w:t xml:space="preserve"> </w:t>
      </w:r>
      <w:proofErr w:type="spellStart"/>
      <w:r>
        <w:rPr>
          <w:rFonts w:eastAsia="Arial"/>
          <w:sz w:val="24"/>
          <w:szCs w:val="24"/>
        </w:rPr>
        <w:t>Pemerintah</w:t>
      </w:r>
      <w:proofErr w:type="spellEnd"/>
      <w:r>
        <w:rPr>
          <w:rFonts w:eastAsia="Arial"/>
          <w:sz w:val="24"/>
          <w:szCs w:val="24"/>
        </w:rPr>
        <w:t xml:space="preserve"> </w:t>
      </w:r>
      <w:proofErr w:type="spellStart"/>
      <w:r>
        <w:rPr>
          <w:rFonts w:eastAsia="Arial"/>
          <w:sz w:val="24"/>
          <w:szCs w:val="24"/>
        </w:rPr>
        <w:t>bagi</w:t>
      </w:r>
      <w:proofErr w:type="spellEnd"/>
      <w:r>
        <w:rPr>
          <w:rFonts w:eastAsia="Arial"/>
          <w:sz w:val="24"/>
          <w:szCs w:val="24"/>
        </w:rPr>
        <w:t xml:space="preserve"> </w:t>
      </w:r>
      <w:proofErr w:type="spellStart"/>
      <w:r>
        <w:rPr>
          <w:rFonts w:eastAsia="Arial"/>
          <w:sz w:val="24"/>
          <w:szCs w:val="24"/>
        </w:rPr>
        <w:t>perguruan</w:t>
      </w:r>
      <w:proofErr w:type="spellEnd"/>
      <w:r>
        <w:rPr>
          <w:rFonts w:eastAsia="Arial"/>
          <w:sz w:val="24"/>
          <w:szCs w:val="24"/>
        </w:rPr>
        <w:t xml:space="preserve"> </w:t>
      </w:r>
      <w:proofErr w:type="spellStart"/>
      <w:r>
        <w:rPr>
          <w:rFonts w:eastAsia="Arial"/>
          <w:sz w:val="24"/>
          <w:szCs w:val="24"/>
        </w:rPr>
        <w:t>tinggi</w:t>
      </w:r>
      <w:proofErr w:type="spellEnd"/>
      <w:r>
        <w:rPr>
          <w:rFonts w:eastAsia="Arial"/>
          <w:sz w:val="24"/>
          <w:szCs w:val="24"/>
        </w:rPr>
        <w:t xml:space="preserve"> </w:t>
      </w:r>
      <w:proofErr w:type="spellStart"/>
      <w:r>
        <w:rPr>
          <w:rFonts w:eastAsia="Arial"/>
          <w:sz w:val="24"/>
          <w:szCs w:val="24"/>
        </w:rPr>
        <w:t>dijajarannya</w:t>
      </w:r>
      <w:proofErr w:type="spellEnd"/>
      <w:r>
        <w:rPr>
          <w:rFonts w:eastAsia="Arial"/>
          <w:sz w:val="24"/>
          <w:szCs w:val="24"/>
        </w:rPr>
        <w:t xml:space="preserve">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meningkatkan</w:t>
      </w:r>
      <w:proofErr w:type="spellEnd"/>
      <w:r>
        <w:rPr>
          <w:rFonts w:eastAsia="Arial"/>
          <w:sz w:val="24"/>
          <w:szCs w:val="24"/>
        </w:rPr>
        <w:t xml:space="preserve"> </w:t>
      </w:r>
      <w:proofErr w:type="spellStart"/>
      <w:r>
        <w:rPr>
          <w:rFonts w:eastAsia="Arial"/>
          <w:sz w:val="24"/>
          <w:szCs w:val="24"/>
        </w:rPr>
        <w:t>daya</w:t>
      </w:r>
      <w:proofErr w:type="spellEnd"/>
      <w:r>
        <w:rPr>
          <w:rFonts w:eastAsia="Arial"/>
          <w:sz w:val="24"/>
          <w:szCs w:val="24"/>
        </w:rPr>
        <w:t xml:space="preserve"> </w:t>
      </w:r>
      <w:proofErr w:type="spellStart"/>
      <w:r>
        <w:rPr>
          <w:rFonts w:eastAsia="Arial"/>
          <w:sz w:val="24"/>
          <w:szCs w:val="24"/>
        </w:rPr>
        <w:t>saing</w:t>
      </w:r>
      <w:proofErr w:type="spellEnd"/>
      <w:r>
        <w:rPr>
          <w:rFonts w:eastAsia="Arial"/>
          <w:sz w:val="24"/>
          <w:szCs w:val="24"/>
        </w:rPr>
        <w:t xml:space="preserve"> </w:t>
      </w:r>
      <w:proofErr w:type="spellStart"/>
      <w:r>
        <w:rPr>
          <w:rFonts w:eastAsia="Arial"/>
          <w:sz w:val="24"/>
          <w:szCs w:val="24"/>
        </w:rPr>
        <w:t>bangsa</w:t>
      </w:r>
      <w:proofErr w:type="spellEnd"/>
      <w:r>
        <w:rPr>
          <w:rFonts w:eastAsia="Arial"/>
          <w:sz w:val="24"/>
          <w:szCs w:val="24"/>
        </w:rPr>
        <w:t xml:space="preserve"> </w:t>
      </w:r>
      <w:proofErr w:type="spellStart"/>
      <w:r>
        <w:rPr>
          <w:rFonts w:eastAsia="Arial"/>
          <w:sz w:val="24"/>
          <w:szCs w:val="24"/>
        </w:rPr>
        <w:t>melalui</w:t>
      </w:r>
      <w:proofErr w:type="spellEnd"/>
      <w:r>
        <w:rPr>
          <w:rFonts w:eastAsia="Arial"/>
          <w:sz w:val="24"/>
          <w:szCs w:val="24"/>
        </w:rPr>
        <w:t xml:space="preserve"> </w:t>
      </w:r>
      <w:r>
        <w:rPr>
          <w:rFonts w:eastAsia="Arial"/>
          <w:i/>
          <w:sz w:val="24"/>
          <w:szCs w:val="24"/>
        </w:rPr>
        <w:t>increased workplace productivity</w:t>
      </w:r>
      <w:r>
        <w:rPr>
          <w:rFonts w:eastAsia="Arial"/>
          <w:sz w:val="24"/>
          <w:szCs w:val="24"/>
        </w:rPr>
        <w:t xml:space="preserve"> </w:t>
      </w:r>
      <w:proofErr w:type="spellStart"/>
      <w:r>
        <w:rPr>
          <w:rFonts w:eastAsia="Arial"/>
          <w:sz w:val="24"/>
          <w:szCs w:val="24"/>
        </w:rPr>
        <w:t>berpeluang</w:t>
      </w:r>
      <w:proofErr w:type="spellEnd"/>
      <w:r>
        <w:rPr>
          <w:rFonts w:eastAsia="Arial"/>
          <w:sz w:val="24"/>
          <w:szCs w:val="24"/>
        </w:rPr>
        <w:t xml:space="preserve"> </w:t>
      </w:r>
      <w:proofErr w:type="spellStart"/>
      <w:r>
        <w:rPr>
          <w:rFonts w:eastAsia="Arial"/>
          <w:sz w:val="24"/>
          <w:szCs w:val="24"/>
        </w:rPr>
        <w:t>untuk</w:t>
      </w:r>
      <w:proofErr w:type="spellEnd"/>
      <w:r>
        <w:rPr>
          <w:rFonts w:eastAsia="Arial"/>
          <w:sz w:val="24"/>
          <w:szCs w:val="24"/>
        </w:rPr>
        <w:t xml:space="preserve"> </w:t>
      </w:r>
      <w:proofErr w:type="spellStart"/>
      <w:r>
        <w:rPr>
          <w:rFonts w:eastAsia="Arial"/>
          <w:sz w:val="24"/>
          <w:szCs w:val="24"/>
        </w:rPr>
        <w:t>bersaing</w:t>
      </w:r>
      <w:proofErr w:type="spellEnd"/>
      <w:r>
        <w:rPr>
          <w:rFonts w:eastAsia="Arial"/>
          <w:sz w:val="24"/>
          <w:szCs w:val="24"/>
        </w:rPr>
        <w:t xml:space="preserve"> </w:t>
      </w:r>
      <w:proofErr w:type="spellStart"/>
      <w:r>
        <w:rPr>
          <w:rFonts w:eastAsia="Arial"/>
          <w:sz w:val="24"/>
          <w:szCs w:val="24"/>
        </w:rPr>
        <w:t>tidak</w:t>
      </w:r>
      <w:proofErr w:type="spellEnd"/>
      <w:r>
        <w:rPr>
          <w:rFonts w:eastAsia="Arial"/>
          <w:sz w:val="24"/>
          <w:szCs w:val="24"/>
        </w:rPr>
        <w:t xml:space="preserve"> </w:t>
      </w:r>
      <w:proofErr w:type="spellStart"/>
      <w:r>
        <w:rPr>
          <w:rFonts w:eastAsia="Arial"/>
          <w:sz w:val="24"/>
          <w:szCs w:val="24"/>
        </w:rPr>
        <w:t>sehat</w:t>
      </w:r>
      <w:proofErr w:type="spellEnd"/>
      <w:r>
        <w:rPr>
          <w:rFonts w:eastAsia="Arial"/>
          <w:sz w:val="24"/>
          <w:szCs w:val="24"/>
        </w:rPr>
        <w:t xml:space="preserve"> </w:t>
      </w:r>
      <w:proofErr w:type="spellStart"/>
      <w:r>
        <w:rPr>
          <w:rFonts w:eastAsia="Arial"/>
          <w:sz w:val="24"/>
          <w:szCs w:val="24"/>
        </w:rPr>
        <w:t>antar</w:t>
      </w:r>
      <w:proofErr w:type="spellEnd"/>
      <w:r>
        <w:rPr>
          <w:rFonts w:eastAsia="Arial"/>
          <w:sz w:val="24"/>
          <w:szCs w:val="24"/>
        </w:rPr>
        <w:t xml:space="preserve"> </w:t>
      </w:r>
      <w:proofErr w:type="spellStart"/>
      <w:r>
        <w:rPr>
          <w:rFonts w:eastAsia="Arial"/>
          <w:sz w:val="24"/>
          <w:szCs w:val="24"/>
        </w:rPr>
        <w:t>perguruan</w:t>
      </w:r>
      <w:proofErr w:type="spellEnd"/>
      <w:r>
        <w:rPr>
          <w:rFonts w:eastAsia="Arial"/>
          <w:sz w:val="24"/>
          <w:szCs w:val="24"/>
        </w:rPr>
        <w:t xml:space="preserve"> </w:t>
      </w:r>
      <w:proofErr w:type="spellStart"/>
      <w:r>
        <w:rPr>
          <w:rFonts w:eastAsia="Arial"/>
          <w:sz w:val="24"/>
          <w:szCs w:val="24"/>
        </w:rPr>
        <w:t>tinggi</w:t>
      </w:r>
      <w:proofErr w:type="spellEnd"/>
      <w:r>
        <w:rPr>
          <w:rFonts w:eastAsia="Arial"/>
          <w:sz w:val="24"/>
          <w:szCs w:val="24"/>
        </w:rPr>
        <w:t>.</w:t>
      </w:r>
    </w:p>
    <w:p w14:paraId="2522E93C" w14:textId="77777777" w:rsidR="00615CB2" w:rsidRDefault="00C11D7E">
      <w:pPr>
        <w:numPr>
          <w:ilvl w:val="1"/>
          <w:numId w:val="51"/>
        </w:numPr>
        <w:spacing w:line="360" w:lineRule="auto"/>
        <w:ind w:left="2127" w:right="20" w:hanging="426"/>
        <w:jc w:val="both"/>
        <w:rPr>
          <w:rFonts w:eastAsia="Symbol"/>
          <w:sz w:val="24"/>
          <w:szCs w:val="24"/>
        </w:rPr>
      </w:pPr>
      <w:proofErr w:type="spellStart"/>
      <w:r>
        <w:rPr>
          <w:rFonts w:eastAsia="Arial"/>
          <w:sz w:val="24"/>
          <w:szCs w:val="24"/>
        </w:rPr>
        <w:t>Semakin</w:t>
      </w:r>
      <w:proofErr w:type="spellEnd"/>
      <w:r>
        <w:rPr>
          <w:rFonts w:eastAsia="Arial"/>
          <w:sz w:val="24"/>
          <w:szCs w:val="24"/>
        </w:rPr>
        <w:t xml:space="preserve"> </w:t>
      </w:r>
      <w:proofErr w:type="spellStart"/>
      <w:r>
        <w:rPr>
          <w:rFonts w:eastAsia="Arial"/>
          <w:sz w:val="24"/>
          <w:szCs w:val="24"/>
        </w:rPr>
        <w:t>banyak</w:t>
      </w:r>
      <w:proofErr w:type="spellEnd"/>
      <w:r>
        <w:rPr>
          <w:rFonts w:eastAsia="Arial"/>
          <w:sz w:val="24"/>
          <w:szCs w:val="24"/>
        </w:rPr>
        <w:t xml:space="preserve"> </w:t>
      </w:r>
      <w:proofErr w:type="spellStart"/>
      <w:r>
        <w:rPr>
          <w:rFonts w:eastAsia="Arial"/>
          <w:sz w:val="24"/>
          <w:szCs w:val="24"/>
        </w:rPr>
        <w:t>perguruan</w:t>
      </w:r>
      <w:proofErr w:type="spellEnd"/>
      <w:r>
        <w:rPr>
          <w:rFonts w:eastAsia="Arial"/>
          <w:sz w:val="24"/>
          <w:szCs w:val="24"/>
        </w:rPr>
        <w:t xml:space="preserve"> </w:t>
      </w:r>
      <w:proofErr w:type="spellStart"/>
      <w:r>
        <w:rPr>
          <w:rFonts w:eastAsia="Arial"/>
          <w:sz w:val="24"/>
          <w:szCs w:val="24"/>
        </w:rPr>
        <w:t>tinggi</w:t>
      </w:r>
      <w:proofErr w:type="spellEnd"/>
      <w:r>
        <w:rPr>
          <w:rFonts w:eastAsia="Arial"/>
          <w:sz w:val="24"/>
          <w:szCs w:val="24"/>
        </w:rPr>
        <w:t xml:space="preserve"> negeri dan </w:t>
      </w:r>
      <w:proofErr w:type="spellStart"/>
      <w:r>
        <w:rPr>
          <w:rFonts w:eastAsia="Arial"/>
          <w:sz w:val="24"/>
          <w:szCs w:val="24"/>
        </w:rPr>
        <w:t>swasta</w:t>
      </w:r>
      <w:proofErr w:type="spellEnd"/>
      <w:r>
        <w:rPr>
          <w:rFonts w:eastAsia="Arial"/>
          <w:sz w:val="24"/>
          <w:szCs w:val="24"/>
        </w:rPr>
        <w:t xml:space="preserve"> di Indonesia yang </w:t>
      </w:r>
      <w:proofErr w:type="spellStart"/>
      <w:r>
        <w:rPr>
          <w:rFonts w:eastAsia="Arial"/>
          <w:sz w:val="24"/>
          <w:szCs w:val="24"/>
        </w:rPr>
        <w:t>tumbuh</w:t>
      </w:r>
      <w:proofErr w:type="spellEnd"/>
      <w:r>
        <w:rPr>
          <w:rFonts w:eastAsia="Arial"/>
          <w:sz w:val="24"/>
          <w:szCs w:val="24"/>
        </w:rPr>
        <w:t xml:space="preserve"> </w:t>
      </w:r>
      <w:proofErr w:type="spellStart"/>
      <w:r>
        <w:rPr>
          <w:rFonts w:eastAsia="Arial"/>
          <w:sz w:val="24"/>
          <w:szCs w:val="24"/>
        </w:rPr>
        <w:t>lebih</w:t>
      </w:r>
      <w:proofErr w:type="spellEnd"/>
      <w:r>
        <w:rPr>
          <w:rFonts w:eastAsia="Arial"/>
          <w:sz w:val="24"/>
          <w:szCs w:val="24"/>
        </w:rPr>
        <w:t xml:space="preserve"> </w:t>
      </w:r>
      <w:proofErr w:type="spellStart"/>
      <w:r>
        <w:rPr>
          <w:rFonts w:eastAsia="Arial"/>
          <w:sz w:val="24"/>
          <w:szCs w:val="24"/>
        </w:rPr>
        <w:t>profesional</w:t>
      </w:r>
      <w:proofErr w:type="spellEnd"/>
      <w:r>
        <w:rPr>
          <w:rFonts w:eastAsia="Arial"/>
          <w:sz w:val="24"/>
          <w:szCs w:val="24"/>
        </w:rPr>
        <w:t xml:space="preserve"> dan </w:t>
      </w:r>
      <w:proofErr w:type="spellStart"/>
      <w:r>
        <w:rPr>
          <w:rFonts w:eastAsia="Arial"/>
          <w:sz w:val="24"/>
          <w:szCs w:val="24"/>
        </w:rPr>
        <w:t>mengembangkan</w:t>
      </w:r>
      <w:proofErr w:type="spellEnd"/>
      <w:r>
        <w:rPr>
          <w:rFonts w:eastAsia="Arial"/>
          <w:sz w:val="24"/>
          <w:szCs w:val="24"/>
        </w:rPr>
        <w:t xml:space="preserve"> program </w:t>
      </w:r>
      <w:proofErr w:type="spellStart"/>
      <w:r>
        <w:rPr>
          <w:rFonts w:eastAsia="Arial"/>
          <w:sz w:val="24"/>
          <w:szCs w:val="24"/>
        </w:rPr>
        <w:t>studi</w:t>
      </w:r>
      <w:proofErr w:type="spellEnd"/>
      <w:r>
        <w:rPr>
          <w:rFonts w:eastAsia="Arial"/>
          <w:sz w:val="24"/>
          <w:szCs w:val="24"/>
        </w:rPr>
        <w:t xml:space="preserve"> yang </w:t>
      </w:r>
      <w:proofErr w:type="spellStart"/>
      <w:r>
        <w:rPr>
          <w:rFonts w:eastAsia="Arial"/>
          <w:sz w:val="24"/>
          <w:szCs w:val="24"/>
        </w:rPr>
        <w:t>kompetitif</w:t>
      </w:r>
      <w:proofErr w:type="spellEnd"/>
      <w:r>
        <w:rPr>
          <w:rFonts w:eastAsia="Arial"/>
          <w:sz w:val="24"/>
          <w:szCs w:val="24"/>
        </w:rPr>
        <w:t>.</w:t>
      </w:r>
    </w:p>
    <w:p w14:paraId="475A56A6" w14:textId="77777777" w:rsidR="00615CB2" w:rsidRDefault="00C11D7E">
      <w:pPr>
        <w:numPr>
          <w:ilvl w:val="1"/>
          <w:numId w:val="51"/>
        </w:numPr>
        <w:spacing w:line="360" w:lineRule="auto"/>
        <w:ind w:left="2127" w:right="20" w:hanging="426"/>
        <w:jc w:val="both"/>
        <w:rPr>
          <w:rFonts w:eastAsia="Symbol"/>
          <w:sz w:val="24"/>
          <w:szCs w:val="24"/>
        </w:rPr>
      </w:pPr>
      <w:r>
        <w:rPr>
          <w:rFonts w:eastAsia="Symbol"/>
          <w:sz w:val="24"/>
          <w:szCs w:val="24"/>
        </w:rPr>
        <w:t xml:space="preserve">Daya </w:t>
      </w:r>
      <w:proofErr w:type="spellStart"/>
      <w:r>
        <w:rPr>
          <w:rFonts w:eastAsia="Symbol"/>
          <w:sz w:val="24"/>
          <w:szCs w:val="24"/>
        </w:rPr>
        <w:t>saing</w:t>
      </w:r>
      <w:proofErr w:type="spellEnd"/>
      <w:r>
        <w:rPr>
          <w:rFonts w:eastAsia="Symbol"/>
          <w:sz w:val="24"/>
          <w:szCs w:val="24"/>
        </w:rPr>
        <w:t xml:space="preserve"> </w:t>
      </w:r>
      <w:proofErr w:type="spellStart"/>
      <w:r>
        <w:rPr>
          <w:rFonts w:eastAsia="Symbol"/>
          <w:sz w:val="24"/>
          <w:szCs w:val="24"/>
        </w:rPr>
        <w:t>luaran</w:t>
      </w:r>
      <w:proofErr w:type="spellEnd"/>
      <w:r>
        <w:rPr>
          <w:rFonts w:eastAsia="Symbol"/>
          <w:sz w:val="24"/>
          <w:szCs w:val="24"/>
        </w:rPr>
        <w:t xml:space="preserve"> </w:t>
      </w:r>
      <w:proofErr w:type="spellStart"/>
      <w:r>
        <w:rPr>
          <w:rFonts w:eastAsia="Symbol"/>
          <w:sz w:val="24"/>
          <w:szCs w:val="24"/>
        </w:rPr>
        <w:t>perguruan</w:t>
      </w:r>
      <w:proofErr w:type="spellEnd"/>
      <w:r>
        <w:rPr>
          <w:rFonts w:eastAsia="Symbol"/>
          <w:sz w:val="24"/>
          <w:szCs w:val="24"/>
        </w:rPr>
        <w:t xml:space="preserve"> </w:t>
      </w:r>
      <w:proofErr w:type="spellStart"/>
      <w:r>
        <w:rPr>
          <w:rFonts w:eastAsia="Symbol"/>
          <w:sz w:val="24"/>
          <w:szCs w:val="24"/>
        </w:rPr>
        <w:t>tinggi</w:t>
      </w:r>
      <w:proofErr w:type="spellEnd"/>
      <w:r>
        <w:rPr>
          <w:rFonts w:eastAsia="Symbol"/>
          <w:sz w:val="24"/>
          <w:szCs w:val="24"/>
        </w:rPr>
        <w:t xml:space="preserve"> yang </w:t>
      </w:r>
      <w:proofErr w:type="spellStart"/>
      <w:r>
        <w:rPr>
          <w:rFonts w:eastAsia="Symbol"/>
          <w:sz w:val="24"/>
          <w:szCs w:val="24"/>
        </w:rPr>
        <w:t>semakin</w:t>
      </w:r>
      <w:proofErr w:type="spellEnd"/>
      <w:r>
        <w:rPr>
          <w:rFonts w:eastAsia="Symbol"/>
          <w:sz w:val="24"/>
          <w:szCs w:val="24"/>
        </w:rPr>
        <w:t xml:space="preserve"> </w:t>
      </w:r>
      <w:proofErr w:type="spellStart"/>
      <w:r>
        <w:rPr>
          <w:rFonts w:eastAsia="Symbol"/>
          <w:sz w:val="24"/>
          <w:szCs w:val="24"/>
        </w:rPr>
        <w:t>kompetitif</w:t>
      </w:r>
      <w:proofErr w:type="spellEnd"/>
      <w:r>
        <w:rPr>
          <w:rFonts w:eastAsia="Symbol"/>
          <w:sz w:val="24"/>
          <w:szCs w:val="24"/>
        </w:rPr>
        <w:t xml:space="preserve"> </w:t>
      </w:r>
      <w:proofErr w:type="spellStart"/>
      <w:r>
        <w:rPr>
          <w:rFonts w:eastAsia="Symbol"/>
          <w:sz w:val="24"/>
          <w:szCs w:val="24"/>
        </w:rPr>
        <w:t>sehingga</w:t>
      </w:r>
      <w:proofErr w:type="spellEnd"/>
      <w:r>
        <w:rPr>
          <w:rFonts w:eastAsia="Symbol"/>
          <w:sz w:val="24"/>
          <w:szCs w:val="24"/>
        </w:rPr>
        <w:t xml:space="preserve"> </w:t>
      </w:r>
      <w:proofErr w:type="spellStart"/>
      <w:r>
        <w:rPr>
          <w:rFonts w:eastAsia="Symbol"/>
          <w:sz w:val="24"/>
          <w:szCs w:val="24"/>
        </w:rPr>
        <w:t>luaran</w:t>
      </w:r>
      <w:proofErr w:type="spellEnd"/>
      <w:r>
        <w:rPr>
          <w:rFonts w:eastAsia="Symbol"/>
          <w:sz w:val="24"/>
          <w:szCs w:val="24"/>
        </w:rPr>
        <w:t xml:space="preserve"> Universitas Tanjungpura </w:t>
      </w:r>
      <w:proofErr w:type="spellStart"/>
      <w:r>
        <w:rPr>
          <w:rFonts w:eastAsia="Symbol"/>
          <w:sz w:val="24"/>
          <w:szCs w:val="24"/>
        </w:rPr>
        <w:t>semakin</w:t>
      </w:r>
      <w:proofErr w:type="spellEnd"/>
      <w:r>
        <w:rPr>
          <w:rFonts w:eastAsia="Symbol"/>
          <w:sz w:val="24"/>
          <w:szCs w:val="24"/>
        </w:rPr>
        <w:t xml:space="preserve"> </w:t>
      </w:r>
      <w:proofErr w:type="spellStart"/>
      <w:r>
        <w:rPr>
          <w:rFonts w:eastAsia="Symbol"/>
          <w:sz w:val="24"/>
          <w:szCs w:val="24"/>
        </w:rPr>
        <w:t>ketat</w:t>
      </w:r>
      <w:proofErr w:type="spellEnd"/>
      <w:r>
        <w:rPr>
          <w:rFonts w:eastAsia="Symbol"/>
          <w:sz w:val="24"/>
          <w:szCs w:val="24"/>
        </w:rPr>
        <w:t xml:space="preserve"> </w:t>
      </w:r>
      <w:proofErr w:type="spellStart"/>
      <w:r>
        <w:rPr>
          <w:rFonts w:eastAsia="Symbol"/>
          <w:sz w:val="24"/>
          <w:szCs w:val="24"/>
        </w:rPr>
        <w:t>dalam</w:t>
      </w:r>
      <w:proofErr w:type="spellEnd"/>
      <w:r>
        <w:rPr>
          <w:rFonts w:eastAsia="Symbol"/>
          <w:sz w:val="24"/>
          <w:szCs w:val="24"/>
        </w:rPr>
        <w:t xml:space="preserve"> </w:t>
      </w:r>
      <w:proofErr w:type="spellStart"/>
      <w:r>
        <w:rPr>
          <w:rFonts w:eastAsia="Symbol"/>
          <w:sz w:val="24"/>
          <w:szCs w:val="24"/>
        </w:rPr>
        <w:t>persaingan</w:t>
      </w:r>
      <w:proofErr w:type="spellEnd"/>
      <w:r>
        <w:rPr>
          <w:rFonts w:eastAsia="Symbol"/>
          <w:sz w:val="24"/>
          <w:szCs w:val="24"/>
        </w:rPr>
        <w:t xml:space="preserve"> dunia </w:t>
      </w:r>
      <w:proofErr w:type="spellStart"/>
      <w:r>
        <w:rPr>
          <w:rFonts w:eastAsia="Symbol"/>
          <w:sz w:val="24"/>
          <w:szCs w:val="24"/>
        </w:rPr>
        <w:t>kerja</w:t>
      </w:r>
      <w:proofErr w:type="spellEnd"/>
      <w:r>
        <w:rPr>
          <w:rFonts w:eastAsia="Symbol"/>
          <w:sz w:val="24"/>
          <w:szCs w:val="24"/>
        </w:rPr>
        <w:t xml:space="preserve"> </w:t>
      </w:r>
      <w:proofErr w:type="spellStart"/>
      <w:r>
        <w:rPr>
          <w:rFonts w:eastAsia="Symbol"/>
          <w:sz w:val="24"/>
          <w:szCs w:val="24"/>
        </w:rPr>
        <w:t>baik</w:t>
      </w:r>
      <w:proofErr w:type="spellEnd"/>
      <w:r>
        <w:rPr>
          <w:rFonts w:eastAsia="Symbol"/>
          <w:sz w:val="24"/>
          <w:szCs w:val="24"/>
        </w:rPr>
        <w:t xml:space="preserve"> </w:t>
      </w:r>
      <w:proofErr w:type="spellStart"/>
      <w:r>
        <w:rPr>
          <w:rFonts w:eastAsia="Symbol"/>
          <w:sz w:val="24"/>
          <w:szCs w:val="24"/>
        </w:rPr>
        <w:t>lokal</w:t>
      </w:r>
      <w:proofErr w:type="spellEnd"/>
      <w:r>
        <w:rPr>
          <w:rFonts w:eastAsia="Symbol"/>
          <w:sz w:val="24"/>
          <w:szCs w:val="24"/>
        </w:rPr>
        <w:t xml:space="preserve">, </w:t>
      </w:r>
      <w:proofErr w:type="spellStart"/>
      <w:r>
        <w:rPr>
          <w:rFonts w:eastAsia="Symbol"/>
          <w:sz w:val="24"/>
          <w:szCs w:val="24"/>
        </w:rPr>
        <w:t>nasional</w:t>
      </w:r>
      <w:proofErr w:type="spellEnd"/>
      <w:r>
        <w:rPr>
          <w:rFonts w:eastAsia="Symbol"/>
          <w:sz w:val="24"/>
          <w:szCs w:val="24"/>
        </w:rPr>
        <w:t xml:space="preserve"> </w:t>
      </w:r>
      <w:proofErr w:type="spellStart"/>
      <w:r>
        <w:rPr>
          <w:rFonts w:eastAsia="Symbol"/>
          <w:sz w:val="24"/>
          <w:szCs w:val="24"/>
        </w:rPr>
        <w:t>maupun</w:t>
      </w:r>
      <w:proofErr w:type="spellEnd"/>
      <w:r>
        <w:rPr>
          <w:rFonts w:eastAsia="Symbol"/>
          <w:sz w:val="24"/>
          <w:szCs w:val="24"/>
        </w:rPr>
        <w:t xml:space="preserve"> </w:t>
      </w:r>
      <w:proofErr w:type="spellStart"/>
      <w:r>
        <w:rPr>
          <w:rFonts w:eastAsia="Symbol"/>
          <w:sz w:val="24"/>
          <w:szCs w:val="24"/>
        </w:rPr>
        <w:t>internasional</w:t>
      </w:r>
      <w:proofErr w:type="spellEnd"/>
      <w:r>
        <w:rPr>
          <w:rFonts w:eastAsia="Symbol"/>
          <w:sz w:val="24"/>
          <w:szCs w:val="24"/>
        </w:rPr>
        <w:t>.</w:t>
      </w:r>
    </w:p>
    <w:p w14:paraId="6FBAEC74" w14:textId="77777777" w:rsidR="00615CB2" w:rsidRDefault="00C11D7E">
      <w:pPr>
        <w:numPr>
          <w:ilvl w:val="1"/>
          <w:numId w:val="51"/>
        </w:numPr>
        <w:spacing w:line="360" w:lineRule="auto"/>
        <w:ind w:left="2127" w:right="20" w:hanging="426"/>
        <w:jc w:val="both"/>
        <w:rPr>
          <w:rFonts w:eastAsia="Symbol"/>
          <w:sz w:val="24"/>
          <w:szCs w:val="24"/>
        </w:rPr>
      </w:pPr>
      <w:r>
        <w:rPr>
          <w:rFonts w:eastAsia="Symbol"/>
          <w:sz w:val="24"/>
          <w:szCs w:val="24"/>
        </w:rPr>
        <w:t xml:space="preserve">Peran </w:t>
      </w:r>
      <w:proofErr w:type="spellStart"/>
      <w:r>
        <w:rPr>
          <w:rFonts w:eastAsia="Symbol"/>
          <w:sz w:val="24"/>
          <w:szCs w:val="24"/>
        </w:rPr>
        <w:t>perguran</w:t>
      </w:r>
      <w:proofErr w:type="spellEnd"/>
      <w:r>
        <w:rPr>
          <w:rFonts w:eastAsia="Symbol"/>
          <w:sz w:val="24"/>
          <w:szCs w:val="24"/>
        </w:rPr>
        <w:t xml:space="preserve"> </w:t>
      </w:r>
      <w:proofErr w:type="spellStart"/>
      <w:r>
        <w:rPr>
          <w:rFonts w:eastAsia="Symbol"/>
          <w:sz w:val="24"/>
          <w:szCs w:val="24"/>
        </w:rPr>
        <w:t>tinggi</w:t>
      </w:r>
      <w:proofErr w:type="spellEnd"/>
      <w:r>
        <w:rPr>
          <w:rFonts w:eastAsia="Symbol"/>
          <w:sz w:val="24"/>
          <w:szCs w:val="24"/>
        </w:rPr>
        <w:t xml:space="preserve"> </w:t>
      </w:r>
      <w:proofErr w:type="spellStart"/>
      <w:r>
        <w:rPr>
          <w:rFonts w:eastAsia="Symbol"/>
          <w:sz w:val="24"/>
          <w:szCs w:val="24"/>
        </w:rPr>
        <w:t>dalam</w:t>
      </w:r>
      <w:proofErr w:type="spellEnd"/>
      <w:r>
        <w:rPr>
          <w:rFonts w:eastAsia="Symbol"/>
          <w:sz w:val="24"/>
          <w:szCs w:val="24"/>
        </w:rPr>
        <w:t xml:space="preserve"> </w:t>
      </w:r>
      <w:proofErr w:type="spellStart"/>
      <w:r>
        <w:rPr>
          <w:rFonts w:eastAsia="Symbol"/>
          <w:sz w:val="24"/>
          <w:szCs w:val="24"/>
        </w:rPr>
        <w:t>upaya</w:t>
      </w:r>
      <w:proofErr w:type="spellEnd"/>
      <w:r>
        <w:rPr>
          <w:rFonts w:eastAsia="Symbol"/>
          <w:sz w:val="24"/>
          <w:szCs w:val="24"/>
        </w:rPr>
        <w:t xml:space="preserve"> </w:t>
      </w:r>
      <w:proofErr w:type="spellStart"/>
      <w:r>
        <w:rPr>
          <w:rFonts w:eastAsia="Symbol"/>
          <w:sz w:val="24"/>
          <w:szCs w:val="24"/>
        </w:rPr>
        <w:t>promosi</w:t>
      </w:r>
      <w:proofErr w:type="spellEnd"/>
      <w:r>
        <w:rPr>
          <w:rFonts w:eastAsia="Symbol"/>
          <w:sz w:val="24"/>
          <w:szCs w:val="24"/>
        </w:rPr>
        <w:t xml:space="preserve"> </w:t>
      </w:r>
      <w:proofErr w:type="spellStart"/>
      <w:r>
        <w:rPr>
          <w:rFonts w:eastAsia="Symbol"/>
          <w:sz w:val="24"/>
          <w:szCs w:val="24"/>
        </w:rPr>
        <w:t>hasil</w:t>
      </w:r>
      <w:proofErr w:type="spellEnd"/>
      <w:r>
        <w:rPr>
          <w:rFonts w:eastAsia="Symbol"/>
          <w:sz w:val="24"/>
          <w:szCs w:val="24"/>
        </w:rPr>
        <w:t xml:space="preserve"> </w:t>
      </w:r>
      <w:proofErr w:type="spellStart"/>
      <w:r>
        <w:rPr>
          <w:rFonts w:eastAsia="Symbol"/>
          <w:sz w:val="24"/>
          <w:szCs w:val="24"/>
        </w:rPr>
        <w:t>luaran</w:t>
      </w:r>
      <w:proofErr w:type="spellEnd"/>
      <w:r>
        <w:rPr>
          <w:rFonts w:eastAsia="Symbol"/>
          <w:sz w:val="24"/>
          <w:szCs w:val="24"/>
        </w:rPr>
        <w:t xml:space="preserve"> </w:t>
      </w:r>
      <w:proofErr w:type="spellStart"/>
      <w:r>
        <w:rPr>
          <w:rFonts w:eastAsia="Symbol"/>
          <w:sz w:val="24"/>
          <w:szCs w:val="24"/>
        </w:rPr>
        <w:t>dari</w:t>
      </w:r>
      <w:proofErr w:type="spellEnd"/>
      <w:r>
        <w:rPr>
          <w:rFonts w:eastAsia="Symbol"/>
          <w:sz w:val="24"/>
          <w:szCs w:val="24"/>
        </w:rPr>
        <w:t xml:space="preserve"> </w:t>
      </w:r>
      <w:proofErr w:type="spellStart"/>
      <w:r>
        <w:rPr>
          <w:rFonts w:eastAsia="Symbol"/>
          <w:sz w:val="24"/>
          <w:szCs w:val="24"/>
        </w:rPr>
        <w:t>setiap</w:t>
      </w:r>
      <w:proofErr w:type="spellEnd"/>
      <w:r>
        <w:rPr>
          <w:rFonts w:eastAsia="Symbol"/>
          <w:sz w:val="24"/>
          <w:szCs w:val="24"/>
        </w:rPr>
        <w:t xml:space="preserve"> </w:t>
      </w:r>
      <w:proofErr w:type="spellStart"/>
      <w:r>
        <w:rPr>
          <w:rFonts w:eastAsia="Symbol"/>
          <w:sz w:val="24"/>
          <w:szCs w:val="24"/>
        </w:rPr>
        <w:t>fakultas</w:t>
      </w:r>
      <w:proofErr w:type="spellEnd"/>
      <w:r>
        <w:rPr>
          <w:rFonts w:eastAsia="Symbol"/>
          <w:sz w:val="24"/>
          <w:szCs w:val="24"/>
        </w:rPr>
        <w:t xml:space="preserve"> </w:t>
      </w:r>
      <w:proofErr w:type="spellStart"/>
      <w:r>
        <w:rPr>
          <w:rFonts w:eastAsia="Symbol"/>
          <w:sz w:val="24"/>
          <w:szCs w:val="24"/>
        </w:rPr>
        <w:t>masih</w:t>
      </w:r>
      <w:proofErr w:type="spellEnd"/>
      <w:r>
        <w:rPr>
          <w:rFonts w:eastAsia="Symbol"/>
          <w:sz w:val="24"/>
          <w:szCs w:val="24"/>
        </w:rPr>
        <w:t xml:space="preserve"> sangat </w:t>
      </w:r>
      <w:proofErr w:type="spellStart"/>
      <w:r>
        <w:rPr>
          <w:rFonts w:eastAsia="Symbol"/>
          <w:sz w:val="24"/>
          <w:szCs w:val="24"/>
        </w:rPr>
        <w:t>rendah</w:t>
      </w:r>
      <w:proofErr w:type="spellEnd"/>
      <w:r>
        <w:rPr>
          <w:rFonts w:eastAsia="Symbol"/>
          <w:sz w:val="24"/>
          <w:szCs w:val="24"/>
        </w:rPr>
        <w:t xml:space="preserve"> </w:t>
      </w:r>
      <w:proofErr w:type="spellStart"/>
      <w:r>
        <w:rPr>
          <w:rFonts w:eastAsia="Symbol"/>
          <w:sz w:val="24"/>
          <w:szCs w:val="24"/>
        </w:rPr>
        <w:t>sehingga</w:t>
      </w:r>
      <w:proofErr w:type="spellEnd"/>
      <w:r>
        <w:rPr>
          <w:rFonts w:eastAsia="Symbol"/>
          <w:sz w:val="24"/>
          <w:szCs w:val="24"/>
        </w:rPr>
        <w:t xml:space="preserve"> </w:t>
      </w:r>
      <w:proofErr w:type="spellStart"/>
      <w:r>
        <w:rPr>
          <w:rFonts w:eastAsia="Symbol"/>
          <w:sz w:val="24"/>
          <w:szCs w:val="24"/>
        </w:rPr>
        <w:t>berpotensi</w:t>
      </w:r>
      <w:proofErr w:type="spellEnd"/>
      <w:r>
        <w:rPr>
          <w:rFonts w:eastAsia="Symbol"/>
          <w:sz w:val="24"/>
          <w:szCs w:val="24"/>
        </w:rPr>
        <w:t xml:space="preserve"> </w:t>
      </w:r>
      <w:proofErr w:type="spellStart"/>
      <w:r>
        <w:rPr>
          <w:rFonts w:eastAsia="Symbol"/>
          <w:sz w:val="24"/>
          <w:szCs w:val="24"/>
        </w:rPr>
        <w:t>lamanya</w:t>
      </w:r>
      <w:proofErr w:type="spellEnd"/>
      <w:r>
        <w:rPr>
          <w:rFonts w:eastAsia="Symbol"/>
          <w:sz w:val="24"/>
          <w:szCs w:val="24"/>
        </w:rPr>
        <w:t xml:space="preserve"> </w:t>
      </w:r>
      <w:proofErr w:type="spellStart"/>
      <w:r>
        <w:rPr>
          <w:rFonts w:eastAsia="Symbol"/>
          <w:sz w:val="24"/>
          <w:szCs w:val="24"/>
        </w:rPr>
        <w:t>angka</w:t>
      </w:r>
      <w:proofErr w:type="spellEnd"/>
      <w:r>
        <w:rPr>
          <w:rFonts w:eastAsia="Symbol"/>
          <w:sz w:val="24"/>
          <w:szCs w:val="24"/>
        </w:rPr>
        <w:t xml:space="preserve"> </w:t>
      </w:r>
      <w:proofErr w:type="spellStart"/>
      <w:r>
        <w:rPr>
          <w:rFonts w:eastAsia="Symbol"/>
          <w:sz w:val="24"/>
          <w:szCs w:val="24"/>
        </w:rPr>
        <w:t>penyerapan</w:t>
      </w:r>
      <w:proofErr w:type="spellEnd"/>
      <w:r>
        <w:rPr>
          <w:rFonts w:eastAsia="Symbol"/>
          <w:sz w:val="24"/>
          <w:szCs w:val="24"/>
        </w:rPr>
        <w:t xml:space="preserve"> dunia </w:t>
      </w:r>
      <w:proofErr w:type="spellStart"/>
      <w:r>
        <w:rPr>
          <w:rFonts w:eastAsia="Symbol"/>
          <w:sz w:val="24"/>
          <w:szCs w:val="24"/>
        </w:rPr>
        <w:t>kerja</w:t>
      </w:r>
      <w:proofErr w:type="spellEnd"/>
      <w:r>
        <w:rPr>
          <w:rFonts w:eastAsia="Symbol"/>
          <w:sz w:val="24"/>
          <w:szCs w:val="24"/>
        </w:rPr>
        <w:t>.</w:t>
      </w:r>
    </w:p>
    <w:p w14:paraId="710E0949" w14:textId="77777777" w:rsidR="00615CB2" w:rsidRDefault="00C11D7E">
      <w:pPr>
        <w:numPr>
          <w:ilvl w:val="1"/>
          <w:numId w:val="51"/>
        </w:numPr>
        <w:spacing w:line="360" w:lineRule="auto"/>
        <w:ind w:left="2127" w:right="20" w:hanging="426"/>
        <w:jc w:val="both"/>
        <w:rPr>
          <w:rFonts w:eastAsia="Arial Unicode MS"/>
          <w:sz w:val="24"/>
          <w:szCs w:val="24"/>
        </w:rPr>
      </w:pPr>
      <w:proofErr w:type="spellStart"/>
      <w:r>
        <w:rPr>
          <w:rFonts w:eastAsia="Symbol"/>
          <w:sz w:val="24"/>
          <w:szCs w:val="24"/>
        </w:rPr>
        <w:t>Kompetisi</w:t>
      </w:r>
      <w:proofErr w:type="spellEnd"/>
      <w:r>
        <w:rPr>
          <w:rFonts w:eastAsia="Symbol"/>
          <w:sz w:val="24"/>
          <w:szCs w:val="24"/>
        </w:rPr>
        <w:t xml:space="preserve"> dunia </w:t>
      </w:r>
      <w:proofErr w:type="spellStart"/>
      <w:r>
        <w:rPr>
          <w:rFonts w:eastAsia="Symbol"/>
          <w:sz w:val="24"/>
          <w:szCs w:val="24"/>
        </w:rPr>
        <w:t>kerja</w:t>
      </w:r>
      <w:proofErr w:type="spellEnd"/>
      <w:r>
        <w:rPr>
          <w:rFonts w:eastAsia="Symbol"/>
          <w:sz w:val="24"/>
          <w:szCs w:val="24"/>
        </w:rPr>
        <w:t xml:space="preserve"> </w:t>
      </w:r>
      <w:proofErr w:type="spellStart"/>
      <w:r>
        <w:rPr>
          <w:rFonts w:eastAsia="Symbol"/>
          <w:sz w:val="24"/>
          <w:szCs w:val="24"/>
        </w:rPr>
        <w:t>lulusan</w:t>
      </w:r>
      <w:proofErr w:type="spellEnd"/>
      <w:r>
        <w:rPr>
          <w:rFonts w:eastAsia="Symbol"/>
          <w:sz w:val="24"/>
          <w:szCs w:val="24"/>
        </w:rPr>
        <w:t xml:space="preserve"> </w:t>
      </w:r>
      <w:proofErr w:type="spellStart"/>
      <w:r>
        <w:rPr>
          <w:rFonts w:eastAsia="Symbol"/>
          <w:sz w:val="24"/>
          <w:szCs w:val="24"/>
        </w:rPr>
        <w:t>pendidikan</w:t>
      </w:r>
      <w:proofErr w:type="spellEnd"/>
      <w:r>
        <w:rPr>
          <w:rFonts w:eastAsia="Symbol"/>
          <w:sz w:val="24"/>
          <w:szCs w:val="24"/>
        </w:rPr>
        <w:t xml:space="preserve"> yang </w:t>
      </w:r>
      <w:proofErr w:type="spellStart"/>
      <w:r>
        <w:rPr>
          <w:rFonts w:eastAsia="Symbol"/>
          <w:sz w:val="24"/>
          <w:szCs w:val="24"/>
        </w:rPr>
        <w:t>semakin</w:t>
      </w:r>
      <w:proofErr w:type="spellEnd"/>
      <w:r>
        <w:rPr>
          <w:rFonts w:eastAsia="Symbol"/>
          <w:sz w:val="24"/>
          <w:szCs w:val="24"/>
        </w:rPr>
        <w:t xml:space="preserve"> </w:t>
      </w:r>
      <w:proofErr w:type="spellStart"/>
      <w:r>
        <w:rPr>
          <w:rFonts w:eastAsia="Symbol"/>
          <w:sz w:val="24"/>
          <w:szCs w:val="24"/>
        </w:rPr>
        <w:t>ketat</w:t>
      </w:r>
      <w:proofErr w:type="spellEnd"/>
      <w:r>
        <w:rPr>
          <w:rFonts w:eastAsia="Symbol"/>
          <w:sz w:val="24"/>
          <w:szCs w:val="24"/>
        </w:rPr>
        <w:t xml:space="preserve"> </w:t>
      </w:r>
      <w:proofErr w:type="spellStart"/>
      <w:r>
        <w:rPr>
          <w:rFonts w:eastAsia="Symbol"/>
          <w:sz w:val="24"/>
          <w:szCs w:val="24"/>
        </w:rPr>
        <w:t>baik</w:t>
      </w:r>
      <w:proofErr w:type="spellEnd"/>
      <w:r>
        <w:rPr>
          <w:rFonts w:eastAsia="Symbol"/>
          <w:sz w:val="24"/>
          <w:szCs w:val="24"/>
        </w:rPr>
        <w:t xml:space="preserve"> </w:t>
      </w:r>
      <w:proofErr w:type="spellStart"/>
      <w:r>
        <w:rPr>
          <w:rFonts w:eastAsia="Symbol"/>
          <w:sz w:val="24"/>
          <w:szCs w:val="24"/>
        </w:rPr>
        <w:t>tingkat</w:t>
      </w:r>
      <w:proofErr w:type="spellEnd"/>
      <w:r>
        <w:rPr>
          <w:rFonts w:eastAsia="Symbol"/>
          <w:sz w:val="24"/>
          <w:szCs w:val="24"/>
        </w:rPr>
        <w:t xml:space="preserve"> regional, </w:t>
      </w:r>
      <w:proofErr w:type="spellStart"/>
      <w:r>
        <w:rPr>
          <w:rFonts w:eastAsia="Symbol"/>
          <w:sz w:val="24"/>
          <w:szCs w:val="24"/>
        </w:rPr>
        <w:t>nasional</w:t>
      </w:r>
      <w:proofErr w:type="spellEnd"/>
      <w:r>
        <w:rPr>
          <w:rFonts w:eastAsia="Symbol"/>
          <w:sz w:val="24"/>
          <w:szCs w:val="24"/>
        </w:rPr>
        <w:t xml:space="preserve"> </w:t>
      </w:r>
      <w:proofErr w:type="spellStart"/>
      <w:r>
        <w:rPr>
          <w:rFonts w:eastAsia="Symbol"/>
          <w:sz w:val="24"/>
          <w:szCs w:val="24"/>
        </w:rPr>
        <w:t>maupun</w:t>
      </w:r>
      <w:proofErr w:type="spellEnd"/>
      <w:r>
        <w:rPr>
          <w:rFonts w:eastAsia="Symbol"/>
          <w:sz w:val="24"/>
          <w:szCs w:val="24"/>
        </w:rPr>
        <w:t xml:space="preserve"> </w:t>
      </w:r>
      <w:proofErr w:type="spellStart"/>
      <w:r>
        <w:rPr>
          <w:rFonts w:eastAsia="Symbol"/>
          <w:sz w:val="24"/>
          <w:szCs w:val="24"/>
        </w:rPr>
        <w:t>internasional</w:t>
      </w:r>
      <w:proofErr w:type="spellEnd"/>
      <w:r>
        <w:rPr>
          <w:rFonts w:eastAsia="Symbol"/>
          <w:sz w:val="24"/>
          <w:szCs w:val="24"/>
        </w:rPr>
        <w:t xml:space="preserve">. </w:t>
      </w:r>
    </w:p>
    <w:p w14:paraId="42872C22" w14:textId="77777777" w:rsidR="00615CB2" w:rsidRDefault="00C11D7E">
      <w:pPr>
        <w:spacing w:line="360" w:lineRule="auto"/>
        <w:rPr>
          <w:rFonts w:eastAsia="Symbol"/>
          <w:sz w:val="24"/>
          <w:szCs w:val="24"/>
        </w:rPr>
      </w:pPr>
      <w:r>
        <w:rPr>
          <w:rFonts w:eastAsia="Symbol"/>
          <w:sz w:val="24"/>
          <w:szCs w:val="24"/>
        </w:rPr>
        <w:br w:type="page"/>
      </w:r>
    </w:p>
    <w:p w14:paraId="56B4DC82" w14:textId="77777777" w:rsidR="00615CB2" w:rsidRDefault="00C11D7E">
      <w:pPr>
        <w:spacing w:line="360" w:lineRule="auto"/>
        <w:jc w:val="center"/>
        <w:rPr>
          <w:rFonts w:eastAsia="Arial Unicode MS"/>
          <w:b/>
          <w:sz w:val="28"/>
          <w:szCs w:val="28"/>
          <w:lang w:val="it-IT"/>
        </w:rPr>
      </w:pPr>
      <w:r>
        <w:rPr>
          <w:rFonts w:eastAsia="Arial Unicode MS"/>
          <w:b/>
          <w:sz w:val="28"/>
          <w:szCs w:val="28"/>
          <w:lang w:val="it-IT"/>
        </w:rPr>
        <w:lastRenderedPageBreak/>
        <w:t>BAB II</w:t>
      </w:r>
    </w:p>
    <w:p w14:paraId="737C3DFE" w14:textId="77777777" w:rsidR="00615CB2" w:rsidRDefault="00C11D7E">
      <w:pPr>
        <w:spacing w:line="360" w:lineRule="auto"/>
        <w:jc w:val="center"/>
        <w:rPr>
          <w:rFonts w:eastAsia="Arial Unicode MS"/>
          <w:b/>
          <w:sz w:val="28"/>
          <w:szCs w:val="28"/>
          <w:lang w:val="it-IT"/>
        </w:rPr>
      </w:pPr>
      <w:r>
        <w:rPr>
          <w:b/>
          <w:sz w:val="28"/>
          <w:szCs w:val="28"/>
        </w:rPr>
        <w:t>PE</w:t>
      </w:r>
      <w:r>
        <w:rPr>
          <w:b/>
          <w:sz w:val="28"/>
          <w:szCs w:val="28"/>
          <w:lang w:val="id-ID"/>
        </w:rPr>
        <w:t>RENCANA</w:t>
      </w:r>
      <w:r>
        <w:rPr>
          <w:b/>
          <w:sz w:val="28"/>
          <w:szCs w:val="28"/>
        </w:rPr>
        <w:t>AN</w:t>
      </w:r>
      <w:r>
        <w:rPr>
          <w:b/>
          <w:sz w:val="28"/>
          <w:szCs w:val="28"/>
          <w:lang w:val="id-ID"/>
        </w:rPr>
        <w:t xml:space="preserve"> KINERJA</w:t>
      </w:r>
    </w:p>
    <w:p w14:paraId="00632027" w14:textId="77777777" w:rsidR="00615CB2" w:rsidRDefault="00615CB2">
      <w:pPr>
        <w:pStyle w:val="BodyTextIndent"/>
        <w:ind w:left="0" w:firstLine="0"/>
      </w:pPr>
    </w:p>
    <w:p w14:paraId="75D53AC7" w14:textId="77777777" w:rsidR="00615CB2" w:rsidRDefault="00615CB2">
      <w:pPr>
        <w:spacing w:line="360" w:lineRule="auto"/>
        <w:jc w:val="both"/>
        <w:rPr>
          <w:rFonts w:eastAsia="Arial Unicode MS"/>
          <w:b/>
          <w:sz w:val="24"/>
          <w:szCs w:val="24"/>
          <w:lang w:val="fi-FI"/>
        </w:rPr>
      </w:pPr>
    </w:p>
    <w:p w14:paraId="103CD07E" w14:textId="77777777" w:rsidR="00615CB2" w:rsidRDefault="00C11D7E">
      <w:pPr>
        <w:pStyle w:val="ListParagraph"/>
        <w:numPr>
          <w:ilvl w:val="1"/>
          <w:numId w:val="53"/>
        </w:numPr>
        <w:spacing w:line="360" w:lineRule="auto"/>
        <w:ind w:left="426" w:hanging="426"/>
        <w:jc w:val="both"/>
        <w:rPr>
          <w:rFonts w:eastAsia="Arial Unicode MS"/>
          <w:sz w:val="24"/>
          <w:szCs w:val="24"/>
          <w:lang w:val="fi-FI"/>
        </w:rPr>
      </w:pPr>
      <w:r>
        <w:rPr>
          <w:rFonts w:eastAsia="Arial Unicode MS"/>
          <w:b/>
          <w:sz w:val="24"/>
          <w:szCs w:val="24"/>
          <w:lang w:val="fi-FI"/>
        </w:rPr>
        <w:t xml:space="preserve">Rencana Strategis Fakultas Pertanian </w:t>
      </w:r>
    </w:p>
    <w:p w14:paraId="08173EBB" w14:textId="77777777" w:rsidR="00615CB2" w:rsidRDefault="00C11D7E">
      <w:pPr>
        <w:spacing w:line="360" w:lineRule="auto"/>
        <w:ind w:left="426" w:firstLine="577"/>
        <w:jc w:val="both"/>
        <w:rPr>
          <w:rFonts w:eastAsia="Arial Unicode MS"/>
          <w:sz w:val="24"/>
          <w:szCs w:val="24"/>
          <w:lang w:val="zh-CN"/>
        </w:rPr>
      </w:pPr>
      <w:r>
        <w:rPr>
          <w:rFonts w:eastAsia="Arial Unicode MS"/>
          <w:sz w:val="24"/>
          <w:szCs w:val="24"/>
          <w:lang w:val="zh-CN"/>
        </w:rPr>
        <w:t>Rencana strategis Fakultas Pertanian yang dilandasi dari Restra UNTAN maka dapat di jelaskan sebagai berikut:</w:t>
      </w:r>
    </w:p>
    <w:p w14:paraId="7ECE2DF3" w14:textId="77777777" w:rsidR="00615CB2" w:rsidRDefault="00C11D7E">
      <w:pPr>
        <w:pStyle w:val="ListParagraph"/>
        <w:numPr>
          <w:ilvl w:val="3"/>
          <w:numId w:val="54"/>
        </w:numPr>
        <w:spacing w:line="360" w:lineRule="auto"/>
        <w:ind w:left="709" w:hanging="283"/>
        <w:jc w:val="both"/>
        <w:rPr>
          <w:rFonts w:eastAsia="Arial Unicode MS"/>
          <w:b/>
          <w:sz w:val="24"/>
          <w:szCs w:val="24"/>
        </w:rPr>
      </w:pPr>
      <w:r>
        <w:rPr>
          <w:rFonts w:eastAsia="Arial Unicode MS"/>
          <w:b/>
          <w:sz w:val="24"/>
          <w:szCs w:val="24"/>
        </w:rPr>
        <w:t>Strategi Utama (</w:t>
      </w:r>
      <w:r>
        <w:rPr>
          <w:rFonts w:eastAsia="Arial Unicode MS"/>
          <w:b/>
          <w:i/>
          <w:sz w:val="24"/>
          <w:szCs w:val="24"/>
        </w:rPr>
        <w:t>Grand Strategy</w:t>
      </w:r>
      <w:r>
        <w:rPr>
          <w:rFonts w:eastAsia="Arial Unicode MS"/>
          <w:b/>
          <w:sz w:val="24"/>
          <w:szCs w:val="24"/>
        </w:rPr>
        <w:t>)</w:t>
      </w:r>
    </w:p>
    <w:p w14:paraId="46C5AEF3" w14:textId="77777777" w:rsidR="00615CB2" w:rsidRDefault="00C11D7E">
      <w:pPr>
        <w:spacing w:line="360" w:lineRule="auto"/>
        <w:ind w:left="720" w:firstLine="414"/>
        <w:jc w:val="both"/>
        <w:rPr>
          <w:sz w:val="24"/>
          <w:szCs w:val="24"/>
          <w:lang w:val="zh-CN"/>
        </w:rPr>
      </w:pPr>
      <w:r>
        <w:rPr>
          <w:sz w:val="24"/>
          <w:szCs w:val="24"/>
          <w:lang w:val="zh-CN"/>
        </w:rPr>
        <w:t>Rencana Strategi Fakultas Pertanian mengacu pada Rencana Strategi UNTAN yaitu melaksanakan pembelajaran yang unggul baik tingkat lokal, maupun nasional</w:t>
      </w:r>
      <w:r>
        <w:rPr>
          <w:sz w:val="24"/>
          <w:szCs w:val="24"/>
          <w:lang w:val="id-ID"/>
        </w:rPr>
        <w:t xml:space="preserve">, maka </w:t>
      </w:r>
      <w:r>
        <w:rPr>
          <w:bCs/>
          <w:sz w:val="24"/>
          <w:szCs w:val="24"/>
          <w:lang w:val="id-ID"/>
        </w:rPr>
        <w:t>tujuan</w:t>
      </w:r>
      <w:r>
        <w:rPr>
          <w:bCs/>
          <w:sz w:val="24"/>
          <w:szCs w:val="24"/>
        </w:rPr>
        <w:t xml:space="preserve"> dan </w:t>
      </w:r>
      <w:proofErr w:type="spellStart"/>
      <w:r>
        <w:rPr>
          <w:bCs/>
          <w:sz w:val="24"/>
          <w:szCs w:val="24"/>
        </w:rPr>
        <w:t>sasaran</w:t>
      </w:r>
      <w:proofErr w:type="spellEnd"/>
      <w:r>
        <w:rPr>
          <w:sz w:val="24"/>
          <w:szCs w:val="24"/>
          <w:lang w:val="id-ID"/>
        </w:rPr>
        <w:t xml:space="preserve"> </w:t>
      </w:r>
      <w:proofErr w:type="spellStart"/>
      <w:r>
        <w:rPr>
          <w:sz w:val="24"/>
          <w:szCs w:val="24"/>
        </w:rPr>
        <w:t>pendidikan</w:t>
      </w:r>
      <w:proofErr w:type="spellEnd"/>
      <w:r>
        <w:rPr>
          <w:sz w:val="24"/>
          <w:szCs w:val="24"/>
        </w:rPr>
        <w:t xml:space="preserve"> di </w:t>
      </w:r>
      <w:r>
        <w:rPr>
          <w:sz w:val="24"/>
          <w:szCs w:val="24"/>
          <w:lang w:val="id-ID"/>
        </w:rPr>
        <w:t>Fakultas Pertanian</w:t>
      </w:r>
      <w:r>
        <w:rPr>
          <w:sz w:val="24"/>
          <w:szCs w:val="24"/>
        </w:rPr>
        <w:t xml:space="preserve"> </w:t>
      </w:r>
      <w:proofErr w:type="spellStart"/>
      <w:r>
        <w:rPr>
          <w:sz w:val="24"/>
          <w:szCs w:val="24"/>
        </w:rPr>
        <w:t>Unversitas</w:t>
      </w:r>
      <w:proofErr w:type="spellEnd"/>
      <w:r>
        <w:rPr>
          <w:sz w:val="24"/>
          <w:szCs w:val="24"/>
        </w:rPr>
        <w:t xml:space="preserve"> Tanjungpura </w:t>
      </w:r>
      <w:r>
        <w:rPr>
          <w:sz w:val="24"/>
          <w:szCs w:val="24"/>
          <w:lang w:val="id-ID"/>
        </w:rPr>
        <w:t>adalah</w:t>
      </w:r>
      <w:r>
        <w:rPr>
          <w:sz w:val="24"/>
          <w:szCs w:val="24"/>
        </w:rPr>
        <w:t xml:space="preserve">: </w:t>
      </w:r>
    </w:p>
    <w:p w14:paraId="28D57ADE" w14:textId="77777777" w:rsidR="00615CB2" w:rsidRDefault="00C11D7E">
      <w:pPr>
        <w:pStyle w:val="ListParagraph"/>
        <w:numPr>
          <w:ilvl w:val="0"/>
          <w:numId w:val="55"/>
        </w:numPr>
        <w:tabs>
          <w:tab w:val="clear" w:pos="720"/>
        </w:tabs>
        <w:spacing w:line="360" w:lineRule="auto"/>
        <w:ind w:left="1134" w:hanging="425"/>
        <w:jc w:val="both"/>
        <w:rPr>
          <w:sz w:val="24"/>
          <w:szCs w:val="24"/>
          <w:lang w:val="id-ID"/>
        </w:rPr>
      </w:pPr>
      <w:r>
        <w:rPr>
          <w:b/>
          <w:sz w:val="24"/>
          <w:szCs w:val="24"/>
          <w:lang w:val="zh-CN"/>
        </w:rPr>
        <w:t>Bidang Pendidikan</w:t>
      </w:r>
      <w:r>
        <w:rPr>
          <w:sz w:val="24"/>
          <w:szCs w:val="24"/>
          <w:lang w:val="zh-CN"/>
        </w:rPr>
        <w:t xml:space="preserve"> dan pengajaran Fakultas Pertanian difokuskan pada kemampuan menghasilkan lulusan yang kompeten dan berkepribadian, </w:t>
      </w:r>
      <w:r>
        <w:rPr>
          <w:sz w:val="24"/>
          <w:szCs w:val="24"/>
        </w:rPr>
        <w:t>m</w:t>
      </w:r>
      <w:r>
        <w:rPr>
          <w:sz w:val="24"/>
          <w:szCs w:val="24"/>
          <w:lang w:val="id-ID"/>
        </w:rPr>
        <w:t>enguasai ilmu pengetahuan dan teknologi di bidang pertanian untuk kegiatan produktif dan pelayanan kepada masyarakat.</w:t>
      </w:r>
    </w:p>
    <w:p w14:paraId="20D76147" w14:textId="77777777" w:rsidR="00615CB2" w:rsidRDefault="00C11D7E">
      <w:pPr>
        <w:numPr>
          <w:ilvl w:val="0"/>
          <w:numId w:val="55"/>
        </w:numPr>
        <w:tabs>
          <w:tab w:val="clear" w:pos="720"/>
        </w:tabs>
        <w:spacing w:line="360" w:lineRule="auto"/>
        <w:ind w:left="1134" w:hanging="425"/>
        <w:jc w:val="both"/>
        <w:rPr>
          <w:sz w:val="24"/>
          <w:szCs w:val="24"/>
          <w:lang w:val="id-ID"/>
        </w:rPr>
      </w:pPr>
      <w:r>
        <w:rPr>
          <w:b/>
          <w:sz w:val="24"/>
          <w:szCs w:val="24"/>
          <w:lang w:val="zh-CN"/>
        </w:rPr>
        <w:t>Bidang Penelitian</w:t>
      </w:r>
      <w:r>
        <w:rPr>
          <w:sz w:val="24"/>
          <w:szCs w:val="24"/>
          <w:lang w:val="zh-CN"/>
        </w:rPr>
        <w:t xml:space="preserve"> difokuskan pada kajian-kajian pembangunan dan menawarkan model-model pembangunan yang siap pakai serta, m</w:t>
      </w:r>
      <w:r>
        <w:rPr>
          <w:sz w:val="24"/>
          <w:szCs w:val="24"/>
          <w:lang w:val="id-ID"/>
        </w:rPr>
        <w:t>ampu mengkaji dan mengembangkan ilmu dasar dan terapan serta menguasai metodologi penelitian di bidang pertanian sehingga mampu berfikir, bersikap dan bertindak sebagai ilmuan.</w:t>
      </w:r>
    </w:p>
    <w:p w14:paraId="01BBB757" w14:textId="77777777" w:rsidR="00615CB2" w:rsidRDefault="00C11D7E">
      <w:pPr>
        <w:numPr>
          <w:ilvl w:val="0"/>
          <w:numId w:val="55"/>
        </w:numPr>
        <w:tabs>
          <w:tab w:val="clear" w:pos="720"/>
        </w:tabs>
        <w:spacing w:line="360" w:lineRule="auto"/>
        <w:ind w:left="1134" w:hanging="425"/>
        <w:jc w:val="both"/>
        <w:rPr>
          <w:sz w:val="24"/>
          <w:szCs w:val="24"/>
          <w:lang w:val="id-ID"/>
        </w:rPr>
      </w:pPr>
      <w:r>
        <w:rPr>
          <w:b/>
          <w:sz w:val="24"/>
          <w:szCs w:val="24"/>
          <w:lang w:val="zh-CN"/>
        </w:rPr>
        <w:t>Bidang Pengabdian</w:t>
      </w:r>
      <w:r>
        <w:rPr>
          <w:sz w:val="24"/>
          <w:szCs w:val="24"/>
          <w:lang w:val="zh-CN"/>
        </w:rPr>
        <w:t xml:space="preserve"> pada masyarakat ditekankan pada penyediaan informasi ilmiah baik di tingkat lokal, nasional, maupun internasional, serta m</w:t>
      </w:r>
      <w:r>
        <w:rPr>
          <w:sz w:val="24"/>
          <w:szCs w:val="24"/>
          <w:lang w:val="id-ID"/>
        </w:rPr>
        <w:t>ampu mengembangkan, menyebarluaskan dan menerapkan ilmu pengetahuan serta membina dan memberikan jasa pelayanan profesional kepada masyarakat dalam rangka pemberdayaan sumber daya alam dan sumber daya manusia di bidang pertanian.</w:t>
      </w:r>
      <w:r>
        <w:rPr>
          <w:sz w:val="24"/>
          <w:szCs w:val="24"/>
        </w:rPr>
        <w:t xml:space="preserve"> Mampu </w:t>
      </w:r>
      <w:proofErr w:type="spellStart"/>
      <w:r>
        <w:rPr>
          <w:sz w:val="24"/>
          <w:szCs w:val="24"/>
        </w:rPr>
        <w:t>berdaya</w:t>
      </w:r>
      <w:proofErr w:type="spellEnd"/>
      <w:r>
        <w:rPr>
          <w:sz w:val="24"/>
          <w:szCs w:val="24"/>
        </w:rPr>
        <w:t xml:space="preserve"> </w:t>
      </w:r>
      <w:proofErr w:type="spellStart"/>
      <w:r>
        <w:rPr>
          <w:sz w:val="24"/>
          <w:szCs w:val="24"/>
        </w:rPr>
        <w:t>saing</w:t>
      </w:r>
      <w:proofErr w:type="spellEnd"/>
      <w:r>
        <w:rPr>
          <w:sz w:val="24"/>
          <w:szCs w:val="24"/>
        </w:rPr>
        <w:t xml:space="preserve"> dan </w:t>
      </w:r>
      <w:proofErr w:type="spellStart"/>
      <w:r>
        <w:rPr>
          <w:sz w:val="24"/>
          <w:szCs w:val="24"/>
        </w:rPr>
        <w:t>meningkatkan</w:t>
      </w:r>
      <w:proofErr w:type="spellEnd"/>
      <w:r>
        <w:rPr>
          <w:sz w:val="24"/>
          <w:szCs w:val="24"/>
        </w:rPr>
        <w:t xml:space="preserve"> </w:t>
      </w:r>
      <w:proofErr w:type="spellStart"/>
      <w:r>
        <w:rPr>
          <w:sz w:val="24"/>
          <w:szCs w:val="24"/>
        </w:rPr>
        <w:t>produksi</w:t>
      </w:r>
      <w:proofErr w:type="spellEnd"/>
      <w:r>
        <w:rPr>
          <w:sz w:val="24"/>
          <w:szCs w:val="24"/>
        </w:rPr>
        <w:t xml:space="preserve"> </w:t>
      </w:r>
      <w:proofErr w:type="spellStart"/>
      <w:r>
        <w:rPr>
          <w:sz w:val="24"/>
          <w:szCs w:val="24"/>
        </w:rPr>
        <w:t>dibidang</w:t>
      </w:r>
      <w:proofErr w:type="spellEnd"/>
      <w:r>
        <w:rPr>
          <w:sz w:val="24"/>
          <w:szCs w:val="24"/>
        </w:rPr>
        <w:t xml:space="preserve"> </w:t>
      </w:r>
      <w:proofErr w:type="spellStart"/>
      <w:r>
        <w:rPr>
          <w:sz w:val="24"/>
          <w:szCs w:val="24"/>
        </w:rPr>
        <w:t>pengolahan</w:t>
      </w:r>
      <w:proofErr w:type="spellEnd"/>
      <w:r>
        <w:rPr>
          <w:sz w:val="24"/>
          <w:szCs w:val="24"/>
        </w:rPr>
        <w:t xml:space="preserve">, dan </w:t>
      </w:r>
      <w:proofErr w:type="spellStart"/>
      <w:r>
        <w:rPr>
          <w:sz w:val="24"/>
          <w:szCs w:val="24"/>
        </w:rPr>
        <w:t>hasil</w:t>
      </w:r>
      <w:proofErr w:type="spellEnd"/>
      <w:r>
        <w:rPr>
          <w:sz w:val="24"/>
          <w:szCs w:val="24"/>
        </w:rPr>
        <w:t xml:space="preserve"> </w:t>
      </w:r>
      <w:proofErr w:type="spellStart"/>
      <w:r>
        <w:rPr>
          <w:sz w:val="24"/>
          <w:szCs w:val="24"/>
        </w:rPr>
        <w:t>pertanian</w:t>
      </w:r>
      <w:proofErr w:type="spellEnd"/>
      <w:r>
        <w:rPr>
          <w:sz w:val="24"/>
          <w:szCs w:val="24"/>
        </w:rPr>
        <w:t xml:space="preserve"> yang </w:t>
      </w:r>
      <w:proofErr w:type="spellStart"/>
      <w:r>
        <w:rPr>
          <w:sz w:val="24"/>
          <w:szCs w:val="24"/>
        </w:rPr>
        <w:t>berdaya</w:t>
      </w:r>
      <w:proofErr w:type="spellEnd"/>
      <w:r>
        <w:rPr>
          <w:sz w:val="24"/>
          <w:szCs w:val="24"/>
        </w:rPr>
        <w:t xml:space="preserve"> </w:t>
      </w:r>
      <w:proofErr w:type="spellStart"/>
      <w:r>
        <w:rPr>
          <w:sz w:val="24"/>
          <w:szCs w:val="24"/>
        </w:rPr>
        <w:t>saing</w:t>
      </w:r>
      <w:proofErr w:type="spellEnd"/>
      <w:r>
        <w:rPr>
          <w:sz w:val="24"/>
          <w:szCs w:val="24"/>
        </w:rPr>
        <w:t xml:space="preserve"> </w:t>
      </w:r>
      <w:proofErr w:type="spellStart"/>
      <w:r>
        <w:rPr>
          <w:sz w:val="24"/>
          <w:szCs w:val="24"/>
        </w:rPr>
        <w:t>nasional</w:t>
      </w:r>
      <w:proofErr w:type="spellEnd"/>
      <w:r>
        <w:rPr>
          <w:sz w:val="24"/>
          <w:szCs w:val="24"/>
        </w:rPr>
        <w:t xml:space="preserve"> dan </w:t>
      </w:r>
      <w:proofErr w:type="spellStart"/>
      <w:r>
        <w:rPr>
          <w:sz w:val="24"/>
          <w:szCs w:val="24"/>
        </w:rPr>
        <w:t>internasional</w:t>
      </w:r>
      <w:proofErr w:type="spellEnd"/>
      <w:r>
        <w:rPr>
          <w:sz w:val="24"/>
          <w:szCs w:val="24"/>
        </w:rPr>
        <w:t xml:space="preserve">. </w:t>
      </w:r>
    </w:p>
    <w:p w14:paraId="19753037" w14:textId="77777777" w:rsidR="00615CB2" w:rsidRDefault="00C11D7E">
      <w:pPr>
        <w:numPr>
          <w:ilvl w:val="0"/>
          <w:numId w:val="55"/>
        </w:numPr>
        <w:tabs>
          <w:tab w:val="clear" w:pos="720"/>
        </w:tabs>
        <w:spacing w:line="360" w:lineRule="auto"/>
        <w:ind w:left="1134" w:hanging="425"/>
        <w:jc w:val="both"/>
        <w:rPr>
          <w:sz w:val="24"/>
          <w:szCs w:val="24"/>
          <w:lang w:val="id-ID"/>
        </w:rPr>
      </w:pPr>
      <w:r>
        <w:rPr>
          <w:b/>
          <w:sz w:val="24"/>
          <w:szCs w:val="24"/>
          <w:lang w:val="zh-CN"/>
        </w:rPr>
        <w:t xml:space="preserve">Program Merdeka Belajar-Kampus Merdeka </w:t>
      </w:r>
    </w:p>
    <w:p w14:paraId="3FC77CE2" w14:textId="77777777" w:rsidR="00615CB2" w:rsidRDefault="00C11D7E">
      <w:pPr>
        <w:spacing w:line="360" w:lineRule="auto"/>
        <w:ind w:left="1134"/>
        <w:jc w:val="both"/>
        <w:rPr>
          <w:sz w:val="24"/>
          <w:szCs w:val="24"/>
          <w:lang w:val="id-ID"/>
        </w:rPr>
      </w:pPr>
      <w:r>
        <w:rPr>
          <w:sz w:val="24"/>
          <w:szCs w:val="24"/>
          <w:lang w:val="zh-CN"/>
        </w:rPr>
        <w:t>Pelaksanaan MKKM akan ditingkatkan sejalan dengan semakin baiknya pandemic covid-19 dengan meyesuaikan kondisi riel yang ada di Fakultas Pertanian.</w:t>
      </w:r>
    </w:p>
    <w:p w14:paraId="630EBED8" w14:textId="77777777" w:rsidR="00615CB2" w:rsidRDefault="00615CB2">
      <w:pPr>
        <w:spacing w:line="360" w:lineRule="auto"/>
        <w:ind w:left="1134"/>
        <w:jc w:val="both"/>
        <w:rPr>
          <w:sz w:val="24"/>
          <w:szCs w:val="24"/>
          <w:lang w:val="id-ID"/>
        </w:rPr>
      </w:pPr>
    </w:p>
    <w:p w14:paraId="47BC4F04" w14:textId="77777777" w:rsidR="00615CB2" w:rsidRDefault="00615CB2">
      <w:pPr>
        <w:pStyle w:val="ListParagraph"/>
        <w:spacing w:before="360" w:after="120" w:line="360" w:lineRule="auto"/>
        <w:jc w:val="both"/>
        <w:rPr>
          <w:rFonts w:eastAsia="Arial Unicode MS"/>
          <w:b/>
          <w:sz w:val="24"/>
          <w:szCs w:val="24"/>
          <w:lang w:val="id-ID"/>
        </w:rPr>
      </w:pPr>
    </w:p>
    <w:p w14:paraId="1E303189" w14:textId="77777777" w:rsidR="00615CB2" w:rsidRDefault="00615CB2">
      <w:pPr>
        <w:pStyle w:val="ListParagraph"/>
        <w:spacing w:before="360" w:after="120" w:line="360" w:lineRule="auto"/>
        <w:jc w:val="both"/>
        <w:rPr>
          <w:rFonts w:eastAsia="Arial Unicode MS"/>
          <w:b/>
          <w:sz w:val="24"/>
          <w:szCs w:val="24"/>
          <w:lang w:val="id-ID"/>
        </w:rPr>
      </w:pPr>
    </w:p>
    <w:p w14:paraId="39E90985" w14:textId="77777777" w:rsidR="00615CB2" w:rsidRDefault="00C11D7E">
      <w:pPr>
        <w:pStyle w:val="ListParagraph"/>
        <w:numPr>
          <w:ilvl w:val="1"/>
          <w:numId w:val="55"/>
        </w:numPr>
        <w:tabs>
          <w:tab w:val="clear" w:pos="1440"/>
        </w:tabs>
        <w:spacing w:before="360" w:after="120" w:line="360" w:lineRule="auto"/>
        <w:ind w:left="709" w:hanging="283"/>
        <w:jc w:val="both"/>
        <w:rPr>
          <w:rFonts w:eastAsia="Arial Unicode MS"/>
          <w:b/>
          <w:sz w:val="24"/>
          <w:szCs w:val="24"/>
          <w:lang w:val="id-ID"/>
        </w:rPr>
      </w:pPr>
      <w:proofErr w:type="spellStart"/>
      <w:r>
        <w:rPr>
          <w:rFonts w:eastAsia="Arial Unicode MS"/>
          <w:b/>
          <w:sz w:val="24"/>
          <w:szCs w:val="24"/>
        </w:rPr>
        <w:t>Kebijakan</w:t>
      </w:r>
      <w:proofErr w:type="spellEnd"/>
      <w:r>
        <w:rPr>
          <w:rFonts w:eastAsia="Arial Unicode MS"/>
          <w:b/>
          <w:sz w:val="24"/>
          <w:szCs w:val="24"/>
        </w:rPr>
        <w:t xml:space="preserve"> dan Program</w:t>
      </w:r>
    </w:p>
    <w:p w14:paraId="3C1F085C" w14:textId="19AFA39A" w:rsidR="00615CB2" w:rsidRDefault="00C11D7E">
      <w:pPr>
        <w:spacing w:line="360" w:lineRule="auto"/>
        <w:ind w:left="720" w:firstLine="414"/>
        <w:jc w:val="both"/>
        <w:rPr>
          <w:rFonts w:eastAsia="Arial Unicode MS"/>
          <w:sz w:val="24"/>
          <w:szCs w:val="24"/>
        </w:rPr>
      </w:pPr>
      <w:proofErr w:type="spellStart"/>
      <w:r>
        <w:rPr>
          <w:rFonts w:eastAsia="Arial Unicode MS"/>
          <w:sz w:val="24"/>
          <w:szCs w:val="24"/>
        </w:rPr>
        <w:t>Kebijakan</w:t>
      </w:r>
      <w:proofErr w:type="spellEnd"/>
      <w:r>
        <w:rPr>
          <w:rFonts w:eastAsia="Arial Unicode MS"/>
          <w:sz w:val="24"/>
          <w:szCs w:val="24"/>
        </w:rPr>
        <w:t xml:space="preserve"> dan Program </w:t>
      </w:r>
      <w:proofErr w:type="spellStart"/>
      <w:r>
        <w:rPr>
          <w:rFonts w:eastAsia="Arial Unicode MS"/>
          <w:sz w:val="24"/>
          <w:szCs w:val="24"/>
        </w:rPr>
        <w:t>untuk</w:t>
      </w:r>
      <w:proofErr w:type="spellEnd"/>
      <w:r>
        <w:rPr>
          <w:rFonts w:eastAsia="Arial Unicode MS"/>
          <w:sz w:val="24"/>
          <w:szCs w:val="24"/>
        </w:rPr>
        <w:t xml:space="preserve"> </w:t>
      </w:r>
      <w:r>
        <w:rPr>
          <w:rFonts w:eastAsia="Arial Unicode MS"/>
          <w:sz w:val="24"/>
          <w:szCs w:val="24"/>
          <w:lang w:val="id-ID"/>
        </w:rPr>
        <w:t>pencapai</w:t>
      </w:r>
      <w:r>
        <w:rPr>
          <w:rFonts w:eastAsia="Arial Unicode MS"/>
          <w:sz w:val="24"/>
          <w:szCs w:val="24"/>
        </w:rPr>
        <w:t>an</w:t>
      </w:r>
      <w:r>
        <w:rPr>
          <w:rFonts w:eastAsia="Arial Unicode MS"/>
          <w:sz w:val="24"/>
          <w:szCs w:val="24"/>
          <w:lang w:val="id-ID"/>
        </w:rPr>
        <w:t xml:space="preserve"> tujuan yang dilakukan oleh Fakultas Pertanian Universitas Tanjungpura pada tahun </w:t>
      </w:r>
      <w:r w:rsidR="00D56767">
        <w:rPr>
          <w:rFonts w:eastAsia="Arial Unicode MS"/>
          <w:sz w:val="24"/>
          <w:szCs w:val="24"/>
          <w:lang w:val="id-ID"/>
        </w:rPr>
        <w:t>2023</w:t>
      </w:r>
      <w:r>
        <w:rPr>
          <w:rFonts w:eastAsia="Arial Unicode MS"/>
          <w:sz w:val="24"/>
          <w:szCs w:val="24"/>
          <w:lang w:val="id-ID"/>
        </w:rPr>
        <w:t>, melalui langkah-langkah kebijakan yang meliputi:</w:t>
      </w:r>
    </w:p>
    <w:p w14:paraId="0D90917C" w14:textId="77777777" w:rsidR="00615CB2" w:rsidRDefault="00C11D7E">
      <w:pPr>
        <w:pStyle w:val="ListParagraph"/>
        <w:numPr>
          <w:ilvl w:val="0"/>
          <w:numId w:val="56"/>
        </w:numPr>
        <w:tabs>
          <w:tab w:val="clear" w:pos="720"/>
          <w:tab w:val="left" w:pos="1080"/>
          <w:tab w:val="left" w:pos="1134"/>
        </w:tabs>
        <w:spacing w:line="360" w:lineRule="auto"/>
        <w:ind w:left="1134" w:hanging="425"/>
        <w:jc w:val="both"/>
        <w:rPr>
          <w:rFonts w:eastAsia="Arial Unicode MS"/>
          <w:sz w:val="24"/>
          <w:szCs w:val="24"/>
          <w:lang w:val="sv-SE"/>
        </w:rPr>
      </w:pPr>
      <w:proofErr w:type="spellStart"/>
      <w:r>
        <w:rPr>
          <w:sz w:val="24"/>
          <w:szCs w:val="24"/>
        </w:rPr>
        <w:t>Memperluas</w:t>
      </w:r>
      <w:proofErr w:type="spellEnd"/>
      <w:r>
        <w:rPr>
          <w:sz w:val="24"/>
          <w:szCs w:val="24"/>
        </w:rPr>
        <w:t xml:space="preserve"> </w:t>
      </w:r>
      <w:proofErr w:type="spellStart"/>
      <w:r>
        <w:rPr>
          <w:sz w:val="24"/>
          <w:szCs w:val="24"/>
        </w:rPr>
        <w:t>jaringan</w:t>
      </w:r>
      <w:proofErr w:type="spellEnd"/>
      <w:r>
        <w:rPr>
          <w:sz w:val="24"/>
          <w:szCs w:val="24"/>
        </w:rPr>
        <w:t xml:space="preserve"> </w:t>
      </w:r>
      <w:proofErr w:type="spellStart"/>
      <w:r>
        <w:rPr>
          <w:sz w:val="24"/>
          <w:szCs w:val="24"/>
        </w:rPr>
        <w:t>komunikasi</w:t>
      </w:r>
      <w:proofErr w:type="spellEnd"/>
      <w:r>
        <w:rPr>
          <w:sz w:val="24"/>
          <w:szCs w:val="24"/>
        </w:rPr>
        <w:t>, p</w:t>
      </w:r>
      <w:r>
        <w:rPr>
          <w:sz w:val="24"/>
          <w:szCs w:val="24"/>
          <w:lang w:val="id-ID"/>
        </w:rPr>
        <w:t xml:space="preserve">romosi dan </w:t>
      </w:r>
      <w:r>
        <w:rPr>
          <w:sz w:val="24"/>
          <w:szCs w:val="24"/>
        </w:rPr>
        <w:t>s</w:t>
      </w:r>
      <w:r>
        <w:rPr>
          <w:sz w:val="24"/>
          <w:szCs w:val="24"/>
          <w:lang w:val="id-ID"/>
        </w:rPr>
        <w:t>osialisasi Fakultas Pertanian</w:t>
      </w:r>
      <w:r>
        <w:rPr>
          <w:sz w:val="24"/>
          <w:szCs w:val="24"/>
        </w:rPr>
        <w:t xml:space="preserve">, </w:t>
      </w:r>
      <w:proofErr w:type="spellStart"/>
      <w:r>
        <w:rPr>
          <w:sz w:val="24"/>
          <w:szCs w:val="24"/>
        </w:rPr>
        <w:t>melalui</w:t>
      </w:r>
      <w:proofErr w:type="spellEnd"/>
      <w:r>
        <w:rPr>
          <w:sz w:val="24"/>
          <w:szCs w:val="24"/>
        </w:rPr>
        <w:t xml:space="preserve"> media </w:t>
      </w:r>
      <w:proofErr w:type="spellStart"/>
      <w:r>
        <w:rPr>
          <w:sz w:val="24"/>
          <w:szCs w:val="24"/>
        </w:rPr>
        <w:t>sosial</w:t>
      </w:r>
      <w:proofErr w:type="spellEnd"/>
      <w:r>
        <w:rPr>
          <w:sz w:val="24"/>
          <w:szCs w:val="24"/>
        </w:rPr>
        <w:t>.</w:t>
      </w:r>
    </w:p>
    <w:p w14:paraId="7E29F046"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lang w:val="id-ID"/>
        </w:rPr>
        <w:t>Penyesuaian dan perubahan kurikulum  berbasis kompetensi</w:t>
      </w:r>
      <w:r>
        <w:rPr>
          <w:sz w:val="24"/>
          <w:szCs w:val="24"/>
        </w:rPr>
        <w:t>.</w:t>
      </w:r>
    </w:p>
    <w:p w14:paraId="29F3B068"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lang w:val="id-ID"/>
        </w:rPr>
        <w:t xml:space="preserve">Peningkatan </w:t>
      </w:r>
      <w:r>
        <w:rPr>
          <w:sz w:val="24"/>
          <w:szCs w:val="24"/>
        </w:rPr>
        <w:t>k</w:t>
      </w:r>
      <w:r>
        <w:rPr>
          <w:sz w:val="24"/>
          <w:szCs w:val="24"/>
          <w:lang w:val="id-ID"/>
        </w:rPr>
        <w:t>ualitas Proses Pembelajaran</w:t>
      </w:r>
      <w:r>
        <w:rPr>
          <w:sz w:val="24"/>
          <w:szCs w:val="24"/>
        </w:rPr>
        <w:t>,.</w:t>
      </w:r>
    </w:p>
    <w:p w14:paraId="04C34CBE"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lang w:val="id-ID"/>
        </w:rPr>
        <w:t xml:space="preserve">Meningkatkan </w:t>
      </w:r>
      <w:r>
        <w:rPr>
          <w:sz w:val="24"/>
          <w:szCs w:val="24"/>
        </w:rPr>
        <w:t>k</w:t>
      </w:r>
      <w:r>
        <w:rPr>
          <w:sz w:val="24"/>
          <w:szCs w:val="24"/>
          <w:lang w:val="id-ID"/>
        </w:rPr>
        <w:t>apabilitas Dosen dalam Pengajaran, Penelitian, dan Pengabdian</w:t>
      </w:r>
      <w:r>
        <w:rPr>
          <w:sz w:val="24"/>
          <w:szCs w:val="24"/>
          <w:lang w:val="sv-SE"/>
        </w:rPr>
        <w:t xml:space="preserve"> Masyarakat.</w:t>
      </w:r>
    </w:p>
    <w:p w14:paraId="5363C906"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lang w:val="id-ID"/>
        </w:rPr>
        <w:t xml:space="preserve">Pengembangan </w:t>
      </w:r>
      <w:proofErr w:type="spellStart"/>
      <w:r>
        <w:rPr>
          <w:sz w:val="24"/>
          <w:szCs w:val="24"/>
        </w:rPr>
        <w:t>peralatan</w:t>
      </w:r>
      <w:proofErr w:type="spellEnd"/>
      <w:r>
        <w:rPr>
          <w:sz w:val="24"/>
          <w:szCs w:val="24"/>
        </w:rPr>
        <w:t xml:space="preserve"> </w:t>
      </w:r>
      <w:proofErr w:type="spellStart"/>
      <w:r>
        <w:rPr>
          <w:sz w:val="24"/>
          <w:szCs w:val="24"/>
        </w:rPr>
        <w:t>laboratorium</w:t>
      </w:r>
      <w:proofErr w:type="spellEnd"/>
      <w:r>
        <w:rPr>
          <w:sz w:val="24"/>
          <w:szCs w:val="24"/>
          <w:lang w:val="id-ID"/>
        </w:rPr>
        <w:t xml:space="preserve"> yang standar</w:t>
      </w:r>
      <w:r>
        <w:rPr>
          <w:sz w:val="24"/>
          <w:szCs w:val="24"/>
        </w:rPr>
        <w:t xml:space="preserve"> dan </w:t>
      </w:r>
      <w:proofErr w:type="spellStart"/>
      <w:r>
        <w:rPr>
          <w:sz w:val="24"/>
          <w:szCs w:val="24"/>
        </w:rPr>
        <w:t>penambahan</w:t>
      </w:r>
      <w:proofErr w:type="spellEnd"/>
      <w:r>
        <w:rPr>
          <w:sz w:val="24"/>
          <w:szCs w:val="24"/>
        </w:rPr>
        <w:t xml:space="preserve"> </w:t>
      </w:r>
      <w:proofErr w:type="spellStart"/>
      <w:r>
        <w:rPr>
          <w:sz w:val="24"/>
          <w:szCs w:val="24"/>
        </w:rPr>
        <w:t>gedung</w:t>
      </w:r>
      <w:proofErr w:type="spellEnd"/>
      <w:r>
        <w:rPr>
          <w:sz w:val="24"/>
          <w:szCs w:val="24"/>
        </w:rPr>
        <w:t xml:space="preserve"> </w:t>
      </w:r>
      <w:proofErr w:type="spellStart"/>
      <w:r>
        <w:rPr>
          <w:sz w:val="24"/>
          <w:szCs w:val="24"/>
        </w:rPr>
        <w:t>Laboratorium</w:t>
      </w:r>
      <w:proofErr w:type="spellEnd"/>
      <w:r>
        <w:rPr>
          <w:sz w:val="24"/>
          <w:szCs w:val="24"/>
        </w:rPr>
        <w:t>.</w:t>
      </w:r>
    </w:p>
    <w:p w14:paraId="3623C744"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proofErr w:type="spellStart"/>
      <w:r>
        <w:rPr>
          <w:sz w:val="24"/>
          <w:szCs w:val="24"/>
        </w:rPr>
        <w:t>Pengembangan</w:t>
      </w:r>
      <w:proofErr w:type="spellEnd"/>
      <w:r>
        <w:rPr>
          <w:sz w:val="24"/>
          <w:szCs w:val="24"/>
        </w:rPr>
        <w:t xml:space="preserve"> Unit </w:t>
      </w:r>
      <w:proofErr w:type="spellStart"/>
      <w:r>
        <w:rPr>
          <w:sz w:val="24"/>
          <w:szCs w:val="24"/>
        </w:rPr>
        <w:t>Usahan</w:t>
      </w:r>
      <w:proofErr w:type="spellEnd"/>
      <w:r>
        <w:rPr>
          <w:sz w:val="24"/>
          <w:szCs w:val="24"/>
        </w:rPr>
        <w:t xml:space="preserve"> (</w:t>
      </w:r>
      <w:proofErr w:type="spellStart"/>
      <w:r>
        <w:rPr>
          <w:sz w:val="24"/>
          <w:szCs w:val="24"/>
        </w:rPr>
        <w:t>Agroeduwisata</w:t>
      </w:r>
      <w:proofErr w:type="spellEnd"/>
      <w:r>
        <w:rPr>
          <w:sz w:val="24"/>
          <w:szCs w:val="24"/>
        </w:rPr>
        <w:t xml:space="preserve">) </w:t>
      </w:r>
    </w:p>
    <w:p w14:paraId="15A05E9D"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lang w:val="id-ID"/>
        </w:rPr>
        <w:t xml:space="preserve">Peningkatan </w:t>
      </w:r>
      <w:r>
        <w:rPr>
          <w:sz w:val="24"/>
          <w:szCs w:val="24"/>
        </w:rPr>
        <w:t>p</w:t>
      </w:r>
      <w:r>
        <w:rPr>
          <w:sz w:val="24"/>
          <w:szCs w:val="24"/>
          <w:lang w:val="id-ID"/>
        </w:rPr>
        <w:t>engelolaan S</w:t>
      </w:r>
      <w:proofErr w:type="spellStart"/>
      <w:r>
        <w:rPr>
          <w:sz w:val="24"/>
          <w:szCs w:val="24"/>
        </w:rPr>
        <w:t>istem</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Manajemen</w:t>
      </w:r>
      <w:proofErr w:type="spellEnd"/>
      <w:r>
        <w:rPr>
          <w:sz w:val="24"/>
          <w:szCs w:val="24"/>
        </w:rPr>
        <w:t>.</w:t>
      </w:r>
    </w:p>
    <w:p w14:paraId="445A5785"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lang w:val="id-ID"/>
        </w:rPr>
        <w:t>Peningkatan Si</w:t>
      </w:r>
      <w:proofErr w:type="spellStart"/>
      <w:r>
        <w:rPr>
          <w:sz w:val="24"/>
          <w:szCs w:val="24"/>
        </w:rPr>
        <w:t>monev</w:t>
      </w:r>
      <w:proofErr w:type="spellEnd"/>
      <w:r>
        <w:rPr>
          <w:sz w:val="24"/>
          <w:szCs w:val="24"/>
          <w:lang w:val="id-ID"/>
        </w:rPr>
        <w:t xml:space="preserve"> Akademik dan Administrasi yang Standar</w:t>
      </w:r>
      <w:r>
        <w:rPr>
          <w:sz w:val="24"/>
          <w:szCs w:val="24"/>
        </w:rPr>
        <w:t>.</w:t>
      </w:r>
    </w:p>
    <w:p w14:paraId="58DC62C8"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lang w:val="id-ID"/>
        </w:rPr>
        <w:t>Peningkatan kebersihan  lingkungan</w:t>
      </w:r>
      <w:r>
        <w:rPr>
          <w:sz w:val="24"/>
          <w:szCs w:val="24"/>
        </w:rPr>
        <w:t xml:space="preserve"> dan </w:t>
      </w:r>
      <w:proofErr w:type="spellStart"/>
      <w:r>
        <w:rPr>
          <w:sz w:val="24"/>
          <w:szCs w:val="24"/>
        </w:rPr>
        <w:t>pencitraan</w:t>
      </w:r>
      <w:proofErr w:type="spellEnd"/>
      <w:r>
        <w:rPr>
          <w:sz w:val="24"/>
          <w:szCs w:val="24"/>
        </w:rPr>
        <w:t xml:space="preserve"> </w:t>
      </w:r>
      <w:proofErr w:type="spellStart"/>
      <w:r>
        <w:rPr>
          <w:sz w:val="24"/>
          <w:szCs w:val="24"/>
        </w:rPr>
        <w:t>publik</w:t>
      </w:r>
      <w:proofErr w:type="spellEnd"/>
      <w:r>
        <w:rPr>
          <w:sz w:val="24"/>
          <w:szCs w:val="24"/>
        </w:rPr>
        <w:t>.</w:t>
      </w:r>
    </w:p>
    <w:p w14:paraId="19C667DA"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lang w:val="sv-SE"/>
        </w:rPr>
        <w:t>Pembenahan kebun fakultas sebagai sarana pembelajaran (praktikum)</w:t>
      </w:r>
    </w:p>
    <w:p w14:paraId="6B8ADDD3"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lang w:val="id-ID"/>
        </w:rPr>
        <w:t>Perluasan Jaringan Internet</w:t>
      </w:r>
    </w:p>
    <w:p w14:paraId="496CDA5E" w14:textId="77777777" w:rsidR="00615CB2" w:rsidRDefault="00C11D7E">
      <w:pPr>
        <w:numPr>
          <w:ilvl w:val="0"/>
          <w:numId w:val="56"/>
        </w:numPr>
        <w:tabs>
          <w:tab w:val="clear" w:pos="720"/>
        </w:tabs>
        <w:spacing w:line="360" w:lineRule="auto"/>
        <w:ind w:left="1080"/>
        <w:jc w:val="both"/>
        <w:rPr>
          <w:sz w:val="24"/>
          <w:szCs w:val="24"/>
          <w:lang w:val="id-ID"/>
        </w:rPr>
      </w:pPr>
      <w:r>
        <w:rPr>
          <w:sz w:val="24"/>
          <w:szCs w:val="24"/>
          <w:lang w:val="id-ID"/>
        </w:rPr>
        <w:t>Peningkatan penjaminan mutu fakultas</w:t>
      </w:r>
    </w:p>
    <w:p w14:paraId="70022595" w14:textId="77777777" w:rsidR="00615CB2" w:rsidRDefault="00C11D7E">
      <w:pPr>
        <w:numPr>
          <w:ilvl w:val="0"/>
          <w:numId w:val="56"/>
        </w:numPr>
        <w:tabs>
          <w:tab w:val="clear" w:pos="720"/>
        </w:tabs>
        <w:spacing w:line="360" w:lineRule="auto"/>
        <w:ind w:left="1080"/>
        <w:jc w:val="both"/>
        <w:rPr>
          <w:sz w:val="24"/>
          <w:szCs w:val="24"/>
          <w:lang w:val="id-ID"/>
        </w:rPr>
      </w:pPr>
      <w:r>
        <w:rPr>
          <w:sz w:val="24"/>
          <w:szCs w:val="24"/>
          <w:lang w:val="id-ID"/>
        </w:rPr>
        <w:t>Peningkatan akuntabilitas melalui akreditasi program studi</w:t>
      </w:r>
      <w:r>
        <w:rPr>
          <w:sz w:val="24"/>
          <w:szCs w:val="24"/>
        </w:rPr>
        <w:t>.</w:t>
      </w:r>
    </w:p>
    <w:p w14:paraId="1D68B260" w14:textId="77777777" w:rsidR="00615CB2" w:rsidRDefault="00C11D7E">
      <w:pPr>
        <w:spacing w:before="120" w:line="360" w:lineRule="auto"/>
        <w:ind w:left="709" w:firstLine="425"/>
        <w:jc w:val="both"/>
        <w:rPr>
          <w:rFonts w:eastAsia="Arial Unicode MS"/>
          <w:sz w:val="24"/>
          <w:szCs w:val="24"/>
        </w:rPr>
      </w:pPr>
      <w:proofErr w:type="spellStart"/>
      <w:r>
        <w:rPr>
          <w:rFonts w:eastAsia="Arial Unicode MS"/>
          <w:sz w:val="24"/>
          <w:szCs w:val="24"/>
        </w:rPr>
        <w:t>Rencana</w:t>
      </w:r>
      <w:proofErr w:type="spellEnd"/>
      <w:r>
        <w:rPr>
          <w:rFonts w:eastAsia="Arial Unicode MS"/>
          <w:sz w:val="24"/>
          <w:szCs w:val="24"/>
        </w:rPr>
        <w:t xml:space="preserve"> </w:t>
      </w:r>
      <w:proofErr w:type="spellStart"/>
      <w:r>
        <w:rPr>
          <w:rFonts w:eastAsia="Arial Unicode MS"/>
          <w:sz w:val="24"/>
          <w:szCs w:val="24"/>
        </w:rPr>
        <w:t>strategis</w:t>
      </w:r>
      <w:proofErr w:type="spellEnd"/>
      <w:r>
        <w:rPr>
          <w:rFonts w:eastAsia="Arial Unicode MS"/>
          <w:sz w:val="24"/>
          <w:szCs w:val="24"/>
        </w:rPr>
        <w:t xml:space="preserve"> </w:t>
      </w:r>
      <w:proofErr w:type="spellStart"/>
      <w:r>
        <w:rPr>
          <w:rFonts w:eastAsia="Arial Unicode MS"/>
          <w:sz w:val="24"/>
          <w:szCs w:val="24"/>
        </w:rPr>
        <w:t>pengembangan</w:t>
      </w:r>
      <w:proofErr w:type="spellEnd"/>
      <w:r>
        <w:rPr>
          <w:rFonts w:eastAsia="Arial Unicode MS"/>
          <w:sz w:val="24"/>
          <w:szCs w:val="24"/>
        </w:rPr>
        <w:t xml:space="preserve"> </w:t>
      </w:r>
      <w:proofErr w:type="spellStart"/>
      <w:r>
        <w:rPr>
          <w:rFonts w:eastAsia="Arial Unicode MS"/>
          <w:sz w:val="24"/>
          <w:szCs w:val="24"/>
        </w:rPr>
        <w:t>fakultas</w:t>
      </w:r>
      <w:proofErr w:type="spellEnd"/>
      <w:r>
        <w:rPr>
          <w:rFonts w:eastAsia="Arial Unicode MS"/>
          <w:sz w:val="24"/>
          <w:szCs w:val="24"/>
        </w:rPr>
        <w:t xml:space="preserve"> </w:t>
      </w:r>
      <w:proofErr w:type="spellStart"/>
      <w:r>
        <w:rPr>
          <w:rFonts w:eastAsia="Arial Unicode MS"/>
          <w:sz w:val="24"/>
          <w:szCs w:val="24"/>
        </w:rPr>
        <w:t>pertanian</w:t>
      </w:r>
      <w:proofErr w:type="spellEnd"/>
      <w:r>
        <w:rPr>
          <w:rFonts w:eastAsia="Arial Unicode MS"/>
          <w:sz w:val="24"/>
          <w:szCs w:val="24"/>
        </w:rPr>
        <w:t xml:space="preserve"> Universitas Tanjungpura, </w:t>
      </w:r>
      <w:proofErr w:type="spellStart"/>
      <w:r>
        <w:rPr>
          <w:rFonts w:eastAsia="Arial Unicode MS"/>
          <w:sz w:val="24"/>
          <w:szCs w:val="24"/>
        </w:rPr>
        <w:t>adalah</w:t>
      </w:r>
      <w:proofErr w:type="spellEnd"/>
      <w:r>
        <w:rPr>
          <w:rFonts w:eastAsia="Arial Unicode MS"/>
          <w:sz w:val="24"/>
          <w:szCs w:val="24"/>
        </w:rPr>
        <w:t xml:space="preserve"> </w:t>
      </w:r>
      <w:proofErr w:type="spellStart"/>
      <w:r>
        <w:rPr>
          <w:rFonts w:eastAsia="Arial Unicode MS"/>
          <w:sz w:val="24"/>
          <w:szCs w:val="24"/>
        </w:rPr>
        <w:t>rencana</w:t>
      </w:r>
      <w:proofErr w:type="spellEnd"/>
      <w:r>
        <w:rPr>
          <w:rFonts w:eastAsia="Arial Unicode MS"/>
          <w:sz w:val="24"/>
          <w:szCs w:val="24"/>
        </w:rPr>
        <w:t xml:space="preserve"> </w:t>
      </w:r>
      <w:proofErr w:type="spellStart"/>
      <w:r>
        <w:rPr>
          <w:rFonts w:eastAsia="Arial Unicode MS"/>
          <w:sz w:val="24"/>
          <w:szCs w:val="24"/>
        </w:rPr>
        <w:t>pembangunan</w:t>
      </w:r>
      <w:proofErr w:type="spellEnd"/>
      <w:r>
        <w:rPr>
          <w:rFonts w:eastAsia="Arial Unicode MS"/>
          <w:sz w:val="24"/>
          <w:szCs w:val="24"/>
        </w:rPr>
        <w:t xml:space="preserve"> </w:t>
      </w:r>
      <w:proofErr w:type="spellStart"/>
      <w:r>
        <w:rPr>
          <w:rFonts w:eastAsia="Arial Unicode MS"/>
          <w:sz w:val="24"/>
          <w:szCs w:val="24"/>
        </w:rPr>
        <w:t>jangka</w:t>
      </w:r>
      <w:proofErr w:type="spellEnd"/>
      <w:r>
        <w:rPr>
          <w:rFonts w:eastAsia="Arial Unicode MS"/>
          <w:sz w:val="24"/>
          <w:szCs w:val="24"/>
        </w:rPr>
        <w:t xml:space="preserve"> </w:t>
      </w:r>
      <w:proofErr w:type="spellStart"/>
      <w:r>
        <w:rPr>
          <w:rFonts w:eastAsia="Arial Unicode MS"/>
          <w:sz w:val="24"/>
          <w:szCs w:val="24"/>
        </w:rPr>
        <w:t>panjang</w:t>
      </w:r>
      <w:proofErr w:type="spellEnd"/>
      <w:r>
        <w:rPr>
          <w:rFonts w:eastAsia="Arial Unicode MS"/>
          <w:sz w:val="24"/>
          <w:szCs w:val="24"/>
        </w:rPr>
        <w:t xml:space="preserve"> yang </w:t>
      </w:r>
      <w:proofErr w:type="spellStart"/>
      <w:r>
        <w:rPr>
          <w:rFonts w:eastAsia="Arial Unicode MS"/>
          <w:sz w:val="24"/>
          <w:szCs w:val="24"/>
        </w:rPr>
        <w:t>bertujuan</w:t>
      </w:r>
      <w:proofErr w:type="spellEnd"/>
      <w:r>
        <w:rPr>
          <w:rFonts w:eastAsia="Arial Unicode MS"/>
          <w:sz w:val="24"/>
          <w:szCs w:val="24"/>
        </w:rPr>
        <w:t xml:space="preserve"> </w:t>
      </w:r>
      <w:proofErr w:type="spellStart"/>
      <w:r>
        <w:rPr>
          <w:rFonts w:eastAsia="Arial Unicode MS"/>
          <w:sz w:val="24"/>
          <w:szCs w:val="24"/>
        </w:rPr>
        <w:t>menempatkan</w:t>
      </w:r>
      <w:proofErr w:type="spellEnd"/>
      <w:r>
        <w:rPr>
          <w:rFonts w:eastAsia="Arial Unicode MS"/>
          <w:sz w:val="24"/>
          <w:szCs w:val="24"/>
        </w:rPr>
        <w:t xml:space="preserve"> </w:t>
      </w:r>
      <w:proofErr w:type="spellStart"/>
      <w:r>
        <w:rPr>
          <w:rFonts w:eastAsia="Arial Unicode MS"/>
          <w:sz w:val="24"/>
          <w:szCs w:val="24"/>
        </w:rPr>
        <w:t>fakultas</w:t>
      </w:r>
      <w:proofErr w:type="spellEnd"/>
      <w:r>
        <w:rPr>
          <w:rFonts w:eastAsia="Arial Unicode MS"/>
          <w:sz w:val="24"/>
          <w:szCs w:val="24"/>
        </w:rPr>
        <w:t xml:space="preserve"> </w:t>
      </w:r>
      <w:proofErr w:type="spellStart"/>
      <w:r>
        <w:rPr>
          <w:rFonts w:eastAsia="Arial Unicode MS"/>
          <w:sz w:val="24"/>
          <w:szCs w:val="24"/>
        </w:rPr>
        <w:t>pertanian</w:t>
      </w:r>
      <w:proofErr w:type="spellEnd"/>
      <w:r>
        <w:rPr>
          <w:rFonts w:eastAsia="Arial Unicode MS"/>
          <w:sz w:val="24"/>
          <w:szCs w:val="24"/>
        </w:rPr>
        <w:t xml:space="preserve"> pada </w:t>
      </w:r>
      <w:proofErr w:type="spellStart"/>
      <w:r>
        <w:rPr>
          <w:rFonts w:eastAsia="Arial Unicode MS"/>
          <w:sz w:val="24"/>
          <w:szCs w:val="24"/>
        </w:rPr>
        <w:t>posisi</w:t>
      </w:r>
      <w:proofErr w:type="spellEnd"/>
      <w:r>
        <w:rPr>
          <w:rFonts w:eastAsia="Arial Unicode MS"/>
          <w:sz w:val="24"/>
          <w:szCs w:val="24"/>
        </w:rPr>
        <w:t xml:space="preserve"> </w:t>
      </w:r>
      <w:proofErr w:type="spellStart"/>
      <w:r>
        <w:rPr>
          <w:rFonts w:eastAsia="Arial Unicode MS"/>
          <w:sz w:val="24"/>
          <w:szCs w:val="24"/>
        </w:rPr>
        <w:t>strategis</w:t>
      </w:r>
      <w:proofErr w:type="spellEnd"/>
      <w:r>
        <w:rPr>
          <w:rFonts w:eastAsia="Arial Unicode MS"/>
          <w:sz w:val="24"/>
          <w:szCs w:val="24"/>
        </w:rPr>
        <w:t xml:space="preserve"> </w:t>
      </w:r>
      <w:proofErr w:type="spellStart"/>
      <w:r>
        <w:rPr>
          <w:rFonts w:eastAsia="Arial Unicode MS"/>
          <w:sz w:val="24"/>
          <w:szCs w:val="24"/>
        </w:rPr>
        <w:t>dimasa</w:t>
      </w:r>
      <w:proofErr w:type="spellEnd"/>
      <w:r>
        <w:rPr>
          <w:rFonts w:eastAsia="Arial Unicode MS"/>
          <w:sz w:val="24"/>
          <w:szCs w:val="24"/>
        </w:rPr>
        <w:t xml:space="preserve"> </w:t>
      </w:r>
      <w:proofErr w:type="spellStart"/>
      <w:r>
        <w:rPr>
          <w:rFonts w:eastAsia="Arial Unicode MS"/>
          <w:sz w:val="24"/>
          <w:szCs w:val="24"/>
        </w:rPr>
        <w:t>depan</w:t>
      </w:r>
      <w:proofErr w:type="spellEnd"/>
      <w:r>
        <w:rPr>
          <w:rFonts w:eastAsia="Arial Unicode MS"/>
          <w:sz w:val="24"/>
          <w:szCs w:val="24"/>
        </w:rPr>
        <w:t xml:space="preserve">, agar </w:t>
      </w:r>
      <w:proofErr w:type="spellStart"/>
      <w:r>
        <w:rPr>
          <w:rFonts w:eastAsia="Arial Unicode MS"/>
          <w:sz w:val="24"/>
          <w:szCs w:val="24"/>
        </w:rPr>
        <w:t>mampu</w:t>
      </w:r>
      <w:proofErr w:type="spellEnd"/>
      <w:r>
        <w:rPr>
          <w:rFonts w:eastAsia="Arial Unicode MS"/>
          <w:sz w:val="24"/>
          <w:szCs w:val="24"/>
        </w:rPr>
        <w:t xml:space="preserve"> </w:t>
      </w:r>
      <w:proofErr w:type="spellStart"/>
      <w:r>
        <w:rPr>
          <w:rFonts w:eastAsia="Arial Unicode MS"/>
          <w:sz w:val="24"/>
          <w:szCs w:val="24"/>
        </w:rPr>
        <w:t>memberikan</w:t>
      </w:r>
      <w:proofErr w:type="spellEnd"/>
      <w:r>
        <w:rPr>
          <w:rFonts w:eastAsia="Arial Unicode MS"/>
          <w:sz w:val="24"/>
          <w:szCs w:val="24"/>
        </w:rPr>
        <w:t xml:space="preserve"> yang </w:t>
      </w:r>
      <w:proofErr w:type="spellStart"/>
      <w:r>
        <w:rPr>
          <w:rFonts w:eastAsia="Arial Unicode MS"/>
          <w:sz w:val="24"/>
          <w:szCs w:val="24"/>
        </w:rPr>
        <w:t>terbaik</w:t>
      </w:r>
      <w:proofErr w:type="spellEnd"/>
      <w:r>
        <w:rPr>
          <w:rFonts w:eastAsia="Arial Unicode MS"/>
          <w:sz w:val="24"/>
          <w:szCs w:val="24"/>
        </w:rPr>
        <w:t xml:space="preserve"> </w:t>
      </w:r>
      <w:proofErr w:type="spellStart"/>
      <w:r>
        <w:rPr>
          <w:rFonts w:eastAsia="Arial Unicode MS"/>
          <w:sz w:val="24"/>
          <w:szCs w:val="24"/>
        </w:rPr>
        <w:t>bagi</w:t>
      </w:r>
      <w:proofErr w:type="spellEnd"/>
      <w:r>
        <w:rPr>
          <w:rFonts w:eastAsia="Arial Unicode MS"/>
          <w:sz w:val="24"/>
          <w:szCs w:val="24"/>
        </w:rPr>
        <w:t xml:space="preserve"> </w:t>
      </w:r>
      <w:proofErr w:type="spellStart"/>
      <w:r>
        <w:rPr>
          <w:rFonts w:eastAsia="Arial Unicode MS"/>
          <w:sz w:val="24"/>
          <w:szCs w:val="24"/>
        </w:rPr>
        <w:t>bangsa</w:t>
      </w:r>
      <w:proofErr w:type="spellEnd"/>
      <w:r>
        <w:rPr>
          <w:rFonts w:eastAsia="Arial Unicode MS"/>
          <w:sz w:val="24"/>
          <w:szCs w:val="24"/>
        </w:rPr>
        <w:t xml:space="preserve"> dan negara, </w:t>
      </w:r>
      <w:proofErr w:type="spellStart"/>
      <w:r>
        <w:rPr>
          <w:rFonts w:eastAsia="Arial Unicode MS"/>
          <w:sz w:val="24"/>
          <w:szCs w:val="24"/>
        </w:rPr>
        <w:t>khususnyan</w:t>
      </w:r>
      <w:proofErr w:type="spellEnd"/>
      <w:r>
        <w:rPr>
          <w:rFonts w:eastAsia="Arial Unicode MS"/>
          <w:sz w:val="24"/>
          <w:szCs w:val="24"/>
        </w:rPr>
        <w:t xml:space="preserve"> di </w:t>
      </w:r>
      <w:proofErr w:type="spellStart"/>
      <w:r>
        <w:rPr>
          <w:rFonts w:eastAsia="Arial Unicode MS"/>
          <w:sz w:val="24"/>
          <w:szCs w:val="24"/>
        </w:rPr>
        <w:t>daerah</w:t>
      </w:r>
      <w:proofErr w:type="spellEnd"/>
      <w:r>
        <w:rPr>
          <w:rFonts w:eastAsia="Arial Unicode MS"/>
          <w:sz w:val="24"/>
          <w:szCs w:val="24"/>
        </w:rPr>
        <w:t xml:space="preserve"> Kalimantan Barat dan </w:t>
      </w:r>
      <w:proofErr w:type="spellStart"/>
      <w:r>
        <w:rPr>
          <w:rFonts w:eastAsia="Arial Unicode MS"/>
          <w:sz w:val="24"/>
          <w:szCs w:val="24"/>
        </w:rPr>
        <w:t>umumnya</w:t>
      </w:r>
      <w:proofErr w:type="spellEnd"/>
      <w:r>
        <w:rPr>
          <w:rFonts w:eastAsia="Arial Unicode MS"/>
          <w:sz w:val="24"/>
          <w:szCs w:val="24"/>
        </w:rPr>
        <w:t xml:space="preserve"> di Indonesia. </w:t>
      </w:r>
    </w:p>
    <w:p w14:paraId="548FE06B" w14:textId="77777777" w:rsidR="00615CB2" w:rsidRDefault="00C11D7E">
      <w:pPr>
        <w:spacing w:before="120" w:line="360" w:lineRule="auto"/>
        <w:ind w:left="709" w:firstLine="425"/>
        <w:jc w:val="both"/>
        <w:rPr>
          <w:rFonts w:eastAsia="Arial Unicode MS"/>
          <w:sz w:val="24"/>
          <w:szCs w:val="24"/>
        </w:rPr>
      </w:pPr>
      <w:proofErr w:type="spellStart"/>
      <w:r>
        <w:rPr>
          <w:rFonts w:eastAsia="Arial Unicode MS"/>
          <w:sz w:val="24"/>
          <w:szCs w:val="24"/>
        </w:rPr>
        <w:t>Keadaan</w:t>
      </w:r>
      <w:proofErr w:type="spellEnd"/>
      <w:r>
        <w:rPr>
          <w:rFonts w:eastAsia="Arial Unicode MS"/>
          <w:sz w:val="24"/>
          <w:szCs w:val="24"/>
        </w:rPr>
        <w:t xml:space="preserve"> masa </w:t>
      </w:r>
      <w:proofErr w:type="spellStart"/>
      <w:r>
        <w:rPr>
          <w:rFonts w:eastAsia="Arial Unicode MS"/>
          <w:sz w:val="24"/>
          <w:szCs w:val="24"/>
        </w:rPr>
        <w:t>depan</w:t>
      </w:r>
      <w:proofErr w:type="spellEnd"/>
      <w:r>
        <w:rPr>
          <w:rFonts w:eastAsia="Arial Unicode MS"/>
          <w:sz w:val="24"/>
          <w:szCs w:val="24"/>
        </w:rPr>
        <w:t xml:space="preserve"> yang </w:t>
      </w:r>
      <w:proofErr w:type="spellStart"/>
      <w:r>
        <w:rPr>
          <w:rFonts w:eastAsia="Arial Unicode MS"/>
          <w:sz w:val="24"/>
          <w:szCs w:val="24"/>
        </w:rPr>
        <w:t>penuh</w:t>
      </w:r>
      <w:proofErr w:type="spellEnd"/>
      <w:r>
        <w:rPr>
          <w:rFonts w:eastAsia="Arial Unicode MS"/>
          <w:sz w:val="24"/>
          <w:szCs w:val="24"/>
        </w:rPr>
        <w:t xml:space="preserve"> </w:t>
      </w:r>
      <w:proofErr w:type="spellStart"/>
      <w:r>
        <w:rPr>
          <w:rFonts w:eastAsia="Arial Unicode MS"/>
          <w:sz w:val="24"/>
          <w:szCs w:val="24"/>
        </w:rPr>
        <w:t>dengan</w:t>
      </w:r>
      <w:proofErr w:type="spellEnd"/>
      <w:r>
        <w:rPr>
          <w:rFonts w:eastAsia="Arial Unicode MS"/>
          <w:sz w:val="24"/>
          <w:szCs w:val="24"/>
        </w:rPr>
        <w:t xml:space="preserve"> </w:t>
      </w:r>
      <w:proofErr w:type="spellStart"/>
      <w:r>
        <w:rPr>
          <w:rFonts w:eastAsia="Arial Unicode MS"/>
          <w:sz w:val="24"/>
          <w:szCs w:val="24"/>
        </w:rPr>
        <w:t>kedinamisan</w:t>
      </w:r>
      <w:proofErr w:type="spellEnd"/>
      <w:r>
        <w:rPr>
          <w:rFonts w:eastAsia="Arial Unicode MS"/>
          <w:sz w:val="24"/>
          <w:szCs w:val="24"/>
        </w:rPr>
        <w:t xml:space="preserve"> </w:t>
      </w:r>
      <w:proofErr w:type="spellStart"/>
      <w:r>
        <w:rPr>
          <w:rFonts w:eastAsia="Arial Unicode MS"/>
          <w:sz w:val="24"/>
          <w:szCs w:val="24"/>
        </w:rPr>
        <w:t>harus</w:t>
      </w:r>
      <w:proofErr w:type="spellEnd"/>
      <w:r>
        <w:rPr>
          <w:rFonts w:eastAsia="Arial Unicode MS"/>
          <w:sz w:val="24"/>
          <w:szCs w:val="24"/>
        </w:rPr>
        <w:t xml:space="preserve"> </w:t>
      </w:r>
      <w:proofErr w:type="spellStart"/>
      <w:r>
        <w:rPr>
          <w:rFonts w:eastAsia="Arial Unicode MS"/>
          <w:sz w:val="24"/>
          <w:szCs w:val="24"/>
        </w:rPr>
        <w:t>dapat</w:t>
      </w:r>
      <w:proofErr w:type="spellEnd"/>
      <w:r>
        <w:rPr>
          <w:rFonts w:eastAsia="Arial Unicode MS"/>
          <w:sz w:val="24"/>
          <w:szCs w:val="24"/>
        </w:rPr>
        <w:t xml:space="preserve"> </w:t>
      </w:r>
      <w:proofErr w:type="spellStart"/>
      <w:r>
        <w:rPr>
          <w:rFonts w:eastAsia="Arial Unicode MS"/>
          <w:sz w:val="24"/>
          <w:szCs w:val="24"/>
        </w:rPr>
        <w:t>diikuti</w:t>
      </w:r>
      <w:proofErr w:type="spellEnd"/>
      <w:r>
        <w:rPr>
          <w:rFonts w:eastAsia="Arial Unicode MS"/>
          <w:sz w:val="24"/>
          <w:szCs w:val="24"/>
        </w:rPr>
        <w:t xml:space="preserve"> </w:t>
      </w:r>
      <w:proofErr w:type="spellStart"/>
      <w:r>
        <w:rPr>
          <w:rFonts w:eastAsia="Arial Unicode MS"/>
          <w:sz w:val="24"/>
          <w:szCs w:val="24"/>
        </w:rPr>
        <w:t>bahkan</w:t>
      </w:r>
      <w:proofErr w:type="spellEnd"/>
      <w:r>
        <w:rPr>
          <w:rFonts w:eastAsia="Arial Unicode MS"/>
          <w:sz w:val="24"/>
          <w:szCs w:val="24"/>
        </w:rPr>
        <w:t xml:space="preserve"> </w:t>
      </w:r>
      <w:proofErr w:type="spellStart"/>
      <w:r>
        <w:rPr>
          <w:rFonts w:eastAsia="Arial Unicode MS"/>
          <w:sz w:val="24"/>
          <w:szCs w:val="24"/>
        </w:rPr>
        <w:t>harus</w:t>
      </w:r>
      <w:proofErr w:type="spellEnd"/>
      <w:r>
        <w:rPr>
          <w:rFonts w:eastAsia="Arial Unicode MS"/>
          <w:sz w:val="24"/>
          <w:szCs w:val="24"/>
        </w:rPr>
        <w:t xml:space="preserve"> </w:t>
      </w:r>
      <w:proofErr w:type="spellStart"/>
      <w:r>
        <w:rPr>
          <w:rFonts w:eastAsia="Arial Unicode MS"/>
          <w:sz w:val="24"/>
          <w:szCs w:val="24"/>
        </w:rPr>
        <w:t>dapat</w:t>
      </w:r>
      <w:proofErr w:type="spellEnd"/>
      <w:r>
        <w:rPr>
          <w:rFonts w:eastAsia="Arial Unicode MS"/>
          <w:sz w:val="24"/>
          <w:szCs w:val="24"/>
        </w:rPr>
        <w:t xml:space="preserve"> </w:t>
      </w:r>
      <w:proofErr w:type="spellStart"/>
      <w:r>
        <w:rPr>
          <w:rFonts w:eastAsia="Arial Unicode MS"/>
          <w:sz w:val="24"/>
          <w:szCs w:val="24"/>
        </w:rPr>
        <w:t>diprediksi</w:t>
      </w:r>
      <w:proofErr w:type="spellEnd"/>
      <w:r>
        <w:rPr>
          <w:rFonts w:eastAsia="Arial Unicode MS"/>
          <w:sz w:val="24"/>
          <w:szCs w:val="24"/>
        </w:rPr>
        <w:t xml:space="preserve"> </w:t>
      </w:r>
      <w:proofErr w:type="spellStart"/>
      <w:r>
        <w:rPr>
          <w:rFonts w:eastAsia="Arial Unicode MS"/>
          <w:sz w:val="24"/>
          <w:szCs w:val="24"/>
        </w:rPr>
        <w:t>dengan</w:t>
      </w:r>
      <w:proofErr w:type="spellEnd"/>
      <w:r>
        <w:rPr>
          <w:rFonts w:eastAsia="Arial Unicode MS"/>
          <w:sz w:val="24"/>
          <w:szCs w:val="24"/>
        </w:rPr>
        <w:t xml:space="preserve"> </w:t>
      </w:r>
      <w:proofErr w:type="spellStart"/>
      <w:r>
        <w:rPr>
          <w:rFonts w:eastAsia="Arial Unicode MS"/>
          <w:sz w:val="24"/>
          <w:szCs w:val="24"/>
        </w:rPr>
        <w:t>cermat</w:t>
      </w:r>
      <w:proofErr w:type="spellEnd"/>
      <w:r>
        <w:rPr>
          <w:rFonts w:eastAsia="Arial Unicode MS"/>
          <w:sz w:val="24"/>
          <w:szCs w:val="24"/>
        </w:rPr>
        <w:t xml:space="preserve"> oleh </w:t>
      </w:r>
      <w:proofErr w:type="spellStart"/>
      <w:r>
        <w:rPr>
          <w:rFonts w:eastAsia="Arial Unicode MS"/>
          <w:sz w:val="24"/>
          <w:szCs w:val="24"/>
        </w:rPr>
        <w:t>Perguruan</w:t>
      </w:r>
      <w:proofErr w:type="spellEnd"/>
      <w:r>
        <w:rPr>
          <w:rFonts w:eastAsia="Arial Unicode MS"/>
          <w:sz w:val="24"/>
          <w:szCs w:val="24"/>
        </w:rPr>
        <w:t xml:space="preserve"> Tinggi </w:t>
      </w:r>
      <w:proofErr w:type="spellStart"/>
      <w:r>
        <w:rPr>
          <w:rFonts w:eastAsia="Arial Unicode MS"/>
          <w:sz w:val="24"/>
          <w:szCs w:val="24"/>
        </w:rPr>
        <w:t>termasuk</w:t>
      </w:r>
      <w:proofErr w:type="spellEnd"/>
      <w:r>
        <w:rPr>
          <w:rFonts w:eastAsia="Arial Unicode MS"/>
          <w:sz w:val="24"/>
          <w:szCs w:val="24"/>
        </w:rPr>
        <w:t xml:space="preserve"> </w:t>
      </w:r>
      <w:proofErr w:type="spellStart"/>
      <w:r>
        <w:rPr>
          <w:rFonts w:eastAsia="Arial Unicode MS"/>
          <w:sz w:val="24"/>
          <w:szCs w:val="24"/>
        </w:rPr>
        <w:t>Fakultas</w:t>
      </w:r>
      <w:proofErr w:type="spellEnd"/>
      <w:r>
        <w:rPr>
          <w:rFonts w:eastAsia="Arial Unicode MS"/>
          <w:sz w:val="24"/>
          <w:szCs w:val="24"/>
        </w:rPr>
        <w:t xml:space="preserve"> </w:t>
      </w:r>
      <w:proofErr w:type="spellStart"/>
      <w:r>
        <w:rPr>
          <w:rFonts w:eastAsia="Arial Unicode MS"/>
          <w:sz w:val="24"/>
          <w:szCs w:val="24"/>
        </w:rPr>
        <w:t>Pertanian</w:t>
      </w:r>
      <w:proofErr w:type="spellEnd"/>
      <w:r>
        <w:rPr>
          <w:rFonts w:eastAsia="Arial Unicode MS"/>
          <w:sz w:val="24"/>
          <w:szCs w:val="24"/>
        </w:rPr>
        <w:t xml:space="preserve">. </w:t>
      </w:r>
      <w:proofErr w:type="spellStart"/>
      <w:r>
        <w:rPr>
          <w:rFonts w:eastAsia="Arial Unicode MS"/>
          <w:sz w:val="24"/>
          <w:szCs w:val="24"/>
        </w:rPr>
        <w:t>Dengan</w:t>
      </w:r>
      <w:proofErr w:type="spellEnd"/>
      <w:r>
        <w:rPr>
          <w:rFonts w:eastAsia="Arial Unicode MS"/>
          <w:sz w:val="24"/>
          <w:szCs w:val="24"/>
        </w:rPr>
        <w:t xml:space="preserve"> </w:t>
      </w:r>
      <w:proofErr w:type="spellStart"/>
      <w:r>
        <w:rPr>
          <w:rFonts w:eastAsia="Arial Unicode MS"/>
          <w:sz w:val="24"/>
          <w:szCs w:val="24"/>
        </w:rPr>
        <w:t>memiliki</w:t>
      </w:r>
      <w:proofErr w:type="spellEnd"/>
      <w:r>
        <w:rPr>
          <w:rFonts w:eastAsia="Arial Unicode MS"/>
          <w:sz w:val="24"/>
          <w:szCs w:val="24"/>
        </w:rPr>
        <w:t xml:space="preserve"> </w:t>
      </w:r>
      <w:proofErr w:type="spellStart"/>
      <w:r>
        <w:rPr>
          <w:rFonts w:eastAsia="Arial Unicode MS"/>
          <w:sz w:val="24"/>
          <w:szCs w:val="24"/>
        </w:rPr>
        <w:t>kemampuan</w:t>
      </w:r>
      <w:proofErr w:type="spellEnd"/>
      <w:r>
        <w:rPr>
          <w:rFonts w:eastAsia="Arial Unicode MS"/>
          <w:sz w:val="24"/>
          <w:szCs w:val="24"/>
        </w:rPr>
        <w:t xml:space="preserve">, </w:t>
      </w:r>
      <w:proofErr w:type="spellStart"/>
      <w:r>
        <w:rPr>
          <w:rFonts w:eastAsia="Arial Unicode MS"/>
          <w:sz w:val="24"/>
          <w:szCs w:val="24"/>
        </w:rPr>
        <w:t>maka</w:t>
      </w:r>
      <w:proofErr w:type="spellEnd"/>
      <w:r>
        <w:rPr>
          <w:rFonts w:eastAsia="Arial Unicode MS"/>
          <w:sz w:val="24"/>
          <w:szCs w:val="24"/>
        </w:rPr>
        <w:t xml:space="preserve"> </w:t>
      </w:r>
      <w:proofErr w:type="spellStart"/>
      <w:r>
        <w:rPr>
          <w:rFonts w:eastAsia="Arial Unicode MS"/>
          <w:sz w:val="24"/>
          <w:szCs w:val="24"/>
        </w:rPr>
        <w:t>Fakultas</w:t>
      </w:r>
      <w:proofErr w:type="spellEnd"/>
      <w:r>
        <w:rPr>
          <w:rFonts w:eastAsia="Arial Unicode MS"/>
          <w:sz w:val="24"/>
          <w:szCs w:val="24"/>
        </w:rPr>
        <w:t xml:space="preserve"> </w:t>
      </w:r>
      <w:proofErr w:type="spellStart"/>
      <w:r>
        <w:rPr>
          <w:rFonts w:eastAsia="Arial Unicode MS"/>
          <w:sz w:val="24"/>
          <w:szCs w:val="24"/>
        </w:rPr>
        <w:t>Pertanian</w:t>
      </w:r>
      <w:proofErr w:type="spellEnd"/>
      <w:r>
        <w:rPr>
          <w:rFonts w:eastAsia="Arial Unicode MS"/>
          <w:sz w:val="24"/>
          <w:szCs w:val="24"/>
        </w:rPr>
        <w:t xml:space="preserve"> </w:t>
      </w:r>
      <w:proofErr w:type="spellStart"/>
      <w:r>
        <w:rPr>
          <w:rFonts w:eastAsia="Arial Unicode MS"/>
          <w:sz w:val="24"/>
          <w:szCs w:val="24"/>
        </w:rPr>
        <w:t>akan</w:t>
      </w:r>
      <w:proofErr w:type="spellEnd"/>
      <w:r>
        <w:rPr>
          <w:rFonts w:eastAsia="Arial Unicode MS"/>
          <w:sz w:val="24"/>
          <w:szCs w:val="24"/>
        </w:rPr>
        <w:t xml:space="preserve"> </w:t>
      </w:r>
      <w:proofErr w:type="spellStart"/>
      <w:r>
        <w:rPr>
          <w:rFonts w:eastAsia="Arial Unicode MS"/>
          <w:sz w:val="24"/>
          <w:szCs w:val="24"/>
        </w:rPr>
        <w:t>selalu</w:t>
      </w:r>
      <w:proofErr w:type="spellEnd"/>
      <w:r>
        <w:rPr>
          <w:rFonts w:eastAsia="Arial Unicode MS"/>
          <w:sz w:val="24"/>
          <w:szCs w:val="24"/>
        </w:rPr>
        <w:t xml:space="preserve"> </w:t>
      </w:r>
      <w:proofErr w:type="spellStart"/>
      <w:r>
        <w:rPr>
          <w:rFonts w:eastAsia="Arial Unicode MS"/>
          <w:sz w:val="24"/>
          <w:szCs w:val="24"/>
        </w:rPr>
        <w:t>berada</w:t>
      </w:r>
      <w:proofErr w:type="spellEnd"/>
      <w:r>
        <w:rPr>
          <w:rFonts w:eastAsia="Arial Unicode MS"/>
          <w:sz w:val="24"/>
          <w:szCs w:val="24"/>
        </w:rPr>
        <w:t xml:space="preserve"> di </w:t>
      </w:r>
      <w:proofErr w:type="spellStart"/>
      <w:r>
        <w:rPr>
          <w:rFonts w:eastAsia="Arial Unicode MS"/>
          <w:sz w:val="24"/>
          <w:szCs w:val="24"/>
        </w:rPr>
        <w:t>depan</w:t>
      </w:r>
      <w:proofErr w:type="spellEnd"/>
      <w:r>
        <w:rPr>
          <w:rFonts w:eastAsia="Arial Unicode MS"/>
          <w:sz w:val="24"/>
          <w:szCs w:val="24"/>
        </w:rPr>
        <w:t xml:space="preserve"> </w:t>
      </w:r>
      <w:proofErr w:type="spellStart"/>
      <w:r>
        <w:rPr>
          <w:rFonts w:eastAsia="Arial Unicode MS"/>
          <w:sz w:val="24"/>
          <w:szCs w:val="24"/>
        </w:rPr>
        <w:t>dalam</w:t>
      </w:r>
      <w:proofErr w:type="spellEnd"/>
      <w:r>
        <w:rPr>
          <w:rFonts w:eastAsia="Arial Unicode MS"/>
          <w:sz w:val="24"/>
          <w:szCs w:val="24"/>
        </w:rPr>
        <w:t xml:space="preserve"> </w:t>
      </w:r>
      <w:proofErr w:type="spellStart"/>
      <w:r>
        <w:rPr>
          <w:rFonts w:eastAsia="Arial Unicode MS"/>
          <w:sz w:val="24"/>
          <w:szCs w:val="24"/>
        </w:rPr>
        <w:t>memberikan</w:t>
      </w:r>
      <w:proofErr w:type="spellEnd"/>
      <w:r>
        <w:rPr>
          <w:rFonts w:eastAsia="Arial Unicode MS"/>
          <w:sz w:val="24"/>
          <w:szCs w:val="24"/>
        </w:rPr>
        <w:t xml:space="preserve"> </w:t>
      </w:r>
      <w:proofErr w:type="spellStart"/>
      <w:r>
        <w:rPr>
          <w:rFonts w:eastAsia="Arial Unicode MS"/>
          <w:sz w:val="24"/>
          <w:szCs w:val="24"/>
        </w:rPr>
        <w:t>solusi</w:t>
      </w:r>
      <w:proofErr w:type="spellEnd"/>
      <w:r>
        <w:rPr>
          <w:rFonts w:eastAsia="Arial Unicode MS"/>
          <w:sz w:val="24"/>
          <w:szCs w:val="24"/>
        </w:rPr>
        <w:t xml:space="preserve"> </w:t>
      </w:r>
      <w:proofErr w:type="spellStart"/>
      <w:r>
        <w:rPr>
          <w:rFonts w:eastAsia="Arial Unicode MS"/>
          <w:sz w:val="24"/>
          <w:szCs w:val="24"/>
        </w:rPr>
        <w:t>permasalahan</w:t>
      </w:r>
      <w:proofErr w:type="spellEnd"/>
      <w:r>
        <w:rPr>
          <w:rFonts w:eastAsia="Arial Unicode MS"/>
          <w:sz w:val="24"/>
          <w:szCs w:val="24"/>
        </w:rPr>
        <w:t xml:space="preserve"> dan </w:t>
      </w:r>
      <w:proofErr w:type="spellStart"/>
      <w:r>
        <w:rPr>
          <w:rFonts w:eastAsia="Arial Unicode MS"/>
          <w:sz w:val="24"/>
          <w:szCs w:val="24"/>
        </w:rPr>
        <w:t>terdepan</w:t>
      </w:r>
      <w:proofErr w:type="spellEnd"/>
      <w:r>
        <w:rPr>
          <w:rFonts w:eastAsia="Arial Unicode MS"/>
          <w:sz w:val="24"/>
          <w:szCs w:val="24"/>
        </w:rPr>
        <w:t xml:space="preserve"> pula </w:t>
      </w:r>
      <w:proofErr w:type="spellStart"/>
      <w:r>
        <w:rPr>
          <w:rFonts w:eastAsia="Arial Unicode MS"/>
          <w:sz w:val="24"/>
          <w:szCs w:val="24"/>
        </w:rPr>
        <w:t>dalam</w:t>
      </w:r>
      <w:proofErr w:type="spellEnd"/>
      <w:r>
        <w:rPr>
          <w:rFonts w:eastAsia="Arial Unicode MS"/>
          <w:sz w:val="24"/>
          <w:szCs w:val="24"/>
        </w:rPr>
        <w:t xml:space="preserve"> </w:t>
      </w:r>
      <w:proofErr w:type="spellStart"/>
      <w:r>
        <w:rPr>
          <w:rFonts w:eastAsia="Arial Unicode MS"/>
          <w:sz w:val="24"/>
          <w:szCs w:val="24"/>
        </w:rPr>
        <w:t>inovasi-</w:t>
      </w:r>
      <w:r>
        <w:rPr>
          <w:rFonts w:eastAsia="Arial Unicode MS"/>
          <w:sz w:val="24"/>
          <w:szCs w:val="24"/>
        </w:rPr>
        <w:lastRenderedPageBreak/>
        <w:t>inovasi</w:t>
      </w:r>
      <w:proofErr w:type="spellEnd"/>
      <w:r>
        <w:rPr>
          <w:rFonts w:eastAsia="Arial Unicode MS"/>
          <w:sz w:val="24"/>
          <w:szCs w:val="24"/>
        </w:rPr>
        <w:t xml:space="preserve">. </w:t>
      </w:r>
      <w:proofErr w:type="spellStart"/>
      <w:r>
        <w:rPr>
          <w:rFonts w:eastAsia="Arial Unicode MS"/>
          <w:sz w:val="24"/>
          <w:szCs w:val="24"/>
        </w:rPr>
        <w:t>Kemampuan</w:t>
      </w:r>
      <w:proofErr w:type="spellEnd"/>
      <w:r>
        <w:rPr>
          <w:rFonts w:eastAsia="Arial Unicode MS"/>
          <w:sz w:val="24"/>
          <w:szCs w:val="24"/>
        </w:rPr>
        <w:t xml:space="preserve"> </w:t>
      </w:r>
      <w:proofErr w:type="spellStart"/>
      <w:r>
        <w:rPr>
          <w:rFonts w:eastAsia="Arial Unicode MS"/>
          <w:sz w:val="24"/>
          <w:szCs w:val="24"/>
        </w:rPr>
        <w:t>tersebut</w:t>
      </w:r>
      <w:proofErr w:type="spellEnd"/>
      <w:r>
        <w:rPr>
          <w:rFonts w:eastAsia="Arial Unicode MS"/>
          <w:sz w:val="24"/>
          <w:szCs w:val="24"/>
        </w:rPr>
        <w:t xml:space="preserve"> </w:t>
      </w:r>
      <w:proofErr w:type="spellStart"/>
      <w:r>
        <w:rPr>
          <w:rFonts w:eastAsia="Arial Unicode MS"/>
          <w:sz w:val="24"/>
          <w:szCs w:val="24"/>
        </w:rPr>
        <w:t>akan</w:t>
      </w:r>
      <w:proofErr w:type="spellEnd"/>
      <w:r>
        <w:rPr>
          <w:rFonts w:eastAsia="Arial Unicode MS"/>
          <w:sz w:val="24"/>
          <w:szCs w:val="24"/>
        </w:rPr>
        <w:t xml:space="preserve"> </w:t>
      </w:r>
      <w:proofErr w:type="spellStart"/>
      <w:r>
        <w:rPr>
          <w:rFonts w:eastAsia="Arial Unicode MS"/>
          <w:sz w:val="24"/>
          <w:szCs w:val="24"/>
        </w:rPr>
        <w:t>mendukung</w:t>
      </w:r>
      <w:proofErr w:type="spellEnd"/>
      <w:r>
        <w:rPr>
          <w:rFonts w:eastAsia="Arial Unicode MS"/>
          <w:sz w:val="24"/>
          <w:szCs w:val="24"/>
        </w:rPr>
        <w:t xml:space="preserve"> </w:t>
      </w:r>
      <w:proofErr w:type="spellStart"/>
      <w:r>
        <w:rPr>
          <w:rFonts w:eastAsia="Arial Unicode MS"/>
          <w:sz w:val="24"/>
          <w:szCs w:val="24"/>
        </w:rPr>
        <w:t>Fakultas</w:t>
      </w:r>
      <w:proofErr w:type="spellEnd"/>
      <w:r>
        <w:rPr>
          <w:rFonts w:eastAsia="Arial Unicode MS"/>
          <w:sz w:val="24"/>
          <w:szCs w:val="24"/>
        </w:rPr>
        <w:t xml:space="preserve"> </w:t>
      </w:r>
      <w:proofErr w:type="spellStart"/>
      <w:r>
        <w:rPr>
          <w:rFonts w:eastAsia="Arial Unicode MS"/>
          <w:sz w:val="24"/>
          <w:szCs w:val="24"/>
        </w:rPr>
        <w:t>Pertnian</w:t>
      </w:r>
      <w:proofErr w:type="spellEnd"/>
      <w:r>
        <w:rPr>
          <w:rFonts w:eastAsia="Arial Unicode MS"/>
          <w:sz w:val="24"/>
          <w:szCs w:val="24"/>
        </w:rPr>
        <w:t xml:space="preserve"> pada </w:t>
      </w:r>
      <w:proofErr w:type="spellStart"/>
      <w:r>
        <w:rPr>
          <w:rFonts w:eastAsia="Arial Unicode MS"/>
          <w:sz w:val="24"/>
          <w:szCs w:val="24"/>
        </w:rPr>
        <w:t>posisi</w:t>
      </w:r>
      <w:proofErr w:type="spellEnd"/>
      <w:r>
        <w:rPr>
          <w:rFonts w:eastAsia="Arial Unicode MS"/>
          <w:sz w:val="24"/>
          <w:szCs w:val="24"/>
        </w:rPr>
        <w:t xml:space="preserve"> yang </w:t>
      </w:r>
      <w:proofErr w:type="spellStart"/>
      <w:r>
        <w:rPr>
          <w:rFonts w:eastAsia="Arial Unicode MS"/>
          <w:sz w:val="24"/>
          <w:szCs w:val="24"/>
        </w:rPr>
        <w:t>benar-benar</w:t>
      </w:r>
      <w:proofErr w:type="spellEnd"/>
      <w:r>
        <w:rPr>
          <w:rFonts w:eastAsia="Arial Unicode MS"/>
          <w:sz w:val="24"/>
          <w:szCs w:val="24"/>
        </w:rPr>
        <w:t xml:space="preserve"> </w:t>
      </w:r>
      <w:proofErr w:type="spellStart"/>
      <w:r>
        <w:rPr>
          <w:rFonts w:eastAsia="Arial Unicode MS"/>
          <w:sz w:val="24"/>
          <w:szCs w:val="24"/>
        </w:rPr>
        <w:t>strategis</w:t>
      </w:r>
      <w:proofErr w:type="spellEnd"/>
      <w:r>
        <w:rPr>
          <w:rFonts w:eastAsia="Arial Unicode MS"/>
          <w:sz w:val="24"/>
          <w:szCs w:val="24"/>
        </w:rPr>
        <w:t xml:space="preserve"> </w:t>
      </w:r>
      <w:proofErr w:type="spellStart"/>
      <w:r>
        <w:rPr>
          <w:rFonts w:eastAsia="Arial Unicode MS"/>
          <w:sz w:val="24"/>
          <w:szCs w:val="24"/>
        </w:rPr>
        <w:t>serta</w:t>
      </w:r>
      <w:proofErr w:type="spellEnd"/>
      <w:r>
        <w:rPr>
          <w:rFonts w:eastAsia="Arial Unicode MS"/>
          <w:sz w:val="24"/>
          <w:szCs w:val="24"/>
        </w:rPr>
        <w:t xml:space="preserve"> </w:t>
      </w:r>
      <w:proofErr w:type="spellStart"/>
      <w:r>
        <w:rPr>
          <w:rFonts w:eastAsia="Arial Unicode MS"/>
          <w:sz w:val="24"/>
          <w:szCs w:val="24"/>
        </w:rPr>
        <w:t>diakui</w:t>
      </w:r>
      <w:proofErr w:type="spellEnd"/>
      <w:r>
        <w:rPr>
          <w:rFonts w:eastAsia="Arial Unicode MS"/>
          <w:sz w:val="24"/>
          <w:szCs w:val="24"/>
        </w:rPr>
        <w:t xml:space="preserve"> </w:t>
      </w:r>
      <w:proofErr w:type="spellStart"/>
      <w:r>
        <w:rPr>
          <w:rFonts w:eastAsia="Arial Unicode MS"/>
          <w:sz w:val="24"/>
          <w:szCs w:val="24"/>
        </w:rPr>
        <w:t>keberadaannya</w:t>
      </w:r>
      <w:proofErr w:type="spellEnd"/>
      <w:r>
        <w:rPr>
          <w:rFonts w:eastAsia="Arial Unicode MS"/>
          <w:sz w:val="24"/>
          <w:szCs w:val="24"/>
        </w:rPr>
        <w:t>.</w:t>
      </w:r>
    </w:p>
    <w:p w14:paraId="2EA15704" w14:textId="77777777" w:rsidR="00615CB2" w:rsidRDefault="00C11D7E">
      <w:pPr>
        <w:spacing w:line="360" w:lineRule="auto"/>
        <w:ind w:left="709" w:firstLine="709"/>
        <w:jc w:val="both"/>
        <w:rPr>
          <w:rFonts w:eastAsia="Arial Unicode MS"/>
          <w:sz w:val="24"/>
          <w:szCs w:val="24"/>
        </w:rPr>
      </w:pPr>
      <w:proofErr w:type="spellStart"/>
      <w:r>
        <w:rPr>
          <w:rFonts w:eastAsia="Arial Unicode MS"/>
          <w:sz w:val="24"/>
          <w:szCs w:val="24"/>
        </w:rPr>
        <w:t>Berdasarkan</w:t>
      </w:r>
      <w:proofErr w:type="spellEnd"/>
      <w:r>
        <w:rPr>
          <w:rFonts w:eastAsia="Arial Unicode MS"/>
          <w:sz w:val="24"/>
          <w:szCs w:val="24"/>
        </w:rPr>
        <w:t xml:space="preserve"> </w:t>
      </w:r>
      <w:proofErr w:type="spellStart"/>
      <w:r>
        <w:rPr>
          <w:rFonts w:eastAsia="Arial Unicode MS"/>
          <w:sz w:val="24"/>
          <w:szCs w:val="24"/>
        </w:rPr>
        <w:t>isu-isu</w:t>
      </w:r>
      <w:proofErr w:type="spellEnd"/>
      <w:r>
        <w:rPr>
          <w:rFonts w:eastAsia="Arial Unicode MS"/>
          <w:sz w:val="24"/>
          <w:szCs w:val="24"/>
        </w:rPr>
        <w:t xml:space="preserve"> </w:t>
      </w:r>
      <w:proofErr w:type="spellStart"/>
      <w:r>
        <w:rPr>
          <w:rFonts w:eastAsia="Arial Unicode MS"/>
          <w:sz w:val="24"/>
          <w:szCs w:val="24"/>
        </w:rPr>
        <w:t>nasional</w:t>
      </w:r>
      <w:proofErr w:type="spellEnd"/>
      <w:r>
        <w:rPr>
          <w:rFonts w:eastAsia="Arial Unicode MS"/>
          <w:sz w:val="24"/>
          <w:szCs w:val="24"/>
        </w:rPr>
        <w:t xml:space="preserve"> di </w:t>
      </w:r>
      <w:proofErr w:type="spellStart"/>
      <w:r>
        <w:rPr>
          <w:rFonts w:eastAsia="Arial Unicode MS"/>
          <w:sz w:val="24"/>
          <w:szCs w:val="24"/>
        </w:rPr>
        <w:t>bidang</w:t>
      </w:r>
      <w:proofErr w:type="spellEnd"/>
      <w:r>
        <w:rPr>
          <w:rFonts w:eastAsia="Arial Unicode MS"/>
          <w:sz w:val="24"/>
          <w:szCs w:val="24"/>
        </w:rPr>
        <w:t xml:space="preserve"> </w:t>
      </w:r>
      <w:proofErr w:type="spellStart"/>
      <w:r>
        <w:rPr>
          <w:rFonts w:eastAsia="Arial Unicode MS"/>
          <w:sz w:val="24"/>
          <w:szCs w:val="24"/>
        </w:rPr>
        <w:t>pendidikan</w:t>
      </w:r>
      <w:proofErr w:type="spellEnd"/>
      <w:r>
        <w:rPr>
          <w:rFonts w:eastAsia="Arial Unicode MS"/>
          <w:sz w:val="24"/>
          <w:szCs w:val="24"/>
        </w:rPr>
        <w:t xml:space="preserve"> </w:t>
      </w:r>
      <w:proofErr w:type="spellStart"/>
      <w:r>
        <w:rPr>
          <w:rFonts w:eastAsia="Arial Unicode MS"/>
          <w:sz w:val="24"/>
          <w:szCs w:val="24"/>
        </w:rPr>
        <w:t>saat</w:t>
      </w:r>
      <w:proofErr w:type="spellEnd"/>
      <w:r>
        <w:rPr>
          <w:rFonts w:eastAsia="Arial Unicode MS"/>
          <w:sz w:val="24"/>
          <w:szCs w:val="24"/>
        </w:rPr>
        <w:t xml:space="preserve"> </w:t>
      </w:r>
      <w:proofErr w:type="spellStart"/>
      <w:r>
        <w:rPr>
          <w:rFonts w:eastAsia="Arial Unicode MS"/>
          <w:sz w:val="24"/>
          <w:szCs w:val="24"/>
        </w:rPr>
        <w:t>ini</w:t>
      </w:r>
      <w:proofErr w:type="spellEnd"/>
      <w:r>
        <w:rPr>
          <w:rFonts w:eastAsia="Arial Unicode MS"/>
          <w:sz w:val="24"/>
          <w:szCs w:val="24"/>
        </w:rPr>
        <w:t xml:space="preserve">, dan </w:t>
      </w:r>
      <w:proofErr w:type="spellStart"/>
      <w:r>
        <w:rPr>
          <w:rFonts w:eastAsia="Arial Unicode MS"/>
          <w:sz w:val="24"/>
          <w:szCs w:val="24"/>
        </w:rPr>
        <w:t>wawasan</w:t>
      </w:r>
      <w:proofErr w:type="spellEnd"/>
      <w:r>
        <w:rPr>
          <w:rFonts w:eastAsia="Arial Unicode MS"/>
          <w:sz w:val="24"/>
          <w:szCs w:val="24"/>
        </w:rPr>
        <w:t xml:space="preserve"> 2023 yang </w:t>
      </w:r>
      <w:proofErr w:type="spellStart"/>
      <w:r>
        <w:rPr>
          <w:rFonts w:eastAsia="Arial Unicode MS"/>
          <w:sz w:val="24"/>
          <w:szCs w:val="24"/>
        </w:rPr>
        <w:t>menjadi</w:t>
      </w:r>
      <w:proofErr w:type="spellEnd"/>
      <w:r>
        <w:rPr>
          <w:rFonts w:eastAsia="Arial Unicode MS"/>
          <w:sz w:val="24"/>
          <w:szCs w:val="24"/>
        </w:rPr>
        <w:t xml:space="preserve"> </w:t>
      </w:r>
      <w:proofErr w:type="spellStart"/>
      <w:r>
        <w:rPr>
          <w:rFonts w:eastAsia="Arial Unicode MS"/>
          <w:sz w:val="24"/>
          <w:szCs w:val="24"/>
        </w:rPr>
        <w:t>visi</w:t>
      </w:r>
      <w:proofErr w:type="spellEnd"/>
      <w:r>
        <w:rPr>
          <w:rFonts w:eastAsia="Arial Unicode MS"/>
          <w:sz w:val="24"/>
          <w:szCs w:val="24"/>
        </w:rPr>
        <w:t xml:space="preserve">  </w:t>
      </w:r>
      <w:proofErr w:type="spellStart"/>
      <w:r>
        <w:rPr>
          <w:rFonts w:eastAsia="Arial Unicode MS"/>
          <w:sz w:val="24"/>
          <w:szCs w:val="24"/>
        </w:rPr>
        <w:t>nasional</w:t>
      </w:r>
      <w:proofErr w:type="spellEnd"/>
      <w:r>
        <w:rPr>
          <w:rFonts w:eastAsia="Arial Unicode MS"/>
          <w:sz w:val="24"/>
          <w:szCs w:val="24"/>
        </w:rPr>
        <w:t xml:space="preserve"> </w:t>
      </w:r>
      <w:proofErr w:type="spellStart"/>
      <w:r>
        <w:rPr>
          <w:rFonts w:eastAsia="Arial Unicode MS"/>
          <w:sz w:val="24"/>
          <w:szCs w:val="24"/>
        </w:rPr>
        <w:t>pendidikan</w:t>
      </w:r>
      <w:proofErr w:type="spellEnd"/>
      <w:r>
        <w:rPr>
          <w:rFonts w:eastAsia="Arial Unicode MS"/>
          <w:sz w:val="24"/>
          <w:szCs w:val="24"/>
        </w:rPr>
        <w:t xml:space="preserve"> </w:t>
      </w:r>
      <w:proofErr w:type="spellStart"/>
      <w:r>
        <w:rPr>
          <w:rFonts w:eastAsia="Arial Unicode MS"/>
          <w:sz w:val="24"/>
          <w:szCs w:val="24"/>
        </w:rPr>
        <w:t>tinggi</w:t>
      </w:r>
      <w:proofErr w:type="spellEnd"/>
      <w:r>
        <w:rPr>
          <w:rFonts w:eastAsia="Arial Unicode MS"/>
          <w:sz w:val="24"/>
          <w:szCs w:val="24"/>
        </w:rPr>
        <w:t xml:space="preserve"> </w:t>
      </w:r>
      <w:proofErr w:type="spellStart"/>
      <w:r>
        <w:rPr>
          <w:rFonts w:eastAsia="Arial Unicode MS"/>
          <w:sz w:val="24"/>
          <w:szCs w:val="24"/>
        </w:rPr>
        <w:t>serta</w:t>
      </w:r>
      <w:proofErr w:type="spellEnd"/>
      <w:r>
        <w:rPr>
          <w:rFonts w:eastAsia="Arial Unicode MS"/>
          <w:sz w:val="24"/>
          <w:szCs w:val="24"/>
        </w:rPr>
        <w:t xml:space="preserve"> </w:t>
      </w:r>
      <w:proofErr w:type="spellStart"/>
      <w:r>
        <w:rPr>
          <w:rFonts w:eastAsia="Arial Unicode MS"/>
          <w:sz w:val="24"/>
          <w:szCs w:val="24"/>
        </w:rPr>
        <w:t>pola</w:t>
      </w:r>
      <w:proofErr w:type="spellEnd"/>
      <w:r>
        <w:rPr>
          <w:rFonts w:eastAsia="Arial Unicode MS"/>
          <w:sz w:val="24"/>
          <w:szCs w:val="24"/>
        </w:rPr>
        <w:t xml:space="preserve"> </w:t>
      </w:r>
      <w:proofErr w:type="spellStart"/>
      <w:r>
        <w:rPr>
          <w:rFonts w:eastAsia="Arial Unicode MS"/>
          <w:sz w:val="24"/>
          <w:szCs w:val="24"/>
        </w:rPr>
        <w:t>dasar</w:t>
      </w:r>
      <w:proofErr w:type="spellEnd"/>
      <w:r>
        <w:rPr>
          <w:rFonts w:eastAsia="Arial Unicode MS"/>
          <w:sz w:val="24"/>
          <w:szCs w:val="24"/>
        </w:rPr>
        <w:t xml:space="preserve"> dan Tri Program Pembangunan Daerah Kalimantan Barat, </w:t>
      </w:r>
      <w:proofErr w:type="spellStart"/>
      <w:r>
        <w:rPr>
          <w:rFonts w:eastAsia="Arial Unicode MS"/>
          <w:sz w:val="24"/>
          <w:szCs w:val="24"/>
        </w:rPr>
        <w:t>maka</w:t>
      </w:r>
      <w:proofErr w:type="spellEnd"/>
      <w:r>
        <w:rPr>
          <w:rFonts w:eastAsia="Arial Unicode MS"/>
          <w:sz w:val="24"/>
          <w:szCs w:val="24"/>
        </w:rPr>
        <w:t xml:space="preserve"> </w:t>
      </w:r>
      <w:proofErr w:type="spellStart"/>
      <w:r>
        <w:rPr>
          <w:rFonts w:eastAsia="Arial Unicode MS"/>
          <w:sz w:val="24"/>
          <w:szCs w:val="24"/>
        </w:rPr>
        <w:t>Fakultas</w:t>
      </w:r>
      <w:proofErr w:type="spellEnd"/>
      <w:r>
        <w:rPr>
          <w:rFonts w:eastAsia="Arial Unicode MS"/>
          <w:sz w:val="24"/>
          <w:szCs w:val="24"/>
        </w:rPr>
        <w:t xml:space="preserve"> </w:t>
      </w:r>
      <w:proofErr w:type="spellStart"/>
      <w:r>
        <w:rPr>
          <w:rFonts w:eastAsia="Arial Unicode MS"/>
          <w:sz w:val="24"/>
          <w:szCs w:val="24"/>
        </w:rPr>
        <w:t>Pertanian</w:t>
      </w:r>
      <w:proofErr w:type="spellEnd"/>
      <w:r>
        <w:rPr>
          <w:rFonts w:eastAsia="Arial Unicode MS"/>
          <w:sz w:val="24"/>
          <w:szCs w:val="24"/>
        </w:rPr>
        <w:t xml:space="preserve"> Universitas Tanjungpura </w:t>
      </w:r>
      <w:proofErr w:type="spellStart"/>
      <w:r>
        <w:rPr>
          <w:rFonts w:eastAsia="Arial Unicode MS"/>
          <w:sz w:val="24"/>
          <w:szCs w:val="24"/>
        </w:rPr>
        <w:t>telah</w:t>
      </w:r>
      <w:proofErr w:type="spellEnd"/>
      <w:r>
        <w:rPr>
          <w:rFonts w:eastAsia="Arial Unicode MS"/>
          <w:sz w:val="24"/>
          <w:szCs w:val="24"/>
        </w:rPr>
        <w:t xml:space="preserve"> </w:t>
      </w:r>
      <w:proofErr w:type="spellStart"/>
      <w:r>
        <w:rPr>
          <w:rFonts w:eastAsia="Arial Unicode MS"/>
          <w:sz w:val="24"/>
          <w:szCs w:val="24"/>
        </w:rPr>
        <w:t>merencanakan</w:t>
      </w:r>
      <w:proofErr w:type="spellEnd"/>
      <w:r>
        <w:rPr>
          <w:rFonts w:eastAsia="Arial Unicode MS"/>
          <w:sz w:val="24"/>
          <w:szCs w:val="24"/>
        </w:rPr>
        <w:t xml:space="preserve"> </w:t>
      </w:r>
      <w:proofErr w:type="spellStart"/>
      <w:r>
        <w:rPr>
          <w:rFonts w:eastAsia="Arial Unicode MS"/>
          <w:sz w:val="24"/>
          <w:szCs w:val="24"/>
        </w:rPr>
        <w:t>dimasa</w:t>
      </w:r>
      <w:proofErr w:type="spellEnd"/>
      <w:r>
        <w:rPr>
          <w:rFonts w:eastAsia="Arial Unicode MS"/>
          <w:sz w:val="24"/>
          <w:szCs w:val="24"/>
        </w:rPr>
        <w:t xml:space="preserve"> </w:t>
      </w:r>
      <w:proofErr w:type="spellStart"/>
      <w:r>
        <w:rPr>
          <w:rFonts w:eastAsia="Arial Unicode MS"/>
          <w:sz w:val="24"/>
          <w:szCs w:val="24"/>
        </w:rPr>
        <w:t>depan</w:t>
      </w:r>
      <w:proofErr w:type="spellEnd"/>
      <w:r>
        <w:rPr>
          <w:rFonts w:eastAsia="Arial Unicode MS"/>
          <w:sz w:val="24"/>
          <w:szCs w:val="24"/>
        </w:rPr>
        <w:t xml:space="preserve"> </w:t>
      </w:r>
      <w:proofErr w:type="spellStart"/>
      <w:r>
        <w:rPr>
          <w:rFonts w:eastAsia="Arial Unicode MS"/>
          <w:sz w:val="24"/>
          <w:szCs w:val="24"/>
        </w:rPr>
        <w:t>dengan</w:t>
      </w:r>
      <w:proofErr w:type="spellEnd"/>
      <w:r>
        <w:rPr>
          <w:rFonts w:eastAsia="Arial Unicode MS"/>
          <w:sz w:val="24"/>
          <w:szCs w:val="24"/>
        </w:rPr>
        <w:t xml:space="preserve"> </w:t>
      </w:r>
      <w:proofErr w:type="spellStart"/>
      <w:r>
        <w:rPr>
          <w:rFonts w:eastAsia="Arial Unicode MS"/>
          <w:sz w:val="24"/>
          <w:szCs w:val="24"/>
        </w:rPr>
        <w:t>merumuskan</w:t>
      </w:r>
      <w:proofErr w:type="spellEnd"/>
      <w:r>
        <w:rPr>
          <w:rFonts w:eastAsia="Arial Unicode MS"/>
          <w:sz w:val="24"/>
          <w:szCs w:val="24"/>
        </w:rPr>
        <w:t xml:space="preserve"> </w:t>
      </w:r>
      <w:proofErr w:type="spellStart"/>
      <w:r>
        <w:rPr>
          <w:rFonts w:eastAsia="Arial Unicode MS"/>
          <w:sz w:val="24"/>
          <w:szCs w:val="24"/>
        </w:rPr>
        <w:t>rencana</w:t>
      </w:r>
      <w:proofErr w:type="spellEnd"/>
      <w:r>
        <w:rPr>
          <w:rFonts w:eastAsia="Arial Unicode MS"/>
          <w:sz w:val="24"/>
          <w:szCs w:val="24"/>
        </w:rPr>
        <w:t xml:space="preserve"> </w:t>
      </w:r>
      <w:proofErr w:type="spellStart"/>
      <w:r>
        <w:rPr>
          <w:rFonts w:eastAsia="Arial Unicode MS"/>
          <w:sz w:val="24"/>
          <w:szCs w:val="24"/>
        </w:rPr>
        <w:t>strategis</w:t>
      </w:r>
      <w:proofErr w:type="spellEnd"/>
      <w:r>
        <w:rPr>
          <w:rFonts w:eastAsia="Arial Unicode MS"/>
          <w:sz w:val="24"/>
          <w:szCs w:val="24"/>
        </w:rPr>
        <w:t xml:space="preserve"> </w:t>
      </w:r>
      <w:proofErr w:type="spellStart"/>
      <w:r>
        <w:rPr>
          <w:rFonts w:eastAsia="Arial Unicode MS"/>
          <w:sz w:val="24"/>
          <w:szCs w:val="24"/>
        </w:rPr>
        <w:t>sebagai</w:t>
      </w:r>
      <w:proofErr w:type="spellEnd"/>
      <w:r>
        <w:rPr>
          <w:rFonts w:eastAsia="Arial Unicode MS"/>
          <w:sz w:val="24"/>
          <w:szCs w:val="24"/>
        </w:rPr>
        <w:t xml:space="preserve"> </w:t>
      </w:r>
      <w:proofErr w:type="spellStart"/>
      <w:r>
        <w:rPr>
          <w:rFonts w:eastAsia="Arial Unicode MS"/>
          <w:sz w:val="24"/>
          <w:szCs w:val="24"/>
        </w:rPr>
        <w:t>berikut</w:t>
      </w:r>
      <w:proofErr w:type="spellEnd"/>
      <w:r>
        <w:rPr>
          <w:rFonts w:eastAsia="Arial Unicode MS"/>
          <w:sz w:val="24"/>
          <w:szCs w:val="24"/>
        </w:rPr>
        <w:t>:</w:t>
      </w:r>
    </w:p>
    <w:p w14:paraId="7E940EBD" w14:textId="77777777" w:rsidR="00615CB2" w:rsidRDefault="00C11D7E">
      <w:pPr>
        <w:pStyle w:val="ListParagraph"/>
        <w:numPr>
          <w:ilvl w:val="0"/>
          <w:numId w:val="57"/>
        </w:numPr>
        <w:tabs>
          <w:tab w:val="clear" w:pos="720"/>
          <w:tab w:val="left" w:pos="1134"/>
        </w:tabs>
        <w:spacing w:line="360" w:lineRule="auto"/>
        <w:ind w:hanging="11"/>
        <w:jc w:val="both"/>
        <w:rPr>
          <w:rFonts w:eastAsia="Arial Unicode MS"/>
          <w:sz w:val="24"/>
          <w:szCs w:val="24"/>
          <w:lang w:val="sv-SE"/>
        </w:rPr>
      </w:pPr>
      <w:r>
        <w:rPr>
          <w:sz w:val="24"/>
          <w:szCs w:val="24"/>
          <w:lang w:val="sv-SE"/>
        </w:rPr>
        <w:t>Peningkatan hasil belajar</w:t>
      </w:r>
    </w:p>
    <w:p w14:paraId="11066425" w14:textId="77777777" w:rsidR="00615CB2" w:rsidRDefault="00C11D7E">
      <w:pPr>
        <w:numPr>
          <w:ilvl w:val="0"/>
          <w:numId w:val="57"/>
        </w:numPr>
        <w:tabs>
          <w:tab w:val="clear" w:pos="720"/>
          <w:tab w:val="left" w:pos="1134"/>
        </w:tabs>
        <w:spacing w:line="360" w:lineRule="auto"/>
        <w:ind w:hanging="11"/>
        <w:jc w:val="both"/>
        <w:rPr>
          <w:rFonts w:eastAsia="Arial Unicode MS"/>
          <w:sz w:val="24"/>
          <w:szCs w:val="24"/>
          <w:lang w:val="sv-SE"/>
        </w:rPr>
      </w:pPr>
      <w:r>
        <w:rPr>
          <w:sz w:val="24"/>
          <w:szCs w:val="24"/>
          <w:lang w:val="sv-SE"/>
        </w:rPr>
        <w:t>Peningkatan kualitas pembelajaran</w:t>
      </w:r>
    </w:p>
    <w:p w14:paraId="3D3CA01B" w14:textId="77777777" w:rsidR="00615CB2" w:rsidRDefault="00C11D7E">
      <w:pPr>
        <w:numPr>
          <w:ilvl w:val="0"/>
          <w:numId w:val="57"/>
        </w:numPr>
        <w:tabs>
          <w:tab w:val="clear" w:pos="720"/>
          <w:tab w:val="left" w:pos="1134"/>
        </w:tabs>
        <w:spacing w:line="360" w:lineRule="auto"/>
        <w:ind w:hanging="11"/>
        <w:jc w:val="both"/>
        <w:rPr>
          <w:rFonts w:eastAsia="Arial Unicode MS"/>
          <w:sz w:val="24"/>
          <w:szCs w:val="24"/>
          <w:lang w:val="fi-FI"/>
        </w:rPr>
      </w:pPr>
      <w:r>
        <w:rPr>
          <w:sz w:val="24"/>
          <w:szCs w:val="24"/>
          <w:lang w:val="fi-FI"/>
        </w:rPr>
        <w:t>Peningkatan kemampuan Profesional</w:t>
      </w:r>
    </w:p>
    <w:p w14:paraId="59D6FC48" w14:textId="77777777" w:rsidR="00615CB2" w:rsidRDefault="00C11D7E">
      <w:pPr>
        <w:numPr>
          <w:ilvl w:val="0"/>
          <w:numId w:val="57"/>
        </w:numPr>
        <w:tabs>
          <w:tab w:val="clear" w:pos="720"/>
          <w:tab w:val="left" w:pos="1134"/>
        </w:tabs>
        <w:spacing w:line="360" w:lineRule="auto"/>
        <w:ind w:hanging="11"/>
        <w:jc w:val="both"/>
        <w:rPr>
          <w:rFonts w:eastAsia="Arial Unicode MS"/>
          <w:sz w:val="24"/>
          <w:szCs w:val="24"/>
          <w:lang w:val="fi-FI"/>
        </w:rPr>
      </w:pPr>
      <w:r>
        <w:rPr>
          <w:sz w:val="24"/>
          <w:szCs w:val="24"/>
          <w:lang w:val="fi-FI"/>
        </w:rPr>
        <w:t>Peningkatan kemampuan meneliti</w:t>
      </w:r>
    </w:p>
    <w:p w14:paraId="27993325" w14:textId="77777777" w:rsidR="00615CB2" w:rsidRDefault="00C11D7E">
      <w:pPr>
        <w:numPr>
          <w:ilvl w:val="0"/>
          <w:numId w:val="57"/>
        </w:numPr>
        <w:tabs>
          <w:tab w:val="clear" w:pos="720"/>
        </w:tabs>
        <w:spacing w:line="360" w:lineRule="auto"/>
        <w:ind w:left="1134" w:hanging="425"/>
        <w:jc w:val="both"/>
        <w:rPr>
          <w:rFonts w:eastAsia="Arial Unicode MS"/>
          <w:sz w:val="24"/>
          <w:szCs w:val="24"/>
          <w:lang w:val="fi-FI"/>
        </w:rPr>
      </w:pPr>
      <w:proofErr w:type="spellStart"/>
      <w:r>
        <w:rPr>
          <w:sz w:val="24"/>
          <w:szCs w:val="24"/>
        </w:rPr>
        <w:t>Peningkatan</w:t>
      </w:r>
      <w:proofErr w:type="spellEnd"/>
      <w:r>
        <w:rPr>
          <w:sz w:val="24"/>
          <w:szCs w:val="24"/>
        </w:rPr>
        <w:t xml:space="preserve"> </w:t>
      </w:r>
      <w:proofErr w:type="spellStart"/>
      <w:r>
        <w:rPr>
          <w:sz w:val="24"/>
          <w:szCs w:val="24"/>
        </w:rPr>
        <w:t>kuantitas</w:t>
      </w:r>
      <w:proofErr w:type="spellEnd"/>
      <w:r>
        <w:rPr>
          <w:sz w:val="24"/>
          <w:szCs w:val="24"/>
        </w:rPr>
        <w:t xml:space="preserve"> dan </w:t>
      </w:r>
      <w:proofErr w:type="spellStart"/>
      <w:r>
        <w:rPr>
          <w:sz w:val="24"/>
          <w:szCs w:val="24"/>
        </w:rPr>
        <w:t>kualitas</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pelayanan</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masyarakat</w:t>
      </w:r>
      <w:proofErr w:type="spellEnd"/>
    </w:p>
    <w:p w14:paraId="3B4BD5E1" w14:textId="77777777" w:rsidR="00615CB2" w:rsidRDefault="00C11D7E">
      <w:pPr>
        <w:numPr>
          <w:ilvl w:val="0"/>
          <w:numId w:val="57"/>
        </w:numPr>
        <w:tabs>
          <w:tab w:val="clear" w:pos="720"/>
        </w:tabs>
        <w:spacing w:line="360" w:lineRule="auto"/>
        <w:ind w:left="1134" w:hanging="425"/>
        <w:jc w:val="both"/>
        <w:rPr>
          <w:sz w:val="24"/>
          <w:szCs w:val="24"/>
        </w:rPr>
      </w:pPr>
      <w:proofErr w:type="spellStart"/>
      <w:r>
        <w:rPr>
          <w:sz w:val="24"/>
          <w:szCs w:val="24"/>
        </w:rPr>
        <w:t>Peningkatan</w:t>
      </w:r>
      <w:proofErr w:type="spellEnd"/>
      <w:r>
        <w:rPr>
          <w:sz w:val="24"/>
          <w:szCs w:val="24"/>
        </w:rPr>
        <w:t xml:space="preserve"> </w:t>
      </w:r>
      <w:proofErr w:type="spellStart"/>
      <w:r>
        <w:rPr>
          <w:sz w:val="24"/>
          <w:szCs w:val="24"/>
        </w:rPr>
        <w:t>sistem</w:t>
      </w:r>
      <w:proofErr w:type="spellEnd"/>
      <w:r>
        <w:rPr>
          <w:sz w:val="24"/>
          <w:szCs w:val="24"/>
        </w:rPr>
        <w:t xml:space="preserve"> </w:t>
      </w:r>
      <w:proofErr w:type="spellStart"/>
      <w:r>
        <w:rPr>
          <w:sz w:val="24"/>
          <w:szCs w:val="24"/>
        </w:rPr>
        <w:t>administrasi</w:t>
      </w:r>
      <w:proofErr w:type="spellEnd"/>
      <w:r>
        <w:rPr>
          <w:sz w:val="24"/>
          <w:szCs w:val="24"/>
        </w:rPr>
        <w:t xml:space="preserve"> dan </w:t>
      </w:r>
      <w:proofErr w:type="spellStart"/>
      <w:r>
        <w:rPr>
          <w:sz w:val="24"/>
          <w:szCs w:val="24"/>
        </w:rPr>
        <w:t>manajemen</w:t>
      </w:r>
      <w:proofErr w:type="spellEnd"/>
    </w:p>
    <w:p w14:paraId="6758DE7F" w14:textId="77777777" w:rsidR="00615CB2" w:rsidRDefault="00C11D7E">
      <w:pPr>
        <w:numPr>
          <w:ilvl w:val="0"/>
          <w:numId w:val="57"/>
        </w:numPr>
        <w:tabs>
          <w:tab w:val="clear" w:pos="720"/>
        </w:tabs>
        <w:spacing w:line="360" w:lineRule="auto"/>
        <w:ind w:left="1134" w:hanging="425"/>
        <w:jc w:val="both"/>
        <w:rPr>
          <w:sz w:val="24"/>
          <w:szCs w:val="24"/>
          <w:lang w:val="fi-FI"/>
        </w:rPr>
      </w:pPr>
      <w:r>
        <w:rPr>
          <w:sz w:val="24"/>
          <w:szCs w:val="24"/>
          <w:lang w:val="fi-FI"/>
        </w:rPr>
        <w:t>Peningkatan penyediaan, pemeliharaan dan penggunaan peralatan</w:t>
      </w:r>
    </w:p>
    <w:p w14:paraId="575C8C18" w14:textId="77777777" w:rsidR="00615CB2" w:rsidRDefault="00C11D7E">
      <w:pPr>
        <w:numPr>
          <w:ilvl w:val="0"/>
          <w:numId w:val="57"/>
        </w:numPr>
        <w:tabs>
          <w:tab w:val="clear" w:pos="720"/>
        </w:tabs>
        <w:spacing w:line="360" w:lineRule="auto"/>
        <w:ind w:left="1134" w:hanging="425"/>
        <w:jc w:val="both"/>
        <w:rPr>
          <w:sz w:val="24"/>
          <w:szCs w:val="24"/>
          <w:lang w:val="fi-FI"/>
        </w:rPr>
      </w:pPr>
      <w:r>
        <w:rPr>
          <w:sz w:val="24"/>
          <w:szCs w:val="24"/>
          <w:lang w:val="fi-FI"/>
        </w:rPr>
        <w:t>Peningkatan daya tampung dengan penambahan ruang kuliah</w:t>
      </w:r>
    </w:p>
    <w:p w14:paraId="14776C62" w14:textId="77777777" w:rsidR="00615CB2" w:rsidRDefault="00C11D7E">
      <w:pPr>
        <w:numPr>
          <w:ilvl w:val="0"/>
          <w:numId w:val="57"/>
        </w:numPr>
        <w:tabs>
          <w:tab w:val="clear" w:pos="720"/>
        </w:tabs>
        <w:spacing w:line="360" w:lineRule="auto"/>
        <w:ind w:left="1134" w:hanging="425"/>
        <w:jc w:val="both"/>
        <w:rPr>
          <w:sz w:val="24"/>
          <w:szCs w:val="24"/>
          <w:lang w:val="sv-SE"/>
        </w:rPr>
      </w:pPr>
      <w:r>
        <w:rPr>
          <w:sz w:val="24"/>
          <w:szCs w:val="24"/>
          <w:lang w:val="sv-SE"/>
        </w:rPr>
        <w:t>Peningkatan Kualitas iklim ilmiah (atmosfir akademik)</w:t>
      </w:r>
    </w:p>
    <w:p w14:paraId="4485A226" w14:textId="77777777" w:rsidR="00615CB2" w:rsidRDefault="00C11D7E">
      <w:pPr>
        <w:numPr>
          <w:ilvl w:val="0"/>
          <w:numId w:val="57"/>
        </w:numPr>
        <w:tabs>
          <w:tab w:val="clear" w:pos="720"/>
        </w:tabs>
        <w:spacing w:line="360" w:lineRule="auto"/>
        <w:ind w:left="1134" w:hanging="425"/>
        <w:jc w:val="both"/>
        <w:rPr>
          <w:rFonts w:eastAsia="Arial Unicode MS"/>
          <w:sz w:val="24"/>
          <w:szCs w:val="24"/>
          <w:lang w:val="fi-FI"/>
        </w:rPr>
      </w:pPr>
      <w:proofErr w:type="spellStart"/>
      <w:r>
        <w:rPr>
          <w:sz w:val="24"/>
          <w:szCs w:val="24"/>
        </w:rPr>
        <w:t>Peningkatan</w:t>
      </w:r>
      <w:proofErr w:type="spellEnd"/>
      <w:r>
        <w:rPr>
          <w:sz w:val="24"/>
          <w:szCs w:val="24"/>
        </w:rPr>
        <w:t xml:space="preserve"> </w:t>
      </w:r>
      <w:proofErr w:type="spellStart"/>
      <w:r>
        <w:rPr>
          <w:sz w:val="24"/>
          <w:szCs w:val="24"/>
        </w:rPr>
        <w:t>kualitas</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kemahasiswaan</w:t>
      </w:r>
      <w:proofErr w:type="spellEnd"/>
    </w:p>
    <w:p w14:paraId="55AA6EA2" w14:textId="77777777" w:rsidR="00615CB2" w:rsidRDefault="00615CB2">
      <w:pPr>
        <w:spacing w:line="360" w:lineRule="auto"/>
        <w:ind w:left="1134"/>
        <w:jc w:val="both"/>
        <w:rPr>
          <w:rFonts w:eastAsia="Arial Unicode MS"/>
          <w:sz w:val="24"/>
          <w:szCs w:val="24"/>
          <w:lang w:val="fi-FI"/>
        </w:rPr>
      </w:pPr>
    </w:p>
    <w:p w14:paraId="06632D19" w14:textId="77777777" w:rsidR="00615CB2" w:rsidRDefault="00C11D7E">
      <w:pPr>
        <w:pStyle w:val="ListParagraph"/>
        <w:numPr>
          <w:ilvl w:val="1"/>
          <w:numId w:val="55"/>
        </w:numPr>
        <w:tabs>
          <w:tab w:val="clear" w:pos="1440"/>
        </w:tabs>
        <w:spacing w:line="360" w:lineRule="auto"/>
        <w:ind w:left="709" w:hanging="425"/>
        <w:jc w:val="both"/>
        <w:rPr>
          <w:rFonts w:eastAsia="Arial Unicode MS"/>
          <w:b/>
          <w:sz w:val="24"/>
          <w:szCs w:val="24"/>
          <w:lang w:val="fi-FI"/>
        </w:rPr>
      </w:pPr>
      <w:r>
        <w:rPr>
          <w:rFonts w:eastAsia="Arial Unicode MS"/>
          <w:b/>
          <w:sz w:val="24"/>
          <w:szCs w:val="24"/>
          <w:lang w:val="fi-FI"/>
        </w:rPr>
        <w:t>Visi</w:t>
      </w:r>
    </w:p>
    <w:p w14:paraId="25C5CF4E" w14:textId="77777777" w:rsidR="00615CB2" w:rsidRDefault="00C11D7E">
      <w:pPr>
        <w:pStyle w:val="ListParagraph"/>
        <w:spacing w:line="360" w:lineRule="auto"/>
        <w:ind w:firstLine="414"/>
        <w:jc w:val="both"/>
        <w:rPr>
          <w:sz w:val="24"/>
          <w:szCs w:val="24"/>
          <w:lang w:val="zh-CN"/>
        </w:rPr>
      </w:pPr>
      <w:r>
        <w:rPr>
          <w:bCs/>
          <w:sz w:val="24"/>
          <w:szCs w:val="24"/>
          <w:lang w:val="zh-CN"/>
        </w:rPr>
        <w:t>V</w:t>
      </w:r>
      <w:r>
        <w:rPr>
          <w:bCs/>
          <w:sz w:val="24"/>
          <w:szCs w:val="24"/>
          <w:lang w:val="id-ID"/>
        </w:rPr>
        <w:t>isi</w:t>
      </w:r>
      <w:r>
        <w:rPr>
          <w:sz w:val="24"/>
          <w:szCs w:val="24"/>
          <w:lang w:val="id-ID"/>
        </w:rPr>
        <w:t xml:space="preserve">: </w:t>
      </w:r>
      <w:r>
        <w:rPr>
          <w:iCs/>
          <w:sz w:val="24"/>
          <w:szCs w:val="24"/>
          <w:lang w:val="id-ID"/>
        </w:rPr>
        <w:t>“Menjadi penggerak pembangunan dan pusat pengembangan serta informasi IPTEK di bidang pertanian yang berwawasan lingkungan dan berkesinambungan”</w:t>
      </w:r>
      <w:r>
        <w:rPr>
          <w:sz w:val="24"/>
          <w:szCs w:val="24"/>
          <w:lang w:val="id-ID"/>
        </w:rPr>
        <w:t xml:space="preserve">. </w:t>
      </w:r>
    </w:p>
    <w:p w14:paraId="30AEB828" w14:textId="77777777" w:rsidR="00615CB2" w:rsidRDefault="00C11D7E">
      <w:pPr>
        <w:pStyle w:val="ListParagraph"/>
        <w:numPr>
          <w:ilvl w:val="1"/>
          <w:numId w:val="55"/>
        </w:numPr>
        <w:tabs>
          <w:tab w:val="clear" w:pos="1440"/>
          <w:tab w:val="left" w:pos="709"/>
        </w:tabs>
        <w:spacing w:line="360" w:lineRule="auto"/>
        <w:ind w:hanging="1156"/>
        <w:jc w:val="both"/>
        <w:rPr>
          <w:rFonts w:eastAsia="Arial Unicode MS"/>
          <w:b/>
          <w:sz w:val="24"/>
          <w:szCs w:val="24"/>
          <w:lang w:val="fi-FI"/>
        </w:rPr>
      </w:pPr>
      <w:r>
        <w:rPr>
          <w:rFonts w:eastAsia="Arial Unicode MS"/>
          <w:b/>
          <w:sz w:val="24"/>
          <w:szCs w:val="24"/>
          <w:lang w:val="fi-FI"/>
        </w:rPr>
        <w:t>Misi</w:t>
      </w:r>
    </w:p>
    <w:p w14:paraId="39DBA1AF" w14:textId="77777777" w:rsidR="00615CB2" w:rsidRDefault="00C11D7E">
      <w:pPr>
        <w:pStyle w:val="ListParagraph"/>
        <w:spacing w:line="360" w:lineRule="auto"/>
        <w:ind w:firstLine="556"/>
        <w:jc w:val="both"/>
        <w:rPr>
          <w:rFonts w:eastAsia="Arial Unicode MS"/>
          <w:b/>
          <w:sz w:val="24"/>
          <w:szCs w:val="24"/>
          <w:lang w:val="zh-CN"/>
        </w:rPr>
      </w:pPr>
      <w:r>
        <w:rPr>
          <w:bCs/>
          <w:sz w:val="24"/>
          <w:szCs w:val="24"/>
          <w:lang w:val="zh-CN"/>
        </w:rPr>
        <w:t>M</w:t>
      </w:r>
      <w:r>
        <w:rPr>
          <w:bCs/>
          <w:sz w:val="24"/>
          <w:szCs w:val="24"/>
          <w:lang w:val="id-ID"/>
        </w:rPr>
        <w:t>isi</w:t>
      </w:r>
      <w:r>
        <w:rPr>
          <w:sz w:val="24"/>
          <w:szCs w:val="24"/>
          <w:lang w:val="id-ID"/>
        </w:rPr>
        <w:t xml:space="preserve"> Fakultas Pertanian adalah: </w:t>
      </w:r>
      <w:r>
        <w:rPr>
          <w:iCs/>
          <w:sz w:val="24"/>
          <w:szCs w:val="24"/>
          <w:lang w:val="id-ID"/>
        </w:rPr>
        <w:t>“Menghasilkan individu-individu pemikir yang berkualitas, berilmu, kreatif, berdisiplin, berdedikasi tinggi dan mampu menjadi Penggerak Pembangunan yang berwawasan lingkungan serta dapat menyesuaikan diri dengan kemajuan IPTEK”.</w:t>
      </w:r>
    </w:p>
    <w:p w14:paraId="39D69788" w14:textId="77777777" w:rsidR="00615CB2" w:rsidRDefault="00C11D7E">
      <w:pPr>
        <w:pStyle w:val="ListParagraph"/>
        <w:numPr>
          <w:ilvl w:val="1"/>
          <w:numId w:val="55"/>
        </w:numPr>
        <w:tabs>
          <w:tab w:val="clear" w:pos="1440"/>
        </w:tabs>
        <w:spacing w:line="360" w:lineRule="auto"/>
        <w:ind w:left="709" w:hanging="425"/>
        <w:jc w:val="both"/>
        <w:rPr>
          <w:rFonts w:eastAsia="Arial Unicode MS"/>
          <w:b/>
          <w:sz w:val="24"/>
          <w:szCs w:val="24"/>
          <w:lang w:val="fi-FI"/>
        </w:rPr>
      </w:pPr>
      <w:r>
        <w:rPr>
          <w:rFonts w:eastAsia="Arial Unicode MS"/>
          <w:b/>
          <w:sz w:val="24"/>
          <w:szCs w:val="24"/>
          <w:lang w:val="fi-FI"/>
        </w:rPr>
        <w:t>Tujuan</w:t>
      </w:r>
    </w:p>
    <w:p w14:paraId="788017E4" w14:textId="77777777" w:rsidR="00615CB2" w:rsidRDefault="00C11D7E">
      <w:pPr>
        <w:pStyle w:val="ListParagraph"/>
        <w:spacing w:line="360" w:lineRule="auto"/>
        <w:ind w:left="709" w:firstLine="567"/>
        <w:jc w:val="both"/>
        <w:rPr>
          <w:rFonts w:eastAsia="Arial Unicode MS"/>
          <w:sz w:val="24"/>
          <w:szCs w:val="24"/>
          <w:lang w:val="fi-FI"/>
        </w:rPr>
      </w:pPr>
      <w:r>
        <w:rPr>
          <w:rFonts w:eastAsia="Arial Unicode MS"/>
          <w:sz w:val="24"/>
          <w:szCs w:val="24"/>
          <w:lang w:val="fi-FI"/>
        </w:rPr>
        <w:t>Dalam tahun 202</w:t>
      </w:r>
      <w:r>
        <w:rPr>
          <w:rFonts w:eastAsia="Arial Unicode MS"/>
          <w:sz w:val="24"/>
          <w:szCs w:val="24"/>
        </w:rPr>
        <w:t>3</w:t>
      </w:r>
      <w:r>
        <w:rPr>
          <w:rFonts w:eastAsia="Arial Unicode MS"/>
          <w:sz w:val="24"/>
          <w:szCs w:val="24"/>
          <w:lang w:val="fi-FI"/>
        </w:rPr>
        <w:t xml:space="preserve"> seluruh kegiatan Fakultas Pertanian ditunjukan untuk membangun Fakultas sebagai Fakultas Pertanian yang Unggul Menuju Peningkatan Daya Saing Lulusan yang mampu Berkompetitif di Tingkat Nasional, maupun Internasional.</w:t>
      </w:r>
    </w:p>
    <w:p w14:paraId="65217DB6" w14:textId="77777777" w:rsidR="00615CB2" w:rsidRDefault="00C11D7E">
      <w:pPr>
        <w:rPr>
          <w:rFonts w:eastAsia="Arial Unicode MS"/>
          <w:sz w:val="24"/>
          <w:szCs w:val="24"/>
          <w:lang w:val="fi-FI"/>
        </w:rPr>
      </w:pPr>
      <w:r>
        <w:rPr>
          <w:rFonts w:eastAsia="Arial Unicode MS"/>
          <w:sz w:val="24"/>
          <w:szCs w:val="24"/>
          <w:lang w:val="fi-FI"/>
        </w:rPr>
        <w:br w:type="page"/>
      </w:r>
    </w:p>
    <w:p w14:paraId="50E0A0EF" w14:textId="77777777" w:rsidR="00615CB2" w:rsidRDefault="00C11D7E">
      <w:pPr>
        <w:pStyle w:val="ListParagraph"/>
        <w:numPr>
          <w:ilvl w:val="1"/>
          <w:numId w:val="55"/>
        </w:numPr>
        <w:tabs>
          <w:tab w:val="clear" w:pos="1440"/>
        </w:tabs>
        <w:spacing w:line="360" w:lineRule="auto"/>
        <w:ind w:left="709" w:hanging="425"/>
        <w:jc w:val="both"/>
        <w:rPr>
          <w:rFonts w:eastAsia="Arial Unicode MS"/>
          <w:b/>
          <w:sz w:val="24"/>
          <w:szCs w:val="24"/>
          <w:lang w:val="fi-FI"/>
        </w:rPr>
      </w:pPr>
      <w:r>
        <w:rPr>
          <w:rFonts w:eastAsia="Arial Unicode MS"/>
          <w:b/>
          <w:sz w:val="24"/>
          <w:szCs w:val="24"/>
          <w:lang w:val="fi-FI"/>
        </w:rPr>
        <w:lastRenderedPageBreak/>
        <w:t>Arah Pengembangan Fakultas</w:t>
      </w:r>
    </w:p>
    <w:p w14:paraId="548AC74A" w14:textId="77777777" w:rsidR="00615CB2" w:rsidRDefault="00C11D7E">
      <w:pPr>
        <w:pStyle w:val="ListParagraph"/>
        <w:numPr>
          <w:ilvl w:val="0"/>
          <w:numId w:val="58"/>
        </w:numPr>
        <w:spacing w:line="360" w:lineRule="auto"/>
        <w:jc w:val="both"/>
        <w:rPr>
          <w:rFonts w:eastAsia="Arial Unicode MS"/>
          <w:b/>
          <w:sz w:val="24"/>
          <w:szCs w:val="24"/>
          <w:lang w:val="fi-FI"/>
        </w:rPr>
      </w:pPr>
      <w:r>
        <w:rPr>
          <w:rFonts w:eastAsia="Arial Unicode MS"/>
          <w:b/>
          <w:sz w:val="24"/>
          <w:szCs w:val="24"/>
          <w:lang w:val="fi-FI"/>
        </w:rPr>
        <w:t>Bidang Pendidikan dan Pengajaran</w:t>
      </w:r>
    </w:p>
    <w:p w14:paraId="6B0C533F" w14:textId="77777777" w:rsidR="00615CB2" w:rsidRDefault="00C11D7E">
      <w:pPr>
        <w:pStyle w:val="ListParagraph"/>
        <w:numPr>
          <w:ilvl w:val="4"/>
          <w:numId w:val="49"/>
        </w:numPr>
        <w:spacing w:line="360" w:lineRule="auto"/>
        <w:ind w:left="1276" w:hanging="283"/>
        <w:jc w:val="both"/>
        <w:rPr>
          <w:rFonts w:eastAsia="Arial Unicode MS"/>
          <w:sz w:val="24"/>
          <w:szCs w:val="24"/>
          <w:lang w:val="fi-FI"/>
        </w:rPr>
      </w:pPr>
      <w:r>
        <w:rPr>
          <w:rFonts w:eastAsia="Arial Unicode MS"/>
          <w:sz w:val="24"/>
          <w:szCs w:val="24"/>
          <w:lang w:val="fi-FI"/>
        </w:rPr>
        <w:t>Mewujudkan masyarakat yang akademis yang menjunjung tinggi budaya ilmiah serta tanggap terhadap perubahan nasional maupun global.</w:t>
      </w:r>
    </w:p>
    <w:p w14:paraId="52E29145" w14:textId="77777777" w:rsidR="00615CB2" w:rsidRDefault="00C11D7E">
      <w:pPr>
        <w:pStyle w:val="ListParagraph"/>
        <w:numPr>
          <w:ilvl w:val="4"/>
          <w:numId w:val="49"/>
        </w:numPr>
        <w:spacing w:line="360" w:lineRule="auto"/>
        <w:ind w:left="1276" w:hanging="283"/>
        <w:jc w:val="both"/>
        <w:rPr>
          <w:rFonts w:eastAsia="Arial Unicode MS"/>
          <w:sz w:val="24"/>
          <w:szCs w:val="24"/>
          <w:lang w:val="fi-FI"/>
        </w:rPr>
      </w:pPr>
      <w:r>
        <w:rPr>
          <w:rFonts w:eastAsia="Arial Unicode MS"/>
          <w:sz w:val="24"/>
          <w:szCs w:val="24"/>
          <w:lang w:val="fi-FI"/>
        </w:rPr>
        <w:t>Menghasilkan lulusan yang menjunjung tinggi sikap dan nilai-nilai ilmiah, berprestasi, berbudaya, sehingga mampu perperan serta dalam mensukseskan pembangunan nasional</w:t>
      </w:r>
    </w:p>
    <w:p w14:paraId="58EBE7CB" w14:textId="77777777" w:rsidR="00615CB2" w:rsidRDefault="00C11D7E">
      <w:pPr>
        <w:pStyle w:val="ListParagraph"/>
        <w:numPr>
          <w:ilvl w:val="4"/>
          <w:numId w:val="49"/>
        </w:numPr>
        <w:spacing w:line="360" w:lineRule="auto"/>
        <w:ind w:left="1276" w:hanging="283"/>
        <w:jc w:val="both"/>
        <w:rPr>
          <w:rFonts w:eastAsia="Arial Unicode MS"/>
          <w:sz w:val="24"/>
          <w:szCs w:val="24"/>
          <w:lang w:val="fi-FI"/>
        </w:rPr>
      </w:pPr>
      <w:r>
        <w:rPr>
          <w:rFonts w:eastAsia="Arial Unicode MS"/>
          <w:sz w:val="24"/>
          <w:szCs w:val="24"/>
          <w:lang w:val="fi-FI"/>
        </w:rPr>
        <w:t>Menjadi institusi yang berkompeten bidang ilmu pengetahuan, teknologi, dan seni maupun budaya.</w:t>
      </w:r>
    </w:p>
    <w:p w14:paraId="6D284DE1" w14:textId="77777777" w:rsidR="00615CB2" w:rsidRDefault="00C11D7E">
      <w:pPr>
        <w:pStyle w:val="ListParagraph"/>
        <w:numPr>
          <w:ilvl w:val="0"/>
          <w:numId w:val="58"/>
        </w:numPr>
        <w:spacing w:line="360" w:lineRule="auto"/>
        <w:jc w:val="both"/>
        <w:rPr>
          <w:rFonts w:eastAsia="Arial Unicode MS"/>
          <w:b/>
          <w:sz w:val="24"/>
          <w:szCs w:val="24"/>
          <w:lang w:val="fi-FI"/>
        </w:rPr>
      </w:pPr>
      <w:r>
        <w:rPr>
          <w:rFonts w:eastAsia="Arial Unicode MS"/>
          <w:b/>
          <w:sz w:val="24"/>
          <w:szCs w:val="24"/>
          <w:lang w:val="fi-FI"/>
        </w:rPr>
        <w:t>Bidang Penelitian</w:t>
      </w:r>
    </w:p>
    <w:p w14:paraId="3E40A999" w14:textId="77777777" w:rsidR="00615CB2" w:rsidRDefault="00C11D7E">
      <w:pPr>
        <w:pStyle w:val="ListParagraph"/>
        <w:spacing w:line="360" w:lineRule="auto"/>
        <w:ind w:left="1004" w:firstLine="697"/>
        <w:jc w:val="both"/>
        <w:rPr>
          <w:rFonts w:eastAsia="Arial Unicode MS"/>
          <w:sz w:val="24"/>
          <w:szCs w:val="24"/>
          <w:lang w:val="fi-FI"/>
        </w:rPr>
      </w:pPr>
      <w:r>
        <w:rPr>
          <w:rFonts w:eastAsia="Arial Unicode MS"/>
          <w:sz w:val="24"/>
          <w:szCs w:val="24"/>
          <w:lang w:val="fi-FI"/>
        </w:rPr>
        <w:t>Meningkatkan dan mengadakan penelitian bersekala daerah, nasional dan internasional, khusunya di bidang pertanian</w:t>
      </w:r>
    </w:p>
    <w:p w14:paraId="51B72BF9" w14:textId="77777777" w:rsidR="00615CB2" w:rsidRDefault="00C11D7E">
      <w:pPr>
        <w:pStyle w:val="ListParagraph"/>
        <w:numPr>
          <w:ilvl w:val="0"/>
          <w:numId w:val="59"/>
        </w:numPr>
        <w:spacing w:line="360" w:lineRule="auto"/>
        <w:ind w:left="1418" w:hanging="425"/>
        <w:jc w:val="both"/>
        <w:rPr>
          <w:rFonts w:eastAsia="Arial Unicode MS"/>
          <w:sz w:val="24"/>
          <w:szCs w:val="24"/>
          <w:lang w:val="sv-SE"/>
        </w:rPr>
      </w:pPr>
      <w:proofErr w:type="spellStart"/>
      <w:r>
        <w:rPr>
          <w:sz w:val="22"/>
          <w:szCs w:val="22"/>
        </w:rPr>
        <w:t>Meningkatkan</w:t>
      </w:r>
      <w:proofErr w:type="spellEnd"/>
      <w:r>
        <w:rPr>
          <w:sz w:val="22"/>
          <w:szCs w:val="22"/>
        </w:rPr>
        <w:t xml:space="preserve"> </w:t>
      </w:r>
      <w:proofErr w:type="spellStart"/>
      <w:r>
        <w:rPr>
          <w:sz w:val="22"/>
          <w:szCs w:val="22"/>
        </w:rPr>
        <w:t>kualitas</w:t>
      </w:r>
      <w:proofErr w:type="spellEnd"/>
      <w:r>
        <w:rPr>
          <w:sz w:val="22"/>
          <w:szCs w:val="22"/>
        </w:rPr>
        <w:t xml:space="preserve"> </w:t>
      </w:r>
      <w:proofErr w:type="spellStart"/>
      <w:r>
        <w:rPr>
          <w:sz w:val="22"/>
          <w:szCs w:val="22"/>
        </w:rPr>
        <w:t>pembinaan</w:t>
      </w:r>
      <w:proofErr w:type="spellEnd"/>
      <w:r>
        <w:rPr>
          <w:sz w:val="22"/>
          <w:szCs w:val="22"/>
        </w:rPr>
        <w:t xml:space="preserve"> </w:t>
      </w:r>
      <w:proofErr w:type="spellStart"/>
      <w:r>
        <w:rPr>
          <w:sz w:val="22"/>
          <w:szCs w:val="22"/>
        </w:rPr>
        <w:t>mahasiswa</w:t>
      </w:r>
      <w:proofErr w:type="spellEnd"/>
      <w:r>
        <w:rPr>
          <w:sz w:val="22"/>
          <w:szCs w:val="22"/>
        </w:rPr>
        <w:t xml:space="preserve"> dan </w:t>
      </w:r>
      <w:proofErr w:type="spellStart"/>
      <w:r>
        <w:rPr>
          <w:sz w:val="22"/>
          <w:szCs w:val="22"/>
        </w:rPr>
        <w:t>pember-dayaan</w:t>
      </w:r>
      <w:proofErr w:type="spellEnd"/>
      <w:r>
        <w:rPr>
          <w:sz w:val="22"/>
          <w:szCs w:val="22"/>
        </w:rPr>
        <w:t xml:space="preserve"> alumni</w:t>
      </w:r>
    </w:p>
    <w:p w14:paraId="7B1EBDAE" w14:textId="77777777" w:rsidR="00615CB2" w:rsidRDefault="00C11D7E">
      <w:pPr>
        <w:pStyle w:val="ListParagraph"/>
        <w:numPr>
          <w:ilvl w:val="0"/>
          <w:numId w:val="59"/>
        </w:numPr>
        <w:spacing w:line="360" w:lineRule="auto"/>
        <w:ind w:left="1418" w:hanging="425"/>
        <w:jc w:val="both"/>
        <w:rPr>
          <w:rFonts w:eastAsia="Arial Unicode MS"/>
          <w:sz w:val="24"/>
          <w:szCs w:val="24"/>
          <w:lang w:val="fi-FI"/>
        </w:rPr>
      </w:pPr>
      <w:r>
        <w:rPr>
          <w:rFonts w:eastAsia="Arial Unicode MS"/>
          <w:sz w:val="24"/>
          <w:szCs w:val="24"/>
          <w:lang w:val="fi-FI"/>
        </w:rPr>
        <w:t>Meningkatkan  buku-buku refrensi</w:t>
      </w:r>
    </w:p>
    <w:p w14:paraId="655FAE53" w14:textId="77777777" w:rsidR="00615CB2" w:rsidRDefault="00C11D7E">
      <w:pPr>
        <w:pStyle w:val="ListParagraph"/>
        <w:numPr>
          <w:ilvl w:val="0"/>
          <w:numId w:val="59"/>
        </w:numPr>
        <w:spacing w:line="360" w:lineRule="auto"/>
        <w:ind w:left="1418" w:hanging="425"/>
        <w:jc w:val="both"/>
        <w:rPr>
          <w:rFonts w:eastAsia="Arial Unicode MS"/>
          <w:sz w:val="24"/>
          <w:szCs w:val="24"/>
          <w:lang w:val="fi-FI"/>
        </w:rPr>
      </w:pPr>
      <w:r>
        <w:rPr>
          <w:rFonts w:eastAsia="Arial Unicode MS"/>
          <w:sz w:val="24"/>
          <w:szCs w:val="24"/>
          <w:lang w:val="fi-FI"/>
        </w:rPr>
        <w:t xml:space="preserve">Menambah buku-buku ajar </w:t>
      </w:r>
    </w:p>
    <w:p w14:paraId="22AF9892" w14:textId="77777777" w:rsidR="00615CB2" w:rsidRDefault="00C11D7E">
      <w:pPr>
        <w:pStyle w:val="ListParagraph"/>
        <w:numPr>
          <w:ilvl w:val="0"/>
          <w:numId w:val="59"/>
        </w:numPr>
        <w:spacing w:line="360" w:lineRule="auto"/>
        <w:ind w:left="1418" w:hanging="425"/>
        <w:jc w:val="both"/>
        <w:rPr>
          <w:rFonts w:eastAsia="Arial Unicode MS"/>
          <w:sz w:val="24"/>
          <w:szCs w:val="24"/>
          <w:lang w:val="fi-FI"/>
        </w:rPr>
      </w:pPr>
      <w:r>
        <w:rPr>
          <w:rFonts w:eastAsia="Arial Unicode MS"/>
          <w:sz w:val="24"/>
          <w:szCs w:val="24"/>
          <w:lang w:val="fi-FI"/>
        </w:rPr>
        <w:t>Meningkatkan teknologi tepat guna</w:t>
      </w:r>
    </w:p>
    <w:p w14:paraId="457CDA87" w14:textId="77777777" w:rsidR="00615CB2" w:rsidRDefault="00C11D7E">
      <w:pPr>
        <w:pStyle w:val="ListParagraph"/>
        <w:numPr>
          <w:ilvl w:val="0"/>
          <w:numId w:val="59"/>
        </w:numPr>
        <w:spacing w:line="360" w:lineRule="auto"/>
        <w:ind w:left="1418" w:hanging="425"/>
        <w:jc w:val="both"/>
        <w:rPr>
          <w:rFonts w:eastAsia="Arial Unicode MS"/>
          <w:sz w:val="24"/>
          <w:szCs w:val="24"/>
          <w:lang w:val="fi-FI"/>
        </w:rPr>
      </w:pPr>
      <w:r>
        <w:rPr>
          <w:rFonts w:eastAsia="Arial Unicode MS"/>
          <w:sz w:val="24"/>
          <w:szCs w:val="24"/>
          <w:lang w:val="fi-FI"/>
        </w:rPr>
        <w:t>Meningkatkan Hak Paten  dari hasil penelitian</w:t>
      </w:r>
    </w:p>
    <w:p w14:paraId="61D83D70" w14:textId="77777777" w:rsidR="00615CB2" w:rsidRDefault="00C11D7E">
      <w:pPr>
        <w:pStyle w:val="ListParagraph"/>
        <w:numPr>
          <w:ilvl w:val="0"/>
          <w:numId w:val="58"/>
        </w:numPr>
        <w:spacing w:line="360" w:lineRule="auto"/>
        <w:jc w:val="both"/>
        <w:rPr>
          <w:rFonts w:eastAsia="Arial Unicode MS"/>
          <w:b/>
          <w:sz w:val="24"/>
          <w:szCs w:val="24"/>
          <w:lang w:val="fi-FI"/>
        </w:rPr>
      </w:pPr>
      <w:r>
        <w:rPr>
          <w:rFonts w:eastAsia="Arial Unicode MS"/>
          <w:b/>
          <w:sz w:val="24"/>
          <w:szCs w:val="24"/>
          <w:lang w:val="fi-FI"/>
        </w:rPr>
        <w:t>Bidang Pengabdian Kepada Masyarakat</w:t>
      </w:r>
    </w:p>
    <w:p w14:paraId="3FB9EE12" w14:textId="77777777" w:rsidR="00615CB2" w:rsidRDefault="00C11D7E">
      <w:pPr>
        <w:pStyle w:val="ListParagraph"/>
        <w:spacing w:line="360" w:lineRule="auto"/>
        <w:ind w:left="1004" w:firstLine="556"/>
        <w:jc w:val="both"/>
        <w:rPr>
          <w:rFonts w:eastAsia="Arial Unicode MS"/>
          <w:sz w:val="24"/>
          <w:szCs w:val="24"/>
          <w:lang w:val="fi-FI"/>
        </w:rPr>
      </w:pPr>
      <w:r>
        <w:rPr>
          <w:rFonts w:eastAsia="Arial Unicode MS"/>
          <w:sz w:val="24"/>
          <w:szCs w:val="24"/>
          <w:lang w:val="fi-FI"/>
        </w:rPr>
        <w:t>Fakultas Pertanian dalam meningkatkan pelakanaan pengabdian kepada masyarakat antara lain:</w:t>
      </w:r>
    </w:p>
    <w:p w14:paraId="5AEEF018" w14:textId="77777777" w:rsidR="00615CB2" w:rsidRDefault="00C11D7E">
      <w:pPr>
        <w:pStyle w:val="ListParagraph"/>
        <w:numPr>
          <w:ilvl w:val="2"/>
          <w:numId w:val="45"/>
        </w:numPr>
        <w:spacing w:line="360" w:lineRule="auto"/>
        <w:ind w:left="1276" w:hanging="283"/>
        <w:jc w:val="both"/>
        <w:rPr>
          <w:rFonts w:eastAsia="Arial Unicode MS"/>
          <w:sz w:val="24"/>
          <w:szCs w:val="24"/>
          <w:lang w:val="fi-FI"/>
        </w:rPr>
      </w:pPr>
      <w:r>
        <w:rPr>
          <w:rFonts w:eastAsia="Arial Unicode MS"/>
          <w:sz w:val="24"/>
          <w:szCs w:val="24"/>
          <w:lang w:val="fi-FI"/>
        </w:rPr>
        <w:t>Menyediakan informasi ilmiah yang bersifat lokal maupun nasional.</w:t>
      </w:r>
    </w:p>
    <w:p w14:paraId="1B7DB478" w14:textId="77777777" w:rsidR="00615CB2" w:rsidRDefault="00C11D7E">
      <w:pPr>
        <w:pStyle w:val="ListParagraph"/>
        <w:numPr>
          <w:ilvl w:val="2"/>
          <w:numId w:val="45"/>
        </w:numPr>
        <w:spacing w:line="360" w:lineRule="auto"/>
        <w:ind w:left="1276" w:hanging="283"/>
        <w:jc w:val="both"/>
        <w:rPr>
          <w:rFonts w:eastAsia="Arial Unicode MS"/>
          <w:sz w:val="24"/>
          <w:szCs w:val="24"/>
          <w:lang w:val="fi-FI"/>
        </w:rPr>
      </w:pPr>
      <w:r>
        <w:rPr>
          <w:rFonts w:eastAsia="Arial Unicode MS"/>
          <w:sz w:val="24"/>
          <w:szCs w:val="24"/>
          <w:lang w:val="fi-FI"/>
        </w:rPr>
        <w:t xml:space="preserve">Memberikan inspirasi dan arah bagi pembangunan khususnya bidang pertanian </w:t>
      </w:r>
    </w:p>
    <w:p w14:paraId="40811AB6" w14:textId="77777777" w:rsidR="00615CB2" w:rsidRDefault="00C11D7E">
      <w:pPr>
        <w:pStyle w:val="ListParagraph"/>
        <w:numPr>
          <w:ilvl w:val="2"/>
          <w:numId w:val="45"/>
        </w:numPr>
        <w:spacing w:line="360" w:lineRule="auto"/>
        <w:ind w:left="1276" w:hanging="283"/>
        <w:jc w:val="both"/>
        <w:rPr>
          <w:rFonts w:eastAsia="Arial Unicode MS"/>
          <w:sz w:val="24"/>
          <w:szCs w:val="24"/>
          <w:lang w:val="fi-FI"/>
        </w:rPr>
      </w:pPr>
      <w:r>
        <w:rPr>
          <w:rFonts w:eastAsia="Arial Unicode MS"/>
          <w:sz w:val="24"/>
          <w:szCs w:val="24"/>
          <w:lang w:val="fi-FI"/>
        </w:rPr>
        <w:t xml:space="preserve">Serta meningkatkan kerja sama di berbagai bidang </w:t>
      </w:r>
    </w:p>
    <w:p w14:paraId="33EA9E05" w14:textId="77777777" w:rsidR="00615CB2" w:rsidRDefault="00C11D7E">
      <w:pPr>
        <w:pStyle w:val="ListParagraph"/>
        <w:numPr>
          <w:ilvl w:val="1"/>
          <w:numId w:val="55"/>
        </w:numPr>
        <w:tabs>
          <w:tab w:val="clear" w:pos="1440"/>
          <w:tab w:val="left" w:pos="851"/>
        </w:tabs>
        <w:spacing w:line="360" w:lineRule="auto"/>
        <w:ind w:left="851" w:hanging="284"/>
        <w:jc w:val="both"/>
        <w:rPr>
          <w:rFonts w:eastAsia="Arial Unicode MS"/>
          <w:b/>
          <w:sz w:val="24"/>
          <w:szCs w:val="24"/>
          <w:lang w:val="fi-FI"/>
        </w:rPr>
      </w:pPr>
      <w:r>
        <w:rPr>
          <w:rFonts w:eastAsia="Arial Unicode MS"/>
          <w:b/>
          <w:sz w:val="24"/>
          <w:szCs w:val="24"/>
          <w:lang w:val="fi-FI"/>
        </w:rPr>
        <w:t>Sasaran Strategis</w:t>
      </w:r>
    </w:p>
    <w:p w14:paraId="4ABD00DB" w14:textId="77777777" w:rsidR="00615CB2" w:rsidRDefault="00C11D7E">
      <w:pPr>
        <w:pStyle w:val="ListParagraph"/>
        <w:numPr>
          <w:ilvl w:val="0"/>
          <w:numId w:val="60"/>
        </w:numPr>
        <w:spacing w:line="360" w:lineRule="auto"/>
        <w:ind w:left="1276" w:hanging="283"/>
        <w:jc w:val="both"/>
        <w:rPr>
          <w:rFonts w:eastAsia="Arial Unicode MS"/>
          <w:sz w:val="24"/>
          <w:szCs w:val="24"/>
          <w:lang w:val="fi-FI"/>
        </w:rPr>
      </w:pPr>
      <w:r>
        <w:rPr>
          <w:rFonts w:eastAsia="Arial Unicode MS"/>
          <w:sz w:val="24"/>
          <w:szCs w:val="24"/>
          <w:lang w:val="fi-FI"/>
        </w:rPr>
        <w:t xml:space="preserve">Meningkatkan kualitas pembinaan kemahasiswaan dan pemberdayaan alumni Fakultas Pertanian; </w:t>
      </w:r>
    </w:p>
    <w:p w14:paraId="4FD69FA2" w14:textId="77777777" w:rsidR="00615CB2" w:rsidRDefault="00C11D7E">
      <w:pPr>
        <w:pStyle w:val="ListParagraph"/>
        <w:numPr>
          <w:ilvl w:val="0"/>
          <w:numId w:val="60"/>
        </w:numPr>
        <w:spacing w:line="360" w:lineRule="auto"/>
        <w:ind w:left="1276" w:hanging="283"/>
        <w:jc w:val="both"/>
        <w:rPr>
          <w:sz w:val="22"/>
          <w:szCs w:val="22"/>
        </w:rPr>
      </w:pPr>
      <w:proofErr w:type="spellStart"/>
      <w:r>
        <w:rPr>
          <w:sz w:val="22"/>
          <w:szCs w:val="22"/>
        </w:rPr>
        <w:t>Meningkatnya</w:t>
      </w:r>
      <w:proofErr w:type="spellEnd"/>
      <w:r>
        <w:rPr>
          <w:sz w:val="22"/>
          <w:szCs w:val="22"/>
        </w:rPr>
        <w:t xml:space="preserve"> </w:t>
      </w:r>
      <w:proofErr w:type="spellStart"/>
      <w:r>
        <w:rPr>
          <w:sz w:val="22"/>
          <w:szCs w:val="22"/>
        </w:rPr>
        <w:t>Kualitas</w:t>
      </w:r>
      <w:proofErr w:type="spellEnd"/>
      <w:r>
        <w:rPr>
          <w:sz w:val="22"/>
          <w:szCs w:val="22"/>
        </w:rPr>
        <w:t xml:space="preserve"> </w:t>
      </w:r>
      <w:proofErr w:type="spellStart"/>
      <w:r>
        <w:rPr>
          <w:sz w:val="22"/>
          <w:szCs w:val="22"/>
        </w:rPr>
        <w:t>Kelembagaan</w:t>
      </w:r>
      <w:proofErr w:type="spellEnd"/>
      <w:r>
        <w:rPr>
          <w:sz w:val="22"/>
          <w:szCs w:val="22"/>
        </w:rPr>
        <w:t xml:space="preserve"> dan </w:t>
      </w:r>
      <w:proofErr w:type="spellStart"/>
      <w:r>
        <w:rPr>
          <w:sz w:val="22"/>
          <w:szCs w:val="22"/>
        </w:rPr>
        <w:t>Sumber</w:t>
      </w:r>
      <w:proofErr w:type="spellEnd"/>
      <w:r>
        <w:rPr>
          <w:sz w:val="22"/>
          <w:szCs w:val="22"/>
        </w:rPr>
        <w:t xml:space="preserve"> Daya Universitas</w:t>
      </w:r>
    </w:p>
    <w:p w14:paraId="77B6EE07" w14:textId="77777777" w:rsidR="00615CB2" w:rsidRDefault="00C11D7E">
      <w:pPr>
        <w:pStyle w:val="ListParagraph"/>
        <w:numPr>
          <w:ilvl w:val="0"/>
          <w:numId w:val="60"/>
        </w:numPr>
        <w:spacing w:line="360" w:lineRule="auto"/>
        <w:ind w:left="1276" w:hanging="283"/>
        <w:jc w:val="both"/>
        <w:rPr>
          <w:rFonts w:eastAsia="Arial Unicode MS"/>
          <w:sz w:val="24"/>
          <w:szCs w:val="24"/>
          <w:lang w:val="fi-FI"/>
        </w:rPr>
      </w:pPr>
      <w:r>
        <w:rPr>
          <w:rFonts w:eastAsia="Arial Unicode MS"/>
          <w:sz w:val="24"/>
          <w:szCs w:val="24"/>
          <w:lang w:val="fi-FI"/>
        </w:rPr>
        <w:t>Meningkatnya keterjangkauan, kesetaraan dan keterjaminan akses untuk memperoleh pendidikan tinggi.</w:t>
      </w:r>
    </w:p>
    <w:p w14:paraId="3FD67D20" w14:textId="77777777" w:rsidR="00615CB2" w:rsidRDefault="00C11D7E">
      <w:pPr>
        <w:pStyle w:val="ListParagraph"/>
        <w:numPr>
          <w:ilvl w:val="0"/>
          <w:numId w:val="60"/>
        </w:numPr>
        <w:spacing w:line="360" w:lineRule="auto"/>
        <w:ind w:left="1276" w:hanging="283"/>
        <w:jc w:val="both"/>
        <w:rPr>
          <w:sz w:val="22"/>
          <w:szCs w:val="22"/>
        </w:rPr>
      </w:pPr>
      <w:proofErr w:type="spellStart"/>
      <w:r>
        <w:rPr>
          <w:sz w:val="22"/>
          <w:szCs w:val="22"/>
        </w:rPr>
        <w:t>Peningkatan</w:t>
      </w:r>
      <w:proofErr w:type="spellEnd"/>
      <w:r>
        <w:rPr>
          <w:sz w:val="22"/>
          <w:szCs w:val="22"/>
        </w:rPr>
        <w:t xml:space="preserve"> </w:t>
      </w:r>
      <w:proofErr w:type="spellStart"/>
      <w:r>
        <w:rPr>
          <w:sz w:val="22"/>
          <w:szCs w:val="22"/>
        </w:rPr>
        <w:t>mutu</w:t>
      </w:r>
      <w:proofErr w:type="spellEnd"/>
      <w:r>
        <w:rPr>
          <w:sz w:val="22"/>
          <w:szCs w:val="22"/>
        </w:rPr>
        <w:t xml:space="preserve"> </w:t>
      </w:r>
      <w:proofErr w:type="spellStart"/>
      <w:r>
        <w:rPr>
          <w:sz w:val="22"/>
          <w:szCs w:val="22"/>
        </w:rPr>
        <w:t>kinerja</w:t>
      </w:r>
      <w:proofErr w:type="spellEnd"/>
      <w:r>
        <w:rPr>
          <w:sz w:val="22"/>
          <w:szCs w:val="22"/>
        </w:rPr>
        <w:t xml:space="preserve"> </w:t>
      </w:r>
      <w:proofErr w:type="spellStart"/>
      <w:r>
        <w:rPr>
          <w:sz w:val="22"/>
          <w:szCs w:val="22"/>
        </w:rPr>
        <w:t>akademik</w:t>
      </w:r>
      <w:proofErr w:type="spellEnd"/>
      <w:r>
        <w:rPr>
          <w:sz w:val="22"/>
          <w:szCs w:val="22"/>
        </w:rPr>
        <w:t xml:space="preserve">, </w:t>
      </w:r>
      <w:proofErr w:type="spellStart"/>
      <w:r>
        <w:rPr>
          <w:sz w:val="22"/>
          <w:szCs w:val="22"/>
        </w:rPr>
        <w:t>penelitian</w:t>
      </w:r>
      <w:proofErr w:type="spellEnd"/>
      <w:r>
        <w:rPr>
          <w:sz w:val="22"/>
          <w:szCs w:val="22"/>
        </w:rPr>
        <w:t xml:space="preserve"> dan </w:t>
      </w:r>
      <w:proofErr w:type="spellStart"/>
      <w:r>
        <w:rPr>
          <w:sz w:val="22"/>
          <w:szCs w:val="22"/>
        </w:rPr>
        <w:t>pengabdian</w:t>
      </w:r>
      <w:proofErr w:type="spellEnd"/>
      <w:r>
        <w:rPr>
          <w:sz w:val="22"/>
          <w:szCs w:val="22"/>
        </w:rPr>
        <w:t xml:space="preserve"> </w:t>
      </w:r>
      <w:proofErr w:type="spellStart"/>
      <w:r>
        <w:rPr>
          <w:sz w:val="22"/>
          <w:szCs w:val="22"/>
        </w:rPr>
        <w:t>kepada</w:t>
      </w:r>
      <w:proofErr w:type="spellEnd"/>
      <w:r>
        <w:rPr>
          <w:sz w:val="22"/>
          <w:szCs w:val="22"/>
        </w:rPr>
        <w:t xml:space="preserve"> </w:t>
      </w:r>
      <w:proofErr w:type="spellStart"/>
      <w:r>
        <w:rPr>
          <w:sz w:val="22"/>
          <w:szCs w:val="22"/>
        </w:rPr>
        <w:t>masyarakat</w:t>
      </w:r>
      <w:proofErr w:type="spellEnd"/>
      <w:r>
        <w:rPr>
          <w:sz w:val="22"/>
          <w:szCs w:val="22"/>
        </w:rPr>
        <w:t xml:space="preserve"> yang </w:t>
      </w:r>
      <w:proofErr w:type="spellStart"/>
      <w:r>
        <w:rPr>
          <w:sz w:val="22"/>
          <w:szCs w:val="22"/>
        </w:rPr>
        <w:t>relevan</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kebutuhan</w:t>
      </w:r>
      <w:proofErr w:type="spellEnd"/>
      <w:r>
        <w:rPr>
          <w:sz w:val="22"/>
          <w:szCs w:val="22"/>
        </w:rPr>
        <w:t xml:space="preserve"> </w:t>
      </w:r>
      <w:proofErr w:type="spellStart"/>
      <w:r>
        <w:rPr>
          <w:sz w:val="22"/>
          <w:szCs w:val="22"/>
        </w:rPr>
        <w:t>masyarakat</w:t>
      </w:r>
      <w:proofErr w:type="spellEnd"/>
    </w:p>
    <w:p w14:paraId="228B14C3" w14:textId="77777777" w:rsidR="00615CB2" w:rsidRDefault="00C11D7E">
      <w:pPr>
        <w:pStyle w:val="ListParagraph"/>
        <w:numPr>
          <w:ilvl w:val="0"/>
          <w:numId w:val="60"/>
        </w:numPr>
        <w:spacing w:line="360" w:lineRule="auto"/>
        <w:ind w:left="1276" w:hanging="283"/>
        <w:jc w:val="both"/>
        <w:rPr>
          <w:sz w:val="22"/>
          <w:szCs w:val="22"/>
        </w:rPr>
      </w:pPr>
      <w:proofErr w:type="spellStart"/>
      <w:r>
        <w:rPr>
          <w:sz w:val="22"/>
          <w:szCs w:val="22"/>
        </w:rPr>
        <w:t>Meningkatnya</w:t>
      </w:r>
      <w:proofErr w:type="spellEnd"/>
      <w:r>
        <w:rPr>
          <w:sz w:val="22"/>
          <w:szCs w:val="22"/>
        </w:rPr>
        <w:t xml:space="preserve"> </w:t>
      </w:r>
      <w:proofErr w:type="spellStart"/>
      <w:r>
        <w:rPr>
          <w:sz w:val="22"/>
          <w:szCs w:val="22"/>
        </w:rPr>
        <w:t>citra</w:t>
      </w:r>
      <w:proofErr w:type="spellEnd"/>
      <w:r>
        <w:rPr>
          <w:sz w:val="22"/>
          <w:szCs w:val="22"/>
        </w:rPr>
        <w:t xml:space="preserve">, </w:t>
      </w:r>
      <w:proofErr w:type="spellStart"/>
      <w:r>
        <w:rPr>
          <w:sz w:val="22"/>
          <w:szCs w:val="22"/>
        </w:rPr>
        <w:t>kemitraan</w:t>
      </w:r>
      <w:proofErr w:type="spellEnd"/>
      <w:r>
        <w:rPr>
          <w:sz w:val="22"/>
          <w:szCs w:val="22"/>
        </w:rPr>
        <w:t xml:space="preserve"> dan </w:t>
      </w:r>
      <w:proofErr w:type="spellStart"/>
      <w:r>
        <w:rPr>
          <w:sz w:val="22"/>
          <w:szCs w:val="22"/>
        </w:rPr>
        <w:t>daya</w:t>
      </w:r>
      <w:proofErr w:type="spellEnd"/>
      <w:r>
        <w:rPr>
          <w:sz w:val="22"/>
          <w:szCs w:val="22"/>
        </w:rPr>
        <w:t xml:space="preserve"> </w:t>
      </w:r>
      <w:proofErr w:type="spellStart"/>
      <w:r>
        <w:rPr>
          <w:sz w:val="22"/>
          <w:szCs w:val="22"/>
        </w:rPr>
        <w:t>saing</w:t>
      </w:r>
      <w:proofErr w:type="spellEnd"/>
      <w:r>
        <w:rPr>
          <w:sz w:val="22"/>
          <w:szCs w:val="22"/>
        </w:rPr>
        <w:t xml:space="preserve"> Universitas </w:t>
      </w:r>
      <w:proofErr w:type="spellStart"/>
      <w:r>
        <w:rPr>
          <w:sz w:val="22"/>
          <w:szCs w:val="22"/>
        </w:rPr>
        <w:t>jumlah</w:t>
      </w:r>
      <w:proofErr w:type="spellEnd"/>
      <w:r>
        <w:rPr>
          <w:sz w:val="22"/>
          <w:szCs w:val="22"/>
        </w:rPr>
        <w:t xml:space="preserve"> </w:t>
      </w:r>
      <w:proofErr w:type="spellStart"/>
      <w:r>
        <w:rPr>
          <w:sz w:val="22"/>
          <w:szCs w:val="22"/>
        </w:rPr>
        <w:t>produk</w:t>
      </w:r>
      <w:proofErr w:type="spellEnd"/>
      <w:r>
        <w:rPr>
          <w:sz w:val="22"/>
          <w:szCs w:val="22"/>
        </w:rPr>
        <w:t xml:space="preserve">  </w:t>
      </w:r>
      <w:proofErr w:type="spellStart"/>
      <w:r>
        <w:rPr>
          <w:sz w:val="22"/>
          <w:szCs w:val="22"/>
        </w:rPr>
        <w:t>inovasi</w:t>
      </w:r>
      <w:proofErr w:type="spellEnd"/>
      <w:r>
        <w:rPr>
          <w:sz w:val="22"/>
          <w:szCs w:val="22"/>
        </w:rPr>
        <w:t xml:space="preserve"> </w:t>
      </w:r>
    </w:p>
    <w:p w14:paraId="4CA8320A" w14:textId="77777777" w:rsidR="00615CB2" w:rsidRDefault="00C11D7E">
      <w:pPr>
        <w:pStyle w:val="ListParagraph"/>
        <w:numPr>
          <w:ilvl w:val="0"/>
          <w:numId w:val="60"/>
        </w:numPr>
        <w:spacing w:line="360" w:lineRule="auto"/>
        <w:ind w:left="1276" w:hanging="283"/>
        <w:jc w:val="both"/>
        <w:rPr>
          <w:sz w:val="22"/>
          <w:szCs w:val="22"/>
        </w:rPr>
      </w:pPr>
      <w:proofErr w:type="spellStart"/>
      <w:r>
        <w:rPr>
          <w:sz w:val="22"/>
          <w:szCs w:val="22"/>
        </w:rPr>
        <w:t>Terwujudnya</w:t>
      </w:r>
      <w:proofErr w:type="spellEnd"/>
      <w:r>
        <w:rPr>
          <w:sz w:val="22"/>
          <w:szCs w:val="22"/>
        </w:rPr>
        <w:t xml:space="preserve"> tata </w:t>
      </w:r>
      <w:proofErr w:type="spellStart"/>
      <w:r>
        <w:rPr>
          <w:sz w:val="22"/>
          <w:szCs w:val="22"/>
        </w:rPr>
        <w:t>kelola</w:t>
      </w:r>
      <w:proofErr w:type="spellEnd"/>
      <w:r>
        <w:rPr>
          <w:sz w:val="22"/>
          <w:szCs w:val="22"/>
        </w:rPr>
        <w:t xml:space="preserve"> yang </w:t>
      </w:r>
      <w:proofErr w:type="spellStart"/>
      <w:r>
        <w:rPr>
          <w:sz w:val="22"/>
          <w:szCs w:val="22"/>
        </w:rPr>
        <w:t>baik</w:t>
      </w:r>
      <w:proofErr w:type="spellEnd"/>
      <w:r>
        <w:rPr>
          <w:sz w:val="22"/>
          <w:szCs w:val="22"/>
        </w:rPr>
        <w:t xml:space="preserve"> </w:t>
      </w:r>
      <w:proofErr w:type="spellStart"/>
      <w:r>
        <w:rPr>
          <w:sz w:val="22"/>
          <w:szCs w:val="22"/>
        </w:rPr>
        <w:t>serta</w:t>
      </w:r>
      <w:proofErr w:type="spellEnd"/>
      <w:r>
        <w:rPr>
          <w:sz w:val="22"/>
          <w:szCs w:val="22"/>
        </w:rPr>
        <w:t xml:space="preserve"> </w:t>
      </w:r>
      <w:proofErr w:type="spellStart"/>
      <w:r>
        <w:rPr>
          <w:sz w:val="22"/>
          <w:szCs w:val="22"/>
        </w:rPr>
        <w:t>kualitas</w:t>
      </w:r>
      <w:proofErr w:type="spellEnd"/>
      <w:r>
        <w:rPr>
          <w:sz w:val="22"/>
          <w:szCs w:val="22"/>
        </w:rPr>
        <w:t xml:space="preserve"> </w:t>
      </w:r>
      <w:proofErr w:type="spellStart"/>
      <w:r>
        <w:rPr>
          <w:sz w:val="22"/>
          <w:szCs w:val="22"/>
        </w:rPr>
        <w:t>layanan</w:t>
      </w:r>
      <w:proofErr w:type="spellEnd"/>
      <w:r>
        <w:rPr>
          <w:sz w:val="22"/>
          <w:szCs w:val="22"/>
        </w:rPr>
        <w:t xml:space="preserve"> yang </w:t>
      </w:r>
      <w:proofErr w:type="spellStart"/>
      <w:r>
        <w:rPr>
          <w:sz w:val="22"/>
          <w:szCs w:val="22"/>
        </w:rPr>
        <w:t>tinggi</w:t>
      </w:r>
      <w:proofErr w:type="spellEnd"/>
      <w:r>
        <w:rPr>
          <w:sz w:val="22"/>
          <w:szCs w:val="22"/>
        </w:rPr>
        <w:t xml:space="preserve">, </w:t>
      </w:r>
      <w:proofErr w:type="spellStart"/>
      <w:r>
        <w:rPr>
          <w:sz w:val="22"/>
          <w:szCs w:val="22"/>
        </w:rPr>
        <w:t>laporan</w:t>
      </w:r>
      <w:proofErr w:type="spellEnd"/>
      <w:r>
        <w:rPr>
          <w:sz w:val="22"/>
          <w:szCs w:val="22"/>
        </w:rPr>
        <w:t xml:space="preserve"> </w:t>
      </w:r>
      <w:proofErr w:type="spellStart"/>
      <w:r>
        <w:rPr>
          <w:sz w:val="22"/>
          <w:szCs w:val="22"/>
        </w:rPr>
        <w:t>keuangan</w:t>
      </w:r>
      <w:proofErr w:type="spellEnd"/>
      <w:r>
        <w:rPr>
          <w:sz w:val="22"/>
          <w:szCs w:val="22"/>
        </w:rPr>
        <w:t xml:space="preserve"> oleh </w:t>
      </w:r>
      <w:proofErr w:type="spellStart"/>
      <w:r>
        <w:rPr>
          <w:sz w:val="22"/>
          <w:szCs w:val="22"/>
        </w:rPr>
        <w:t>kantor</w:t>
      </w:r>
      <w:proofErr w:type="spellEnd"/>
      <w:r>
        <w:rPr>
          <w:sz w:val="22"/>
          <w:szCs w:val="22"/>
        </w:rPr>
        <w:t xml:space="preserve"> </w:t>
      </w:r>
      <w:proofErr w:type="spellStart"/>
      <w:r>
        <w:rPr>
          <w:sz w:val="22"/>
          <w:szCs w:val="22"/>
        </w:rPr>
        <w:t>akuntan</w:t>
      </w:r>
      <w:proofErr w:type="spellEnd"/>
      <w:r>
        <w:rPr>
          <w:sz w:val="22"/>
          <w:szCs w:val="22"/>
        </w:rPr>
        <w:t xml:space="preserve"> </w:t>
      </w:r>
      <w:proofErr w:type="spellStart"/>
      <w:r>
        <w:rPr>
          <w:sz w:val="22"/>
          <w:szCs w:val="22"/>
        </w:rPr>
        <w:t>publik</w:t>
      </w:r>
      <w:proofErr w:type="spellEnd"/>
      <w:r>
        <w:rPr>
          <w:sz w:val="22"/>
          <w:szCs w:val="22"/>
        </w:rPr>
        <w:t>.</w:t>
      </w:r>
    </w:p>
    <w:p w14:paraId="6B94821F" w14:textId="77777777" w:rsidR="00615CB2" w:rsidRDefault="00C11D7E">
      <w:pPr>
        <w:spacing w:before="240" w:line="360" w:lineRule="auto"/>
        <w:jc w:val="both"/>
        <w:rPr>
          <w:rFonts w:eastAsia="Arial Unicode MS"/>
          <w:b/>
          <w:sz w:val="24"/>
          <w:szCs w:val="24"/>
        </w:rPr>
      </w:pPr>
      <w:r>
        <w:rPr>
          <w:rFonts w:eastAsia="Arial Unicode MS"/>
          <w:b/>
          <w:sz w:val="24"/>
          <w:szCs w:val="24"/>
          <w:lang w:val="sv-SE"/>
        </w:rPr>
        <w:lastRenderedPageBreak/>
        <w:t xml:space="preserve">B.  Perjanjian Kinerja Fakultas  </w:t>
      </w:r>
    </w:p>
    <w:p w14:paraId="3B50CCF5" w14:textId="77777777" w:rsidR="00615CB2" w:rsidRDefault="00C11D7E">
      <w:pPr>
        <w:spacing w:line="360" w:lineRule="auto"/>
        <w:ind w:left="360" w:firstLine="633"/>
        <w:jc w:val="both"/>
        <w:rPr>
          <w:rFonts w:eastAsia="Arial Unicode MS"/>
          <w:sz w:val="24"/>
          <w:szCs w:val="24"/>
          <w:lang w:val="sv-SE"/>
        </w:rPr>
      </w:pPr>
      <w:r>
        <w:rPr>
          <w:rFonts w:eastAsia="Arial Unicode MS"/>
          <w:sz w:val="24"/>
          <w:szCs w:val="24"/>
          <w:lang w:val="sv-SE"/>
        </w:rPr>
        <w:t>Sebagaimana ketentuan yang ditetapkan dalam Peraturan Menteri Pendayagunaan Aparatur dan Reformasi Birokrasi Nomor 53 Tahun 2014 tentang petunjuk teknis perjanjian kinerja, pelaporan kinerja dan tata cara review atas laporan kinerja instansi pemerintah.</w:t>
      </w:r>
    </w:p>
    <w:p w14:paraId="25D3A9D9" w14:textId="77777777" w:rsidR="00615CB2" w:rsidRDefault="00C11D7E">
      <w:pPr>
        <w:spacing w:line="360" w:lineRule="auto"/>
        <w:ind w:left="360" w:firstLine="633"/>
        <w:jc w:val="both"/>
        <w:rPr>
          <w:rFonts w:eastAsia="Arial Unicode MS"/>
          <w:sz w:val="24"/>
          <w:szCs w:val="24"/>
          <w:lang w:val="sv-SE"/>
        </w:rPr>
      </w:pPr>
      <w:r>
        <w:rPr>
          <w:rFonts w:eastAsia="Arial Unicode MS"/>
          <w:sz w:val="24"/>
          <w:szCs w:val="24"/>
          <w:lang w:val="sv-SE"/>
        </w:rPr>
        <w:t>Perjanjian Kinerja Dekan yang sudah ditandatangni dengan Rektor terlampir dalam laporan akuntabilitas ini,  sedangkan uraian perjajian kinerja tersebut berikut ini.</w:t>
      </w:r>
    </w:p>
    <w:p w14:paraId="4427B150" w14:textId="77777777" w:rsidR="00615CB2" w:rsidRDefault="00C11D7E">
      <w:pPr>
        <w:spacing w:line="360" w:lineRule="auto"/>
        <w:ind w:left="360"/>
        <w:jc w:val="both"/>
        <w:rPr>
          <w:rFonts w:eastAsia="Arial Unicode MS"/>
          <w:sz w:val="24"/>
          <w:szCs w:val="24"/>
          <w:lang w:val="sv-SE"/>
        </w:rPr>
      </w:pPr>
      <w:r>
        <w:rPr>
          <w:rFonts w:eastAsia="Arial Unicode MS"/>
          <w:sz w:val="24"/>
          <w:szCs w:val="24"/>
          <w:lang w:val="sv-SE"/>
        </w:rPr>
        <w:t xml:space="preserve">Sesuai Perjanjian Kinerja Fakultas Pertanian 2020-2024 terdapat: 12 (Dua Belas Target)  indikator kinerja </w:t>
      </w:r>
    </w:p>
    <w:p w14:paraId="41CA2ED7" w14:textId="77777777" w:rsidR="00615CB2" w:rsidRDefault="00C11D7E">
      <w:pPr>
        <w:pStyle w:val="ListParagraph"/>
        <w:numPr>
          <w:ilvl w:val="3"/>
          <w:numId w:val="60"/>
        </w:numPr>
        <w:spacing w:line="360" w:lineRule="auto"/>
        <w:ind w:left="709" w:hanging="425"/>
        <w:jc w:val="both"/>
        <w:rPr>
          <w:rFonts w:eastAsia="Arial Unicode MS"/>
          <w:b/>
          <w:sz w:val="24"/>
          <w:szCs w:val="24"/>
          <w:lang w:val="sv-SE"/>
        </w:rPr>
      </w:pPr>
      <w:proofErr w:type="spellStart"/>
      <w:r>
        <w:rPr>
          <w:b/>
          <w:sz w:val="22"/>
          <w:szCs w:val="22"/>
        </w:rPr>
        <w:t>Meningkatkan</w:t>
      </w:r>
      <w:proofErr w:type="spellEnd"/>
      <w:r>
        <w:rPr>
          <w:b/>
          <w:sz w:val="22"/>
          <w:szCs w:val="22"/>
        </w:rPr>
        <w:t xml:space="preserve"> </w:t>
      </w:r>
      <w:proofErr w:type="spellStart"/>
      <w:r>
        <w:rPr>
          <w:b/>
          <w:sz w:val="22"/>
          <w:szCs w:val="22"/>
        </w:rPr>
        <w:t>Kualitas</w:t>
      </w:r>
      <w:proofErr w:type="spellEnd"/>
      <w:r>
        <w:rPr>
          <w:b/>
          <w:sz w:val="22"/>
          <w:szCs w:val="22"/>
        </w:rPr>
        <w:t xml:space="preserve"> </w:t>
      </w:r>
      <w:proofErr w:type="spellStart"/>
      <w:r>
        <w:rPr>
          <w:b/>
          <w:sz w:val="22"/>
          <w:szCs w:val="22"/>
        </w:rPr>
        <w:t>Pembinaan</w:t>
      </w:r>
      <w:proofErr w:type="spellEnd"/>
      <w:r>
        <w:rPr>
          <w:b/>
          <w:sz w:val="22"/>
          <w:szCs w:val="22"/>
        </w:rPr>
        <w:t xml:space="preserve"> </w:t>
      </w:r>
      <w:proofErr w:type="spellStart"/>
      <w:r>
        <w:rPr>
          <w:b/>
          <w:sz w:val="22"/>
          <w:szCs w:val="22"/>
        </w:rPr>
        <w:t>Mahasiswa</w:t>
      </w:r>
      <w:proofErr w:type="spellEnd"/>
      <w:r>
        <w:rPr>
          <w:b/>
          <w:sz w:val="22"/>
          <w:szCs w:val="22"/>
        </w:rPr>
        <w:t xml:space="preserve"> dan </w:t>
      </w:r>
      <w:proofErr w:type="spellStart"/>
      <w:r>
        <w:rPr>
          <w:b/>
          <w:sz w:val="22"/>
          <w:szCs w:val="22"/>
        </w:rPr>
        <w:t>Pemberdayaan</w:t>
      </w:r>
      <w:proofErr w:type="spellEnd"/>
      <w:r>
        <w:rPr>
          <w:b/>
          <w:sz w:val="22"/>
          <w:szCs w:val="22"/>
        </w:rPr>
        <w:t xml:space="preserve"> Alumni </w:t>
      </w:r>
    </w:p>
    <w:p w14:paraId="0473D3B6" w14:textId="02D1439D" w:rsidR="00615CB2" w:rsidRPr="00DF4D96" w:rsidRDefault="00C11D7E">
      <w:pPr>
        <w:pStyle w:val="ListParagraph"/>
        <w:numPr>
          <w:ilvl w:val="2"/>
          <w:numId w:val="61"/>
        </w:numPr>
        <w:spacing w:line="360" w:lineRule="auto"/>
        <w:ind w:left="993" w:hanging="284"/>
        <w:jc w:val="both"/>
        <w:rPr>
          <w:rFonts w:eastAsia="Arial Unicode MS"/>
          <w:sz w:val="24"/>
          <w:szCs w:val="24"/>
          <w:lang w:val="sv-SE"/>
        </w:rPr>
      </w:pPr>
      <w:r w:rsidRPr="00DF4D96">
        <w:rPr>
          <w:rFonts w:eastAsia="Arial Unicode MS"/>
          <w:sz w:val="24"/>
          <w:szCs w:val="24"/>
          <w:lang w:val="sv-SE"/>
        </w:rPr>
        <w:t xml:space="preserve">Adik Papua </w:t>
      </w:r>
      <w:r w:rsidR="00647F19" w:rsidRPr="00DF4D96">
        <w:rPr>
          <w:rFonts w:eastAsia="Arial Unicode MS"/>
          <w:sz w:val="24"/>
          <w:szCs w:val="24"/>
          <w:lang w:val="sv-SE"/>
        </w:rPr>
        <w:t>4</w:t>
      </w:r>
      <w:r w:rsidRPr="00DF4D96">
        <w:rPr>
          <w:rFonts w:eastAsia="Arial Unicode MS"/>
          <w:sz w:val="24"/>
          <w:szCs w:val="24"/>
          <w:lang w:val="sv-SE"/>
        </w:rPr>
        <w:t xml:space="preserve"> Orang,</w:t>
      </w:r>
      <w:r w:rsidR="00647F19" w:rsidRPr="00DF4D96">
        <w:rPr>
          <w:rFonts w:eastAsia="Arial Unicode MS"/>
          <w:sz w:val="24"/>
          <w:szCs w:val="24"/>
          <w:lang w:val="sv-SE"/>
        </w:rPr>
        <w:t xml:space="preserve"> KIP 2020</w:t>
      </w:r>
      <w:r w:rsidRPr="00DF4D96">
        <w:rPr>
          <w:rFonts w:eastAsia="Arial Unicode MS"/>
          <w:sz w:val="24"/>
          <w:szCs w:val="24"/>
          <w:lang w:val="sv-SE"/>
        </w:rPr>
        <w:t>= 12</w:t>
      </w:r>
      <w:r w:rsidR="00647F19" w:rsidRPr="00DF4D96">
        <w:rPr>
          <w:rFonts w:eastAsia="Arial Unicode MS"/>
          <w:sz w:val="24"/>
          <w:szCs w:val="24"/>
          <w:lang w:val="sv-SE"/>
        </w:rPr>
        <w:t>6</w:t>
      </w:r>
      <w:r w:rsidRPr="00DF4D96">
        <w:rPr>
          <w:rFonts w:eastAsia="Arial Unicode MS"/>
          <w:sz w:val="24"/>
          <w:szCs w:val="24"/>
          <w:lang w:val="sv-SE"/>
        </w:rPr>
        <w:t xml:space="preserve">, orang dari KIP Kuliah </w:t>
      </w:r>
      <w:r w:rsidR="00647F19" w:rsidRPr="00DF4D96">
        <w:rPr>
          <w:rFonts w:eastAsia="Arial Unicode MS"/>
          <w:sz w:val="24"/>
          <w:szCs w:val="24"/>
          <w:lang w:val="sv-SE"/>
        </w:rPr>
        <w:t>2021 = 107</w:t>
      </w:r>
      <w:r w:rsidRPr="00DF4D96">
        <w:rPr>
          <w:rFonts w:eastAsia="Arial Unicode MS"/>
          <w:sz w:val="24"/>
          <w:szCs w:val="24"/>
          <w:lang w:val="sv-SE"/>
        </w:rPr>
        <w:t xml:space="preserve"> orang, KIP Kuliah </w:t>
      </w:r>
      <w:r w:rsidR="00D56767" w:rsidRPr="00DF4D96">
        <w:rPr>
          <w:rFonts w:eastAsia="Arial Unicode MS"/>
          <w:sz w:val="24"/>
          <w:szCs w:val="24"/>
          <w:lang w:val="sv-SE"/>
        </w:rPr>
        <w:t>202</w:t>
      </w:r>
      <w:r w:rsidR="00647F19" w:rsidRPr="00DF4D96">
        <w:rPr>
          <w:rFonts w:eastAsia="Arial Unicode MS"/>
          <w:sz w:val="24"/>
          <w:szCs w:val="24"/>
          <w:lang w:val="sv-SE"/>
        </w:rPr>
        <w:t>2</w:t>
      </w:r>
      <w:r w:rsidRPr="00DF4D96">
        <w:rPr>
          <w:rFonts w:eastAsia="Arial Unicode MS"/>
          <w:sz w:val="24"/>
          <w:szCs w:val="24"/>
          <w:lang w:val="sv-SE"/>
        </w:rPr>
        <w:t xml:space="preserve"> </w:t>
      </w:r>
      <w:r w:rsidR="00647F19" w:rsidRPr="00DF4D96">
        <w:rPr>
          <w:rFonts w:eastAsia="Arial Unicode MS"/>
          <w:sz w:val="24"/>
          <w:szCs w:val="24"/>
          <w:lang w:val="sv-SE"/>
        </w:rPr>
        <w:t>= 98</w:t>
      </w:r>
      <w:r w:rsidRPr="00DF4D96">
        <w:rPr>
          <w:rFonts w:eastAsia="Arial Unicode MS"/>
          <w:sz w:val="24"/>
          <w:szCs w:val="24"/>
          <w:lang w:val="sv-SE"/>
        </w:rPr>
        <w:t xml:space="preserve"> orang dari jumlah total mahasiswa </w:t>
      </w:r>
      <w:r w:rsidR="00DF4D96" w:rsidRPr="00DF4D96">
        <w:rPr>
          <w:rFonts w:eastAsia="Arial Unicode MS"/>
          <w:sz w:val="24"/>
          <w:szCs w:val="24"/>
        </w:rPr>
        <w:t>3.219</w:t>
      </w:r>
      <w:r w:rsidRPr="00DF4D96">
        <w:rPr>
          <w:rFonts w:eastAsia="Arial Unicode MS"/>
          <w:sz w:val="24"/>
          <w:szCs w:val="24"/>
          <w:lang w:val="sv-SE"/>
        </w:rPr>
        <w:t xml:space="preserve">. Jumlah mahasiswa yang berwirausaha. Presentase kelulusan bersertifikat kompetensi. </w:t>
      </w:r>
    </w:p>
    <w:p w14:paraId="6A8DAC48" w14:textId="77777777" w:rsidR="00615CB2" w:rsidRPr="00DF4D96" w:rsidRDefault="00C11D7E">
      <w:pPr>
        <w:pStyle w:val="ListParagraph"/>
        <w:numPr>
          <w:ilvl w:val="2"/>
          <w:numId w:val="61"/>
        </w:numPr>
        <w:spacing w:line="360" w:lineRule="auto"/>
        <w:ind w:left="993" w:hanging="284"/>
        <w:jc w:val="both"/>
        <w:rPr>
          <w:rFonts w:eastAsia="Arial Unicode MS"/>
          <w:sz w:val="24"/>
          <w:szCs w:val="24"/>
          <w:lang w:val="sv-SE"/>
        </w:rPr>
      </w:pPr>
      <w:r w:rsidRPr="00DF4D96">
        <w:rPr>
          <w:rFonts w:eastAsia="Arial Unicode MS"/>
          <w:sz w:val="24"/>
          <w:szCs w:val="24"/>
          <w:lang w:val="sv-SE"/>
        </w:rPr>
        <w:t>Persentasi Prodi berakreditasi A = 2 Prodi, berakreditasi B,= 8 prodi dari 11 Prodi yang ada di Fakultas Pertanian Untan (</w:t>
      </w:r>
      <w:proofErr w:type="spellStart"/>
      <w:r w:rsidRPr="00DF4D96">
        <w:rPr>
          <w:rFonts w:eastAsia="Arial"/>
          <w:sz w:val="24"/>
          <w:szCs w:val="24"/>
        </w:rPr>
        <w:t>terlampir</w:t>
      </w:r>
      <w:proofErr w:type="spellEnd"/>
      <w:r w:rsidRPr="00DF4D96">
        <w:rPr>
          <w:rFonts w:eastAsia="Arial"/>
          <w:sz w:val="24"/>
          <w:szCs w:val="24"/>
        </w:rPr>
        <w:t xml:space="preserve"> 14</w:t>
      </w:r>
      <w:r w:rsidRPr="00DF4D96">
        <w:rPr>
          <w:rFonts w:eastAsia="Arial"/>
          <w:i/>
          <w:sz w:val="24"/>
          <w:szCs w:val="24"/>
        </w:rPr>
        <w:t>)</w:t>
      </w:r>
    </w:p>
    <w:p w14:paraId="581724B7" w14:textId="77777777" w:rsidR="00615CB2" w:rsidRPr="00DF4D96" w:rsidRDefault="00C11D7E">
      <w:pPr>
        <w:pStyle w:val="ListParagraph"/>
        <w:numPr>
          <w:ilvl w:val="2"/>
          <w:numId w:val="61"/>
        </w:numPr>
        <w:spacing w:line="360" w:lineRule="auto"/>
        <w:ind w:left="993" w:hanging="284"/>
        <w:jc w:val="both"/>
        <w:rPr>
          <w:rFonts w:eastAsia="Arial Unicode MS"/>
          <w:sz w:val="24"/>
          <w:szCs w:val="24"/>
          <w:lang w:val="sv-SE"/>
        </w:rPr>
      </w:pPr>
      <w:r w:rsidRPr="00DF4D96">
        <w:rPr>
          <w:rFonts w:eastAsia="Arial Unicode MS"/>
          <w:sz w:val="24"/>
          <w:szCs w:val="24"/>
          <w:lang w:val="sv-SE"/>
        </w:rPr>
        <w:t>Prosentase jumlah lulusan yang langsung bekerja per priode wisuda 5 orang.</w:t>
      </w:r>
    </w:p>
    <w:p w14:paraId="0AE8632A" w14:textId="77777777" w:rsidR="00615CB2" w:rsidRDefault="00C11D7E">
      <w:pPr>
        <w:pStyle w:val="ListParagraph"/>
        <w:numPr>
          <w:ilvl w:val="3"/>
          <w:numId w:val="60"/>
        </w:numPr>
        <w:spacing w:line="360" w:lineRule="auto"/>
        <w:ind w:left="709" w:hanging="425"/>
        <w:jc w:val="both"/>
        <w:rPr>
          <w:b/>
          <w:sz w:val="22"/>
          <w:szCs w:val="22"/>
        </w:rPr>
      </w:pPr>
      <w:proofErr w:type="spellStart"/>
      <w:r>
        <w:rPr>
          <w:b/>
          <w:sz w:val="22"/>
          <w:szCs w:val="22"/>
        </w:rPr>
        <w:t>Meningkatnya</w:t>
      </w:r>
      <w:proofErr w:type="spellEnd"/>
      <w:r>
        <w:rPr>
          <w:b/>
          <w:sz w:val="22"/>
          <w:szCs w:val="22"/>
        </w:rPr>
        <w:t xml:space="preserve"> </w:t>
      </w:r>
      <w:proofErr w:type="spellStart"/>
      <w:r>
        <w:rPr>
          <w:b/>
          <w:sz w:val="22"/>
          <w:szCs w:val="22"/>
        </w:rPr>
        <w:t>Kualitas</w:t>
      </w:r>
      <w:proofErr w:type="spellEnd"/>
      <w:r>
        <w:rPr>
          <w:b/>
          <w:sz w:val="22"/>
          <w:szCs w:val="22"/>
        </w:rPr>
        <w:t xml:space="preserve"> </w:t>
      </w:r>
      <w:proofErr w:type="spellStart"/>
      <w:r>
        <w:rPr>
          <w:b/>
          <w:sz w:val="22"/>
          <w:szCs w:val="22"/>
        </w:rPr>
        <w:t>Kelembagaan</w:t>
      </w:r>
      <w:proofErr w:type="spellEnd"/>
      <w:r>
        <w:rPr>
          <w:b/>
          <w:sz w:val="22"/>
          <w:szCs w:val="22"/>
        </w:rPr>
        <w:t xml:space="preserve"> dan </w:t>
      </w:r>
      <w:proofErr w:type="spellStart"/>
      <w:r>
        <w:rPr>
          <w:b/>
          <w:sz w:val="22"/>
          <w:szCs w:val="22"/>
        </w:rPr>
        <w:t>Sumber</w:t>
      </w:r>
      <w:proofErr w:type="spellEnd"/>
      <w:r>
        <w:rPr>
          <w:b/>
          <w:sz w:val="22"/>
          <w:szCs w:val="22"/>
        </w:rPr>
        <w:t xml:space="preserve"> Daya       </w:t>
      </w:r>
    </w:p>
    <w:p w14:paraId="1030FE34" w14:textId="77777777" w:rsidR="00615CB2" w:rsidRPr="00DF4D96" w:rsidRDefault="00C11D7E">
      <w:pPr>
        <w:pStyle w:val="ListParagraph"/>
        <w:spacing w:line="360" w:lineRule="auto"/>
        <w:ind w:left="709"/>
        <w:jc w:val="both"/>
        <w:rPr>
          <w:sz w:val="22"/>
          <w:szCs w:val="22"/>
        </w:rPr>
      </w:pPr>
      <w:proofErr w:type="spellStart"/>
      <w:r w:rsidRPr="00DF4D96">
        <w:rPr>
          <w:sz w:val="22"/>
          <w:szCs w:val="22"/>
        </w:rPr>
        <w:t>Akreditasi</w:t>
      </w:r>
      <w:proofErr w:type="spellEnd"/>
      <w:r w:rsidRPr="00DF4D96">
        <w:rPr>
          <w:sz w:val="22"/>
          <w:szCs w:val="22"/>
        </w:rPr>
        <w:t xml:space="preserve"> </w:t>
      </w:r>
      <w:proofErr w:type="spellStart"/>
      <w:r w:rsidRPr="00DF4D96">
        <w:rPr>
          <w:sz w:val="22"/>
          <w:szCs w:val="22"/>
        </w:rPr>
        <w:t>Institusi</w:t>
      </w:r>
      <w:proofErr w:type="spellEnd"/>
      <w:r w:rsidRPr="00DF4D96">
        <w:rPr>
          <w:sz w:val="22"/>
          <w:szCs w:val="22"/>
        </w:rPr>
        <w:t xml:space="preserve"> A, </w:t>
      </w:r>
      <w:proofErr w:type="spellStart"/>
      <w:r w:rsidRPr="00DF4D96">
        <w:rPr>
          <w:sz w:val="22"/>
          <w:szCs w:val="22"/>
        </w:rPr>
        <w:t>Jumlah</w:t>
      </w:r>
      <w:proofErr w:type="spellEnd"/>
      <w:r w:rsidRPr="00DF4D96">
        <w:rPr>
          <w:sz w:val="22"/>
          <w:szCs w:val="22"/>
        </w:rPr>
        <w:t xml:space="preserve"> Pusat Riset </w:t>
      </w:r>
      <w:proofErr w:type="spellStart"/>
      <w:r w:rsidRPr="00DF4D96">
        <w:rPr>
          <w:sz w:val="22"/>
          <w:szCs w:val="22"/>
        </w:rPr>
        <w:t>Ungulan</w:t>
      </w:r>
      <w:proofErr w:type="spellEnd"/>
      <w:r w:rsidRPr="00DF4D96">
        <w:rPr>
          <w:sz w:val="22"/>
          <w:szCs w:val="22"/>
        </w:rPr>
        <w:t xml:space="preserve"> </w:t>
      </w:r>
      <w:proofErr w:type="spellStart"/>
      <w:r w:rsidRPr="00DF4D96">
        <w:rPr>
          <w:sz w:val="22"/>
          <w:szCs w:val="22"/>
        </w:rPr>
        <w:t>Laboratorium</w:t>
      </w:r>
      <w:proofErr w:type="spellEnd"/>
      <w:r w:rsidRPr="00DF4D96">
        <w:rPr>
          <w:sz w:val="22"/>
          <w:szCs w:val="22"/>
        </w:rPr>
        <w:t xml:space="preserve"> </w:t>
      </w:r>
      <w:proofErr w:type="spellStart"/>
      <w:r w:rsidRPr="00DF4D96">
        <w:rPr>
          <w:sz w:val="22"/>
          <w:szCs w:val="22"/>
        </w:rPr>
        <w:t>dengan</w:t>
      </w:r>
      <w:proofErr w:type="spellEnd"/>
      <w:r w:rsidRPr="00DF4D96">
        <w:rPr>
          <w:sz w:val="22"/>
          <w:szCs w:val="22"/>
        </w:rPr>
        <w:t xml:space="preserve"> </w:t>
      </w:r>
      <w:proofErr w:type="gramStart"/>
      <w:r w:rsidRPr="00DF4D96">
        <w:rPr>
          <w:sz w:val="22"/>
          <w:szCs w:val="22"/>
        </w:rPr>
        <w:t xml:space="preserve">target  </w:t>
      </w:r>
      <w:proofErr w:type="spellStart"/>
      <w:r w:rsidRPr="00DF4D96">
        <w:rPr>
          <w:sz w:val="22"/>
          <w:szCs w:val="22"/>
        </w:rPr>
        <w:t>Akreditasi</w:t>
      </w:r>
      <w:proofErr w:type="spellEnd"/>
      <w:proofErr w:type="gramEnd"/>
      <w:r w:rsidRPr="00DF4D96">
        <w:rPr>
          <w:sz w:val="22"/>
          <w:szCs w:val="22"/>
        </w:rPr>
        <w:t xml:space="preserve"> Prodi  2 Prodi “A” dan  8  Prodi “B”  </w:t>
      </w:r>
      <w:proofErr w:type="spellStart"/>
      <w:r w:rsidRPr="00DF4D96">
        <w:rPr>
          <w:sz w:val="22"/>
          <w:szCs w:val="22"/>
        </w:rPr>
        <w:t>serta</w:t>
      </w:r>
      <w:proofErr w:type="spellEnd"/>
      <w:r w:rsidRPr="00DF4D96">
        <w:rPr>
          <w:sz w:val="22"/>
          <w:szCs w:val="22"/>
        </w:rPr>
        <w:t xml:space="preserve"> 1 </w:t>
      </w:r>
      <w:proofErr w:type="spellStart"/>
      <w:r w:rsidRPr="00DF4D96">
        <w:rPr>
          <w:sz w:val="22"/>
          <w:szCs w:val="22"/>
        </w:rPr>
        <w:t>baik</w:t>
      </w:r>
      <w:proofErr w:type="spellEnd"/>
      <w:r w:rsidRPr="00DF4D96">
        <w:rPr>
          <w:sz w:val="22"/>
          <w:szCs w:val="22"/>
        </w:rPr>
        <w:t xml:space="preserve"> </w:t>
      </w:r>
      <w:proofErr w:type="spellStart"/>
      <w:r w:rsidRPr="00DF4D96">
        <w:rPr>
          <w:sz w:val="22"/>
          <w:szCs w:val="22"/>
        </w:rPr>
        <w:t>sekali</w:t>
      </w:r>
      <w:proofErr w:type="spellEnd"/>
      <w:r w:rsidRPr="00DF4D96">
        <w:rPr>
          <w:sz w:val="22"/>
          <w:szCs w:val="22"/>
        </w:rPr>
        <w:t xml:space="preserve"> </w:t>
      </w:r>
      <w:proofErr w:type="spellStart"/>
      <w:r w:rsidRPr="00DF4D96">
        <w:rPr>
          <w:sz w:val="22"/>
          <w:szCs w:val="22"/>
        </w:rPr>
        <w:t>rincian</w:t>
      </w:r>
      <w:proofErr w:type="spellEnd"/>
      <w:r w:rsidRPr="00DF4D96">
        <w:rPr>
          <w:sz w:val="22"/>
          <w:szCs w:val="22"/>
        </w:rPr>
        <w:t xml:space="preserve"> </w:t>
      </w:r>
      <w:proofErr w:type="spellStart"/>
      <w:r w:rsidRPr="00DF4D96">
        <w:rPr>
          <w:sz w:val="22"/>
          <w:szCs w:val="22"/>
        </w:rPr>
        <w:t>lengkap</w:t>
      </w:r>
      <w:proofErr w:type="spellEnd"/>
      <w:r w:rsidRPr="00DF4D96">
        <w:rPr>
          <w:sz w:val="22"/>
          <w:szCs w:val="22"/>
        </w:rPr>
        <w:t xml:space="preserve"> </w:t>
      </w:r>
      <w:proofErr w:type="spellStart"/>
      <w:r w:rsidRPr="00DF4D96">
        <w:rPr>
          <w:sz w:val="22"/>
          <w:szCs w:val="22"/>
        </w:rPr>
        <w:t>lampiran</w:t>
      </w:r>
      <w:proofErr w:type="spellEnd"/>
      <w:r w:rsidRPr="00DF4D96">
        <w:rPr>
          <w:sz w:val="22"/>
          <w:szCs w:val="22"/>
        </w:rPr>
        <w:t xml:space="preserve"> 14</w:t>
      </w:r>
    </w:p>
    <w:p w14:paraId="4294D05B" w14:textId="77777777" w:rsidR="00615CB2" w:rsidRPr="00DF4D96" w:rsidRDefault="00C11D7E">
      <w:pPr>
        <w:pStyle w:val="ListParagraph"/>
        <w:numPr>
          <w:ilvl w:val="0"/>
          <w:numId w:val="62"/>
        </w:numPr>
        <w:spacing w:line="360" w:lineRule="auto"/>
        <w:ind w:left="993" w:hanging="284"/>
        <w:jc w:val="both"/>
        <w:rPr>
          <w:sz w:val="22"/>
          <w:szCs w:val="22"/>
        </w:rPr>
      </w:pPr>
      <w:proofErr w:type="spellStart"/>
      <w:r w:rsidRPr="00DF4D96">
        <w:rPr>
          <w:sz w:val="22"/>
          <w:szCs w:val="22"/>
        </w:rPr>
        <w:t>Peningkatan</w:t>
      </w:r>
      <w:proofErr w:type="spellEnd"/>
      <w:r w:rsidRPr="00DF4D96">
        <w:rPr>
          <w:sz w:val="22"/>
          <w:szCs w:val="22"/>
        </w:rPr>
        <w:t xml:space="preserve"> SDM </w:t>
      </w:r>
      <w:proofErr w:type="spellStart"/>
      <w:r w:rsidRPr="00DF4D96">
        <w:rPr>
          <w:sz w:val="22"/>
          <w:szCs w:val="22"/>
        </w:rPr>
        <w:t>tenaga</w:t>
      </w:r>
      <w:proofErr w:type="spellEnd"/>
      <w:r w:rsidRPr="00DF4D96">
        <w:rPr>
          <w:sz w:val="22"/>
          <w:szCs w:val="22"/>
        </w:rPr>
        <w:t xml:space="preserve"> </w:t>
      </w:r>
      <w:proofErr w:type="spellStart"/>
      <w:r w:rsidRPr="00DF4D96">
        <w:rPr>
          <w:sz w:val="22"/>
          <w:szCs w:val="22"/>
        </w:rPr>
        <w:t>Pendidik</w:t>
      </w:r>
      <w:proofErr w:type="spellEnd"/>
      <w:r w:rsidRPr="00DF4D96">
        <w:rPr>
          <w:sz w:val="22"/>
          <w:szCs w:val="22"/>
        </w:rPr>
        <w:t xml:space="preserve"> yang (S3) 36 Orang, dan </w:t>
      </w:r>
      <w:proofErr w:type="spellStart"/>
      <w:r w:rsidRPr="00DF4D96">
        <w:rPr>
          <w:sz w:val="22"/>
          <w:szCs w:val="22"/>
        </w:rPr>
        <w:t>tenaga</w:t>
      </w:r>
      <w:proofErr w:type="spellEnd"/>
      <w:r w:rsidRPr="00DF4D96">
        <w:rPr>
          <w:sz w:val="22"/>
          <w:szCs w:val="22"/>
        </w:rPr>
        <w:t xml:space="preserve"> </w:t>
      </w:r>
      <w:proofErr w:type="spellStart"/>
      <w:r w:rsidRPr="00DF4D96">
        <w:rPr>
          <w:sz w:val="22"/>
          <w:szCs w:val="22"/>
        </w:rPr>
        <w:t>Kependidikan</w:t>
      </w:r>
      <w:proofErr w:type="spellEnd"/>
      <w:r w:rsidRPr="00DF4D96">
        <w:rPr>
          <w:sz w:val="22"/>
          <w:szCs w:val="22"/>
        </w:rPr>
        <w:t xml:space="preserve"> yang (S2) 3 Orang (Lampiran 10)</w:t>
      </w:r>
    </w:p>
    <w:p w14:paraId="620A0720" w14:textId="77777777" w:rsidR="00615CB2" w:rsidRPr="00DF4D96" w:rsidRDefault="00C11D7E">
      <w:pPr>
        <w:pStyle w:val="ListParagraph"/>
        <w:numPr>
          <w:ilvl w:val="0"/>
          <w:numId w:val="62"/>
        </w:numPr>
        <w:spacing w:line="360" w:lineRule="auto"/>
        <w:ind w:left="993" w:hanging="284"/>
        <w:jc w:val="both"/>
        <w:rPr>
          <w:sz w:val="22"/>
          <w:szCs w:val="22"/>
        </w:rPr>
      </w:pPr>
      <w:proofErr w:type="spellStart"/>
      <w:r w:rsidRPr="00DF4D96">
        <w:rPr>
          <w:sz w:val="22"/>
          <w:szCs w:val="22"/>
        </w:rPr>
        <w:t>Pelatihan</w:t>
      </w:r>
      <w:proofErr w:type="spellEnd"/>
      <w:r w:rsidRPr="00DF4D96">
        <w:rPr>
          <w:sz w:val="22"/>
          <w:szCs w:val="22"/>
        </w:rPr>
        <w:t xml:space="preserve"> </w:t>
      </w:r>
      <w:proofErr w:type="spellStart"/>
      <w:r w:rsidRPr="00DF4D96">
        <w:rPr>
          <w:sz w:val="22"/>
          <w:szCs w:val="22"/>
        </w:rPr>
        <w:t>Penulisan</w:t>
      </w:r>
      <w:proofErr w:type="spellEnd"/>
      <w:r w:rsidRPr="00DF4D96">
        <w:rPr>
          <w:sz w:val="22"/>
          <w:szCs w:val="22"/>
        </w:rPr>
        <w:t xml:space="preserve"> </w:t>
      </w:r>
      <w:proofErr w:type="spellStart"/>
      <w:r w:rsidRPr="00DF4D96">
        <w:rPr>
          <w:sz w:val="22"/>
          <w:szCs w:val="22"/>
        </w:rPr>
        <w:t>Penelitian</w:t>
      </w:r>
      <w:proofErr w:type="spellEnd"/>
      <w:r w:rsidRPr="00DF4D96">
        <w:rPr>
          <w:sz w:val="22"/>
          <w:szCs w:val="22"/>
        </w:rPr>
        <w:t xml:space="preserve"> </w:t>
      </w:r>
      <w:proofErr w:type="spellStart"/>
      <w:r w:rsidRPr="00DF4D96">
        <w:rPr>
          <w:sz w:val="22"/>
          <w:szCs w:val="22"/>
        </w:rPr>
        <w:t>pemula</w:t>
      </w:r>
      <w:proofErr w:type="spellEnd"/>
      <w:r w:rsidRPr="00DF4D96">
        <w:rPr>
          <w:sz w:val="22"/>
          <w:szCs w:val="22"/>
        </w:rPr>
        <w:t xml:space="preserve"> </w:t>
      </w:r>
      <w:proofErr w:type="spellStart"/>
      <w:r w:rsidRPr="00DF4D96">
        <w:rPr>
          <w:sz w:val="22"/>
          <w:szCs w:val="22"/>
        </w:rPr>
        <w:t>bagi</w:t>
      </w:r>
      <w:proofErr w:type="spellEnd"/>
      <w:r w:rsidRPr="00DF4D96">
        <w:rPr>
          <w:sz w:val="22"/>
          <w:szCs w:val="22"/>
        </w:rPr>
        <w:t xml:space="preserve"> </w:t>
      </w:r>
      <w:proofErr w:type="spellStart"/>
      <w:r w:rsidRPr="00DF4D96">
        <w:rPr>
          <w:sz w:val="22"/>
          <w:szCs w:val="22"/>
        </w:rPr>
        <w:t>tenaga</w:t>
      </w:r>
      <w:proofErr w:type="spellEnd"/>
      <w:r w:rsidRPr="00DF4D96">
        <w:rPr>
          <w:sz w:val="22"/>
          <w:szCs w:val="22"/>
        </w:rPr>
        <w:t xml:space="preserve"> </w:t>
      </w:r>
      <w:proofErr w:type="spellStart"/>
      <w:r w:rsidRPr="00DF4D96">
        <w:rPr>
          <w:sz w:val="22"/>
          <w:szCs w:val="22"/>
        </w:rPr>
        <w:t>Pendidik</w:t>
      </w:r>
      <w:proofErr w:type="spellEnd"/>
      <w:r w:rsidRPr="00DF4D96">
        <w:rPr>
          <w:sz w:val="22"/>
          <w:szCs w:val="22"/>
        </w:rPr>
        <w:t xml:space="preserve"> </w:t>
      </w:r>
      <w:proofErr w:type="spellStart"/>
      <w:r w:rsidRPr="00DF4D96">
        <w:rPr>
          <w:sz w:val="22"/>
          <w:szCs w:val="22"/>
        </w:rPr>
        <w:t>sebanyak</w:t>
      </w:r>
      <w:proofErr w:type="spellEnd"/>
      <w:r w:rsidRPr="00DF4D96">
        <w:rPr>
          <w:sz w:val="22"/>
          <w:szCs w:val="22"/>
        </w:rPr>
        <w:t xml:space="preserve"> 90 orang </w:t>
      </w:r>
    </w:p>
    <w:p w14:paraId="35C04F30" w14:textId="77777777" w:rsidR="00615CB2" w:rsidRDefault="00C11D7E">
      <w:pPr>
        <w:pStyle w:val="ListParagraph"/>
        <w:numPr>
          <w:ilvl w:val="0"/>
          <w:numId w:val="62"/>
        </w:numPr>
        <w:spacing w:line="360" w:lineRule="auto"/>
        <w:ind w:left="993" w:hanging="284"/>
        <w:jc w:val="both"/>
        <w:rPr>
          <w:color w:val="FF0000"/>
          <w:sz w:val="22"/>
          <w:szCs w:val="22"/>
        </w:rPr>
      </w:pPr>
      <w:proofErr w:type="spellStart"/>
      <w:r w:rsidRPr="00DF4D96">
        <w:rPr>
          <w:sz w:val="22"/>
          <w:szCs w:val="22"/>
        </w:rPr>
        <w:t>Pelatihan</w:t>
      </w:r>
      <w:proofErr w:type="spellEnd"/>
      <w:r w:rsidRPr="00DF4D96">
        <w:rPr>
          <w:sz w:val="22"/>
          <w:szCs w:val="22"/>
        </w:rPr>
        <w:t xml:space="preserve"> workshop </w:t>
      </w:r>
      <w:proofErr w:type="spellStart"/>
      <w:r w:rsidRPr="00DF4D96">
        <w:rPr>
          <w:sz w:val="22"/>
          <w:szCs w:val="22"/>
        </w:rPr>
        <w:t>pelayanan</w:t>
      </w:r>
      <w:proofErr w:type="spellEnd"/>
      <w:r w:rsidRPr="00DF4D96">
        <w:rPr>
          <w:sz w:val="22"/>
          <w:szCs w:val="22"/>
        </w:rPr>
        <w:t xml:space="preserve"> prima </w:t>
      </w:r>
      <w:proofErr w:type="spellStart"/>
      <w:r w:rsidRPr="00DF4D96">
        <w:rPr>
          <w:sz w:val="22"/>
          <w:szCs w:val="22"/>
        </w:rPr>
        <w:t>bagi</w:t>
      </w:r>
      <w:proofErr w:type="spellEnd"/>
      <w:r w:rsidRPr="00DF4D96">
        <w:rPr>
          <w:sz w:val="22"/>
          <w:szCs w:val="22"/>
        </w:rPr>
        <w:t xml:space="preserve"> </w:t>
      </w:r>
      <w:proofErr w:type="spellStart"/>
      <w:r w:rsidRPr="00DF4D96">
        <w:rPr>
          <w:sz w:val="22"/>
          <w:szCs w:val="22"/>
        </w:rPr>
        <w:t>tenaga</w:t>
      </w:r>
      <w:proofErr w:type="spellEnd"/>
      <w:r w:rsidRPr="00DF4D96">
        <w:rPr>
          <w:sz w:val="22"/>
          <w:szCs w:val="22"/>
        </w:rPr>
        <w:t xml:space="preserve"> </w:t>
      </w:r>
      <w:proofErr w:type="spellStart"/>
      <w:r w:rsidRPr="00DF4D96">
        <w:rPr>
          <w:sz w:val="22"/>
          <w:szCs w:val="22"/>
        </w:rPr>
        <w:t>Kependidikan</w:t>
      </w:r>
      <w:proofErr w:type="spellEnd"/>
      <w:r w:rsidRPr="00DF4D96">
        <w:rPr>
          <w:sz w:val="22"/>
          <w:szCs w:val="22"/>
        </w:rPr>
        <w:t xml:space="preserve"> </w:t>
      </w:r>
      <w:proofErr w:type="spellStart"/>
      <w:r w:rsidRPr="00DF4D96">
        <w:rPr>
          <w:sz w:val="22"/>
          <w:szCs w:val="22"/>
        </w:rPr>
        <w:t>sebanyak</w:t>
      </w:r>
      <w:proofErr w:type="spellEnd"/>
      <w:r w:rsidRPr="00DF4D96">
        <w:rPr>
          <w:sz w:val="22"/>
          <w:szCs w:val="22"/>
        </w:rPr>
        <w:t xml:space="preserve"> 60 orang</w:t>
      </w:r>
      <w:r>
        <w:rPr>
          <w:color w:val="FF0000"/>
          <w:sz w:val="22"/>
          <w:szCs w:val="22"/>
        </w:rPr>
        <w:t>.</w:t>
      </w:r>
    </w:p>
    <w:p w14:paraId="2DAAA1E1" w14:textId="77777777" w:rsidR="00615CB2" w:rsidRDefault="00C11D7E">
      <w:pPr>
        <w:pStyle w:val="ListParagraph"/>
        <w:numPr>
          <w:ilvl w:val="3"/>
          <w:numId w:val="60"/>
        </w:numPr>
        <w:spacing w:line="360" w:lineRule="auto"/>
        <w:ind w:left="709" w:hanging="425"/>
        <w:jc w:val="both"/>
        <w:rPr>
          <w:sz w:val="22"/>
          <w:szCs w:val="22"/>
        </w:rPr>
      </w:pPr>
      <w:proofErr w:type="spellStart"/>
      <w:r>
        <w:rPr>
          <w:b/>
          <w:sz w:val="22"/>
          <w:szCs w:val="22"/>
        </w:rPr>
        <w:t>Meningkatnya</w:t>
      </w:r>
      <w:proofErr w:type="spellEnd"/>
      <w:r>
        <w:rPr>
          <w:b/>
          <w:sz w:val="22"/>
          <w:szCs w:val="22"/>
        </w:rPr>
        <w:t xml:space="preserve"> </w:t>
      </w:r>
      <w:proofErr w:type="spellStart"/>
      <w:r>
        <w:rPr>
          <w:b/>
          <w:sz w:val="22"/>
          <w:szCs w:val="22"/>
        </w:rPr>
        <w:t>Keterjangkauan</w:t>
      </w:r>
      <w:proofErr w:type="spellEnd"/>
      <w:r>
        <w:rPr>
          <w:b/>
          <w:sz w:val="22"/>
          <w:szCs w:val="22"/>
        </w:rPr>
        <w:t xml:space="preserve">, </w:t>
      </w:r>
      <w:proofErr w:type="spellStart"/>
      <w:r>
        <w:rPr>
          <w:b/>
          <w:sz w:val="22"/>
          <w:szCs w:val="22"/>
        </w:rPr>
        <w:t>Kesetaraan</w:t>
      </w:r>
      <w:proofErr w:type="spellEnd"/>
      <w:r>
        <w:rPr>
          <w:b/>
          <w:sz w:val="22"/>
          <w:szCs w:val="22"/>
        </w:rPr>
        <w:t xml:space="preserve"> dan </w:t>
      </w:r>
      <w:proofErr w:type="spellStart"/>
      <w:r>
        <w:rPr>
          <w:b/>
          <w:sz w:val="22"/>
          <w:szCs w:val="22"/>
        </w:rPr>
        <w:t>Ketrampilan</w:t>
      </w:r>
      <w:proofErr w:type="spellEnd"/>
      <w:r>
        <w:rPr>
          <w:b/>
          <w:sz w:val="22"/>
          <w:szCs w:val="22"/>
        </w:rPr>
        <w:t xml:space="preserve"> Akses </w:t>
      </w:r>
      <w:proofErr w:type="spellStart"/>
      <w:r>
        <w:rPr>
          <w:b/>
          <w:sz w:val="22"/>
          <w:szCs w:val="22"/>
        </w:rPr>
        <w:t>untuk</w:t>
      </w:r>
      <w:proofErr w:type="spellEnd"/>
      <w:r>
        <w:rPr>
          <w:b/>
          <w:sz w:val="22"/>
          <w:szCs w:val="22"/>
        </w:rPr>
        <w:t xml:space="preserve"> </w:t>
      </w:r>
      <w:proofErr w:type="spellStart"/>
      <w:r>
        <w:rPr>
          <w:b/>
          <w:sz w:val="22"/>
          <w:szCs w:val="22"/>
        </w:rPr>
        <w:t>Memperoleh</w:t>
      </w:r>
      <w:proofErr w:type="spellEnd"/>
      <w:r>
        <w:rPr>
          <w:b/>
          <w:sz w:val="22"/>
          <w:szCs w:val="22"/>
        </w:rPr>
        <w:t xml:space="preserve"> Pendidikan Tinggi.</w:t>
      </w:r>
      <w:r>
        <w:rPr>
          <w:sz w:val="22"/>
          <w:szCs w:val="22"/>
        </w:rPr>
        <w:t xml:space="preserve"> </w:t>
      </w:r>
    </w:p>
    <w:p w14:paraId="06110C7C" w14:textId="77777777" w:rsidR="00615CB2" w:rsidRPr="00DF4D96" w:rsidRDefault="00C11D7E">
      <w:pPr>
        <w:pStyle w:val="ListParagraph"/>
        <w:numPr>
          <w:ilvl w:val="0"/>
          <w:numId w:val="63"/>
        </w:numPr>
        <w:spacing w:line="360" w:lineRule="auto"/>
        <w:ind w:left="851" w:hanging="284"/>
        <w:jc w:val="both"/>
        <w:rPr>
          <w:sz w:val="24"/>
          <w:szCs w:val="22"/>
        </w:rPr>
      </w:pPr>
      <w:proofErr w:type="spellStart"/>
      <w:r w:rsidRPr="00DF4D96">
        <w:rPr>
          <w:sz w:val="24"/>
          <w:szCs w:val="22"/>
        </w:rPr>
        <w:t>Presentasi</w:t>
      </w:r>
      <w:proofErr w:type="spellEnd"/>
      <w:r w:rsidRPr="00DF4D96">
        <w:rPr>
          <w:sz w:val="24"/>
          <w:szCs w:val="22"/>
        </w:rPr>
        <w:t xml:space="preserve"> Dosen S3 yang </w:t>
      </w:r>
      <w:proofErr w:type="spellStart"/>
      <w:r w:rsidRPr="00DF4D96">
        <w:rPr>
          <w:sz w:val="24"/>
          <w:szCs w:val="22"/>
        </w:rPr>
        <w:t>berkualifiksi</w:t>
      </w:r>
      <w:proofErr w:type="spellEnd"/>
      <w:r w:rsidRPr="00DF4D96">
        <w:rPr>
          <w:sz w:val="24"/>
          <w:szCs w:val="22"/>
        </w:rPr>
        <w:t xml:space="preserve"> 36 orang Dosen </w:t>
      </w:r>
      <w:proofErr w:type="spellStart"/>
      <w:r w:rsidRPr="00DF4D96">
        <w:rPr>
          <w:sz w:val="24"/>
          <w:szCs w:val="22"/>
        </w:rPr>
        <w:t>dari</w:t>
      </w:r>
      <w:proofErr w:type="spellEnd"/>
      <w:r w:rsidRPr="00DF4D96">
        <w:rPr>
          <w:sz w:val="24"/>
          <w:szCs w:val="22"/>
        </w:rPr>
        <w:t xml:space="preserve"> 107 Dosen</w:t>
      </w:r>
    </w:p>
    <w:p w14:paraId="5718990F" w14:textId="77777777" w:rsidR="00615CB2" w:rsidRPr="00DF4D96" w:rsidRDefault="00C11D7E">
      <w:pPr>
        <w:pStyle w:val="ListParagraph"/>
        <w:numPr>
          <w:ilvl w:val="0"/>
          <w:numId w:val="63"/>
        </w:numPr>
        <w:spacing w:line="360" w:lineRule="auto"/>
        <w:ind w:left="851" w:hanging="284"/>
        <w:jc w:val="both"/>
        <w:rPr>
          <w:sz w:val="24"/>
          <w:szCs w:val="22"/>
        </w:rPr>
      </w:pPr>
      <w:r w:rsidRPr="00DF4D96">
        <w:rPr>
          <w:sz w:val="24"/>
          <w:szCs w:val="22"/>
        </w:rPr>
        <w:t xml:space="preserve">Dosen yang </w:t>
      </w:r>
      <w:proofErr w:type="spellStart"/>
      <w:r w:rsidRPr="00DF4D96">
        <w:rPr>
          <w:sz w:val="24"/>
          <w:szCs w:val="22"/>
        </w:rPr>
        <w:t>bersertifikasi</w:t>
      </w:r>
      <w:proofErr w:type="spellEnd"/>
      <w:r w:rsidRPr="00DF4D96">
        <w:rPr>
          <w:sz w:val="24"/>
          <w:szCs w:val="22"/>
        </w:rPr>
        <w:t xml:space="preserve"> S2 </w:t>
      </w:r>
      <w:proofErr w:type="spellStart"/>
      <w:r w:rsidRPr="00DF4D96">
        <w:rPr>
          <w:sz w:val="24"/>
          <w:szCs w:val="22"/>
        </w:rPr>
        <w:t>sebayak</w:t>
      </w:r>
      <w:proofErr w:type="spellEnd"/>
      <w:r w:rsidRPr="00DF4D96">
        <w:rPr>
          <w:sz w:val="24"/>
          <w:szCs w:val="22"/>
        </w:rPr>
        <w:t xml:space="preserve"> 71 orang </w:t>
      </w:r>
      <w:proofErr w:type="spellStart"/>
      <w:r w:rsidRPr="00DF4D96">
        <w:rPr>
          <w:sz w:val="24"/>
          <w:szCs w:val="22"/>
        </w:rPr>
        <w:t>dosen</w:t>
      </w:r>
      <w:proofErr w:type="spellEnd"/>
      <w:r w:rsidRPr="00DF4D96">
        <w:rPr>
          <w:sz w:val="24"/>
          <w:szCs w:val="22"/>
        </w:rPr>
        <w:t xml:space="preserve">, </w:t>
      </w:r>
      <w:proofErr w:type="spellStart"/>
      <w:r w:rsidRPr="00DF4D96">
        <w:rPr>
          <w:sz w:val="24"/>
          <w:szCs w:val="22"/>
        </w:rPr>
        <w:t>dari</w:t>
      </w:r>
      <w:proofErr w:type="spellEnd"/>
      <w:r w:rsidRPr="00DF4D96">
        <w:rPr>
          <w:sz w:val="24"/>
          <w:szCs w:val="22"/>
        </w:rPr>
        <w:t xml:space="preserve"> 107 Dosen</w:t>
      </w:r>
    </w:p>
    <w:p w14:paraId="65B4AE23" w14:textId="77777777" w:rsidR="00615CB2" w:rsidRPr="00DF4D96" w:rsidRDefault="00C11D7E">
      <w:pPr>
        <w:pStyle w:val="ListParagraph"/>
        <w:numPr>
          <w:ilvl w:val="0"/>
          <w:numId w:val="63"/>
        </w:numPr>
        <w:spacing w:line="360" w:lineRule="auto"/>
        <w:ind w:left="851" w:hanging="284"/>
        <w:jc w:val="both"/>
        <w:rPr>
          <w:sz w:val="24"/>
          <w:szCs w:val="22"/>
        </w:rPr>
      </w:pPr>
      <w:r w:rsidRPr="00DF4D96">
        <w:rPr>
          <w:sz w:val="24"/>
          <w:szCs w:val="22"/>
        </w:rPr>
        <w:t xml:space="preserve"> </w:t>
      </w:r>
      <w:proofErr w:type="spellStart"/>
      <w:r w:rsidRPr="00DF4D96">
        <w:rPr>
          <w:sz w:val="24"/>
          <w:szCs w:val="22"/>
        </w:rPr>
        <w:t>Jabatan</w:t>
      </w:r>
      <w:proofErr w:type="spellEnd"/>
      <w:r w:rsidRPr="00DF4D96">
        <w:rPr>
          <w:sz w:val="24"/>
          <w:szCs w:val="22"/>
        </w:rPr>
        <w:t xml:space="preserve">  lector </w:t>
      </w:r>
      <w:proofErr w:type="spellStart"/>
      <w:r w:rsidRPr="00DF4D96">
        <w:rPr>
          <w:sz w:val="24"/>
          <w:szCs w:val="22"/>
        </w:rPr>
        <w:t>kepala</w:t>
      </w:r>
      <w:proofErr w:type="spellEnd"/>
      <w:r w:rsidRPr="00DF4D96">
        <w:rPr>
          <w:sz w:val="24"/>
          <w:szCs w:val="22"/>
        </w:rPr>
        <w:t xml:space="preserve"> 28 orang Dosen, </w:t>
      </w:r>
      <w:proofErr w:type="spellStart"/>
      <w:r w:rsidRPr="00DF4D96">
        <w:rPr>
          <w:sz w:val="24"/>
          <w:szCs w:val="22"/>
        </w:rPr>
        <w:t>dengan</w:t>
      </w:r>
      <w:proofErr w:type="spellEnd"/>
      <w:r w:rsidRPr="00DF4D96">
        <w:rPr>
          <w:sz w:val="24"/>
          <w:szCs w:val="22"/>
        </w:rPr>
        <w:t xml:space="preserve"> </w:t>
      </w:r>
      <w:proofErr w:type="spellStart"/>
      <w:r w:rsidRPr="00DF4D96">
        <w:rPr>
          <w:sz w:val="24"/>
          <w:szCs w:val="22"/>
        </w:rPr>
        <w:t>jabatan</w:t>
      </w:r>
      <w:proofErr w:type="spellEnd"/>
      <w:r w:rsidRPr="00DF4D96">
        <w:rPr>
          <w:sz w:val="24"/>
          <w:szCs w:val="22"/>
        </w:rPr>
        <w:t xml:space="preserve"> guru </w:t>
      </w:r>
      <w:proofErr w:type="spellStart"/>
      <w:r w:rsidRPr="00DF4D96">
        <w:rPr>
          <w:sz w:val="24"/>
          <w:szCs w:val="22"/>
        </w:rPr>
        <w:t>besar</w:t>
      </w:r>
      <w:proofErr w:type="spellEnd"/>
      <w:r w:rsidRPr="00DF4D96">
        <w:rPr>
          <w:sz w:val="24"/>
          <w:szCs w:val="22"/>
        </w:rPr>
        <w:t xml:space="preserve"> 3  Orang Dosen </w:t>
      </w:r>
      <w:proofErr w:type="spellStart"/>
      <w:r w:rsidRPr="00DF4D96">
        <w:rPr>
          <w:sz w:val="24"/>
          <w:szCs w:val="22"/>
        </w:rPr>
        <w:t>dari</w:t>
      </w:r>
      <w:proofErr w:type="spellEnd"/>
      <w:r w:rsidRPr="00DF4D96">
        <w:rPr>
          <w:sz w:val="24"/>
          <w:szCs w:val="22"/>
        </w:rPr>
        <w:t xml:space="preserve"> 107 orang </w:t>
      </w:r>
      <w:proofErr w:type="spellStart"/>
      <w:r w:rsidRPr="00DF4D96">
        <w:rPr>
          <w:sz w:val="24"/>
          <w:szCs w:val="22"/>
        </w:rPr>
        <w:t>dosen</w:t>
      </w:r>
      <w:proofErr w:type="spellEnd"/>
    </w:p>
    <w:p w14:paraId="5F895ED0" w14:textId="77777777" w:rsidR="00615CB2" w:rsidRDefault="00C11D7E">
      <w:pPr>
        <w:pStyle w:val="ListParagraph"/>
        <w:spacing w:line="360" w:lineRule="auto"/>
        <w:ind w:left="993"/>
        <w:jc w:val="both"/>
        <w:rPr>
          <w:b/>
          <w:i/>
          <w:sz w:val="24"/>
          <w:szCs w:val="22"/>
        </w:rPr>
      </w:pPr>
      <w:r>
        <w:rPr>
          <w:sz w:val="24"/>
          <w:szCs w:val="22"/>
        </w:rPr>
        <w:t>(</w:t>
      </w:r>
      <w:proofErr w:type="spellStart"/>
      <w:r>
        <w:rPr>
          <w:sz w:val="24"/>
          <w:szCs w:val="22"/>
        </w:rPr>
        <w:t>Rincian</w:t>
      </w:r>
      <w:proofErr w:type="spellEnd"/>
      <w:r>
        <w:rPr>
          <w:sz w:val="24"/>
          <w:szCs w:val="22"/>
        </w:rPr>
        <w:t xml:space="preserve"> </w:t>
      </w:r>
      <w:proofErr w:type="spellStart"/>
      <w:r>
        <w:rPr>
          <w:sz w:val="24"/>
          <w:szCs w:val="22"/>
        </w:rPr>
        <w:t>lengkap</w:t>
      </w:r>
      <w:proofErr w:type="spellEnd"/>
      <w:r>
        <w:rPr>
          <w:b/>
          <w:sz w:val="24"/>
          <w:szCs w:val="22"/>
        </w:rPr>
        <w:t xml:space="preserve"> </w:t>
      </w:r>
      <w:proofErr w:type="spellStart"/>
      <w:r>
        <w:rPr>
          <w:b/>
          <w:i/>
          <w:sz w:val="24"/>
          <w:szCs w:val="22"/>
        </w:rPr>
        <w:t>lampiran</w:t>
      </w:r>
      <w:proofErr w:type="spellEnd"/>
      <w:r>
        <w:rPr>
          <w:b/>
          <w:i/>
          <w:sz w:val="24"/>
          <w:szCs w:val="22"/>
        </w:rPr>
        <w:t xml:space="preserve"> 10)</w:t>
      </w:r>
    </w:p>
    <w:p w14:paraId="34073332" w14:textId="77777777" w:rsidR="00615CB2" w:rsidRDefault="00615CB2">
      <w:pPr>
        <w:pStyle w:val="ListParagraph"/>
        <w:spacing w:line="360" w:lineRule="auto"/>
        <w:ind w:left="993"/>
        <w:jc w:val="both"/>
        <w:rPr>
          <w:b/>
          <w:i/>
          <w:sz w:val="24"/>
          <w:szCs w:val="22"/>
        </w:rPr>
      </w:pPr>
    </w:p>
    <w:p w14:paraId="1343D2A5" w14:textId="77777777" w:rsidR="00615CB2" w:rsidRDefault="00615CB2">
      <w:pPr>
        <w:pStyle w:val="ListParagraph"/>
        <w:spacing w:line="360" w:lineRule="auto"/>
        <w:ind w:left="993"/>
        <w:jc w:val="both"/>
        <w:rPr>
          <w:b/>
          <w:i/>
          <w:sz w:val="24"/>
          <w:szCs w:val="22"/>
        </w:rPr>
      </w:pPr>
    </w:p>
    <w:p w14:paraId="2BF4B060" w14:textId="77777777" w:rsidR="00615CB2" w:rsidRDefault="00615CB2">
      <w:pPr>
        <w:pStyle w:val="ListParagraph"/>
        <w:spacing w:line="360" w:lineRule="auto"/>
        <w:ind w:left="993"/>
        <w:jc w:val="both"/>
        <w:rPr>
          <w:b/>
          <w:i/>
          <w:sz w:val="24"/>
          <w:szCs w:val="22"/>
        </w:rPr>
      </w:pPr>
    </w:p>
    <w:p w14:paraId="651F21B3" w14:textId="77777777" w:rsidR="00615CB2" w:rsidRDefault="00615CB2">
      <w:pPr>
        <w:pStyle w:val="ListParagraph"/>
        <w:spacing w:line="360" w:lineRule="auto"/>
        <w:ind w:left="993"/>
        <w:jc w:val="both"/>
        <w:rPr>
          <w:i/>
          <w:sz w:val="22"/>
          <w:szCs w:val="22"/>
        </w:rPr>
      </w:pPr>
    </w:p>
    <w:p w14:paraId="765CAD29" w14:textId="77777777" w:rsidR="00615CB2" w:rsidRDefault="00615CB2">
      <w:pPr>
        <w:pStyle w:val="ListParagraph"/>
        <w:spacing w:line="360" w:lineRule="auto"/>
        <w:ind w:left="993"/>
        <w:jc w:val="both"/>
        <w:rPr>
          <w:i/>
          <w:sz w:val="22"/>
          <w:szCs w:val="22"/>
        </w:rPr>
      </w:pPr>
    </w:p>
    <w:p w14:paraId="5C6BF5A1" w14:textId="77777777" w:rsidR="00615CB2" w:rsidRDefault="00615CB2">
      <w:pPr>
        <w:pStyle w:val="ListParagraph"/>
        <w:spacing w:line="360" w:lineRule="auto"/>
        <w:ind w:left="993"/>
        <w:jc w:val="both"/>
        <w:rPr>
          <w:i/>
          <w:sz w:val="22"/>
          <w:szCs w:val="22"/>
        </w:rPr>
      </w:pPr>
    </w:p>
    <w:p w14:paraId="34BB0585" w14:textId="77777777" w:rsidR="00615CB2" w:rsidRDefault="00C11D7E">
      <w:pPr>
        <w:pStyle w:val="ListParagraph"/>
        <w:numPr>
          <w:ilvl w:val="3"/>
          <w:numId w:val="60"/>
        </w:numPr>
        <w:spacing w:line="360" w:lineRule="auto"/>
        <w:ind w:left="426" w:hanging="284"/>
        <w:jc w:val="both"/>
        <w:rPr>
          <w:b/>
          <w:sz w:val="22"/>
          <w:szCs w:val="22"/>
        </w:rPr>
      </w:pPr>
      <w:proofErr w:type="spellStart"/>
      <w:r>
        <w:rPr>
          <w:b/>
          <w:sz w:val="22"/>
          <w:szCs w:val="22"/>
        </w:rPr>
        <w:t>Terwujudnya</w:t>
      </w:r>
      <w:proofErr w:type="spellEnd"/>
      <w:r>
        <w:rPr>
          <w:b/>
          <w:sz w:val="22"/>
          <w:szCs w:val="22"/>
        </w:rPr>
        <w:t xml:space="preserve"> Tata Kelola yang Baik </w:t>
      </w:r>
      <w:proofErr w:type="spellStart"/>
      <w:r>
        <w:rPr>
          <w:b/>
          <w:sz w:val="22"/>
          <w:szCs w:val="22"/>
        </w:rPr>
        <w:t>serta</w:t>
      </w:r>
      <w:proofErr w:type="spellEnd"/>
      <w:r>
        <w:rPr>
          <w:b/>
          <w:sz w:val="22"/>
          <w:szCs w:val="22"/>
        </w:rPr>
        <w:t xml:space="preserve"> </w:t>
      </w:r>
      <w:proofErr w:type="spellStart"/>
      <w:r>
        <w:rPr>
          <w:b/>
          <w:sz w:val="22"/>
          <w:szCs w:val="22"/>
        </w:rPr>
        <w:t>Kualitas</w:t>
      </w:r>
      <w:proofErr w:type="spellEnd"/>
      <w:r>
        <w:rPr>
          <w:b/>
          <w:sz w:val="22"/>
          <w:szCs w:val="22"/>
        </w:rPr>
        <w:t xml:space="preserve"> </w:t>
      </w:r>
      <w:proofErr w:type="spellStart"/>
      <w:r>
        <w:rPr>
          <w:b/>
          <w:sz w:val="22"/>
          <w:szCs w:val="22"/>
        </w:rPr>
        <w:t>Layanan</w:t>
      </w:r>
      <w:proofErr w:type="spellEnd"/>
      <w:r>
        <w:rPr>
          <w:b/>
          <w:sz w:val="22"/>
          <w:szCs w:val="22"/>
        </w:rPr>
        <w:t xml:space="preserve"> yang Tinggi </w:t>
      </w:r>
    </w:p>
    <w:p w14:paraId="05CF859A" w14:textId="77777777" w:rsidR="00615CB2" w:rsidRPr="00DF4D96" w:rsidRDefault="00C11D7E">
      <w:pPr>
        <w:pStyle w:val="ListParagraph"/>
        <w:spacing w:line="360" w:lineRule="auto"/>
        <w:ind w:left="426" w:firstLine="567"/>
        <w:jc w:val="both"/>
        <w:rPr>
          <w:sz w:val="22"/>
          <w:szCs w:val="22"/>
        </w:rPr>
      </w:pPr>
      <w:proofErr w:type="spellStart"/>
      <w:r w:rsidRPr="00DF4D96">
        <w:rPr>
          <w:sz w:val="22"/>
          <w:szCs w:val="22"/>
        </w:rPr>
        <w:t>Opini</w:t>
      </w:r>
      <w:proofErr w:type="spellEnd"/>
      <w:r w:rsidRPr="00DF4D96">
        <w:rPr>
          <w:sz w:val="22"/>
          <w:szCs w:val="22"/>
        </w:rPr>
        <w:t xml:space="preserve"> </w:t>
      </w:r>
      <w:proofErr w:type="spellStart"/>
      <w:r w:rsidRPr="00DF4D96">
        <w:rPr>
          <w:sz w:val="22"/>
          <w:szCs w:val="22"/>
        </w:rPr>
        <w:t>laporan</w:t>
      </w:r>
      <w:proofErr w:type="spellEnd"/>
      <w:r w:rsidRPr="00DF4D96">
        <w:rPr>
          <w:sz w:val="22"/>
          <w:szCs w:val="22"/>
        </w:rPr>
        <w:t xml:space="preserve"> </w:t>
      </w:r>
      <w:proofErr w:type="spellStart"/>
      <w:r w:rsidRPr="00DF4D96">
        <w:rPr>
          <w:sz w:val="22"/>
          <w:szCs w:val="22"/>
        </w:rPr>
        <w:t>keuangan</w:t>
      </w:r>
      <w:proofErr w:type="spellEnd"/>
      <w:r w:rsidRPr="00DF4D96">
        <w:rPr>
          <w:sz w:val="22"/>
          <w:szCs w:val="22"/>
        </w:rPr>
        <w:t xml:space="preserve"> oleh </w:t>
      </w:r>
      <w:proofErr w:type="spellStart"/>
      <w:r w:rsidRPr="00DF4D96">
        <w:rPr>
          <w:sz w:val="22"/>
          <w:szCs w:val="22"/>
        </w:rPr>
        <w:t>kantor</w:t>
      </w:r>
      <w:proofErr w:type="spellEnd"/>
      <w:r w:rsidRPr="00DF4D96">
        <w:rPr>
          <w:sz w:val="22"/>
          <w:szCs w:val="22"/>
        </w:rPr>
        <w:t xml:space="preserve"> </w:t>
      </w:r>
      <w:proofErr w:type="spellStart"/>
      <w:r w:rsidRPr="00DF4D96">
        <w:rPr>
          <w:sz w:val="22"/>
          <w:szCs w:val="22"/>
        </w:rPr>
        <w:t>akuntan</w:t>
      </w:r>
      <w:proofErr w:type="spellEnd"/>
      <w:r w:rsidRPr="00DF4D96">
        <w:rPr>
          <w:sz w:val="22"/>
          <w:szCs w:val="22"/>
        </w:rPr>
        <w:t xml:space="preserve"> public </w:t>
      </w:r>
      <w:proofErr w:type="spellStart"/>
      <w:r w:rsidRPr="00DF4D96">
        <w:rPr>
          <w:sz w:val="22"/>
          <w:szCs w:val="22"/>
        </w:rPr>
        <w:t>dengan</w:t>
      </w:r>
      <w:proofErr w:type="spellEnd"/>
      <w:r w:rsidRPr="00DF4D96">
        <w:rPr>
          <w:sz w:val="22"/>
          <w:szCs w:val="22"/>
        </w:rPr>
        <w:t xml:space="preserve"> </w:t>
      </w:r>
      <w:proofErr w:type="spellStart"/>
      <w:r w:rsidRPr="00DF4D96">
        <w:rPr>
          <w:sz w:val="22"/>
          <w:szCs w:val="22"/>
        </w:rPr>
        <w:t>nilai</w:t>
      </w:r>
      <w:proofErr w:type="spellEnd"/>
      <w:r w:rsidRPr="00DF4D96">
        <w:rPr>
          <w:sz w:val="22"/>
          <w:szCs w:val="22"/>
        </w:rPr>
        <w:t xml:space="preserve"> sangat </w:t>
      </w:r>
      <w:proofErr w:type="spellStart"/>
      <w:r w:rsidRPr="00DF4D96">
        <w:rPr>
          <w:sz w:val="22"/>
          <w:szCs w:val="22"/>
        </w:rPr>
        <w:t>baik</w:t>
      </w:r>
      <w:proofErr w:type="spellEnd"/>
      <w:r w:rsidRPr="00DF4D96">
        <w:rPr>
          <w:sz w:val="22"/>
          <w:szCs w:val="22"/>
        </w:rPr>
        <w:t xml:space="preserve">, </w:t>
      </w:r>
      <w:proofErr w:type="spellStart"/>
      <w:r w:rsidRPr="00DF4D96">
        <w:rPr>
          <w:sz w:val="22"/>
          <w:szCs w:val="22"/>
        </w:rPr>
        <w:t>hal</w:t>
      </w:r>
      <w:proofErr w:type="spellEnd"/>
      <w:r w:rsidRPr="00DF4D96">
        <w:rPr>
          <w:sz w:val="22"/>
          <w:szCs w:val="22"/>
        </w:rPr>
        <w:t xml:space="preserve"> </w:t>
      </w:r>
      <w:proofErr w:type="spellStart"/>
      <w:r w:rsidRPr="00DF4D96">
        <w:rPr>
          <w:sz w:val="22"/>
          <w:szCs w:val="22"/>
        </w:rPr>
        <w:t>ini</w:t>
      </w:r>
      <w:proofErr w:type="spellEnd"/>
      <w:r w:rsidRPr="00DF4D96">
        <w:rPr>
          <w:sz w:val="22"/>
          <w:szCs w:val="22"/>
        </w:rPr>
        <w:t xml:space="preserve"> </w:t>
      </w:r>
      <w:proofErr w:type="spellStart"/>
      <w:r w:rsidRPr="00DF4D96">
        <w:rPr>
          <w:sz w:val="22"/>
          <w:szCs w:val="22"/>
        </w:rPr>
        <w:t>sesuai</w:t>
      </w:r>
      <w:proofErr w:type="spellEnd"/>
      <w:r w:rsidRPr="00DF4D96">
        <w:rPr>
          <w:sz w:val="22"/>
          <w:szCs w:val="22"/>
        </w:rPr>
        <w:t xml:space="preserve"> </w:t>
      </w:r>
      <w:proofErr w:type="spellStart"/>
      <w:r w:rsidRPr="00DF4D96">
        <w:rPr>
          <w:sz w:val="22"/>
          <w:szCs w:val="22"/>
        </w:rPr>
        <w:t>daya</w:t>
      </w:r>
      <w:proofErr w:type="spellEnd"/>
      <w:r w:rsidRPr="00DF4D96">
        <w:rPr>
          <w:sz w:val="22"/>
          <w:szCs w:val="22"/>
        </w:rPr>
        <w:t xml:space="preserve"> </w:t>
      </w:r>
      <w:proofErr w:type="spellStart"/>
      <w:r w:rsidRPr="00DF4D96">
        <w:rPr>
          <w:sz w:val="22"/>
          <w:szCs w:val="22"/>
        </w:rPr>
        <w:t>serap</w:t>
      </w:r>
      <w:proofErr w:type="spellEnd"/>
      <w:r w:rsidRPr="00DF4D96">
        <w:rPr>
          <w:sz w:val="22"/>
          <w:szCs w:val="22"/>
        </w:rPr>
        <w:t xml:space="preserve"> </w:t>
      </w:r>
      <w:proofErr w:type="spellStart"/>
      <w:r w:rsidRPr="00DF4D96">
        <w:rPr>
          <w:sz w:val="22"/>
          <w:szCs w:val="22"/>
        </w:rPr>
        <w:t>melebihi</w:t>
      </w:r>
      <w:proofErr w:type="spellEnd"/>
      <w:r w:rsidRPr="00DF4D96">
        <w:rPr>
          <w:sz w:val="22"/>
          <w:szCs w:val="22"/>
        </w:rPr>
        <w:t xml:space="preserve"> target yang </w:t>
      </w:r>
      <w:proofErr w:type="spellStart"/>
      <w:r w:rsidRPr="00DF4D96">
        <w:rPr>
          <w:sz w:val="22"/>
          <w:szCs w:val="22"/>
        </w:rPr>
        <w:t>telah</w:t>
      </w:r>
      <w:proofErr w:type="spellEnd"/>
      <w:r w:rsidRPr="00DF4D96">
        <w:rPr>
          <w:sz w:val="22"/>
          <w:szCs w:val="22"/>
        </w:rPr>
        <w:t xml:space="preserve"> </w:t>
      </w:r>
      <w:proofErr w:type="spellStart"/>
      <w:r w:rsidRPr="00DF4D96">
        <w:rPr>
          <w:sz w:val="22"/>
          <w:szCs w:val="22"/>
        </w:rPr>
        <w:t>ditentukan</w:t>
      </w:r>
      <w:proofErr w:type="spellEnd"/>
      <w:r w:rsidRPr="00DF4D96">
        <w:rPr>
          <w:sz w:val="22"/>
          <w:szCs w:val="22"/>
        </w:rPr>
        <w:t xml:space="preserve"> </w:t>
      </w:r>
      <w:proofErr w:type="spellStart"/>
      <w:r w:rsidRPr="00DF4D96">
        <w:rPr>
          <w:sz w:val="22"/>
          <w:szCs w:val="22"/>
        </w:rPr>
        <w:t>yaitu</w:t>
      </w:r>
      <w:proofErr w:type="spellEnd"/>
      <w:r w:rsidRPr="00DF4D96">
        <w:rPr>
          <w:sz w:val="22"/>
          <w:szCs w:val="22"/>
        </w:rPr>
        <w:t xml:space="preserve"> 90 % </w:t>
      </w:r>
      <w:proofErr w:type="spellStart"/>
      <w:r w:rsidRPr="00DF4D96">
        <w:rPr>
          <w:sz w:val="22"/>
          <w:szCs w:val="22"/>
        </w:rPr>
        <w:t>sedangkan</w:t>
      </w:r>
      <w:proofErr w:type="spellEnd"/>
      <w:r w:rsidRPr="00DF4D96">
        <w:rPr>
          <w:sz w:val="22"/>
          <w:szCs w:val="22"/>
        </w:rPr>
        <w:t xml:space="preserve"> </w:t>
      </w:r>
      <w:proofErr w:type="spellStart"/>
      <w:r w:rsidRPr="00DF4D96">
        <w:rPr>
          <w:sz w:val="22"/>
          <w:szCs w:val="22"/>
        </w:rPr>
        <w:t>Fakultas</w:t>
      </w:r>
      <w:proofErr w:type="spellEnd"/>
      <w:r w:rsidRPr="00DF4D96">
        <w:rPr>
          <w:sz w:val="22"/>
          <w:szCs w:val="22"/>
        </w:rPr>
        <w:t xml:space="preserve"> </w:t>
      </w:r>
      <w:proofErr w:type="spellStart"/>
      <w:r w:rsidRPr="00DF4D96">
        <w:rPr>
          <w:sz w:val="22"/>
          <w:szCs w:val="22"/>
        </w:rPr>
        <w:t>Pertanian</w:t>
      </w:r>
      <w:proofErr w:type="spellEnd"/>
      <w:r w:rsidRPr="00DF4D96">
        <w:rPr>
          <w:sz w:val="22"/>
          <w:szCs w:val="22"/>
        </w:rPr>
        <w:t xml:space="preserve"> </w:t>
      </w:r>
      <w:proofErr w:type="spellStart"/>
      <w:r w:rsidRPr="00DF4D96">
        <w:rPr>
          <w:sz w:val="22"/>
          <w:szCs w:val="22"/>
        </w:rPr>
        <w:t>daya</w:t>
      </w:r>
      <w:proofErr w:type="spellEnd"/>
      <w:r w:rsidRPr="00DF4D96">
        <w:rPr>
          <w:sz w:val="22"/>
          <w:szCs w:val="22"/>
        </w:rPr>
        <w:t xml:space="preserve"> </w:t>
      </w:r>
      <w:proofErr w:type="spellStart"/>
      <w:r w:rsidRPr="00DF4D96">
        <w:rPr>
          <w:sz w:val="22"/>
          <w:szCs w:val="22"/>
        </w:rPr>
        <w:t>serap</w:t>
      </w:r>
      <w:proofErr w:type="spellEnd"/>
      <w:r w:rsidRPr="00DF4D96">
        <w:rPr>
          <w:sz w:val="22"/>
          <w:szCs w:val="22"/>
        </w:rPr>
        <w:t xml:space="preserve"> </w:t>
      </w:r>
      <w:proofErr w:type="spellStart"/>
      <w:r w:rsidRPr="00DF4D96">
        <w:rPr>
          <w:sz w:val="22"/>
          <w:szCs w:val="22"/>
        </w:rPr>
        <w:t>sampai</w:t>
      </w:r>
      <w:proofErr w:type="spellEnd"/>
      <w:r w:rsidRPr="00DF4D96">
        <w:rPr>
          <w:sz w:val="22"/>
          <w:szCs w:val="22"/>
        </w:rPr>
        <w:t xml:space="preserve"> </w:t>
      </w:r>
      <w:proofErr w:type="spellStart"/>
      <w:r w:rsidRPr="00DF4D96">
        <w:rPr>
          <w:sz w:val="22"/>
          <w:szCs w:val="22"/>
        </w:rPr>
        <w:t>dengan</w:t>
      </w:r>
      <w:proofErr w:type="spellEnd"/>
      <w:r w:rsidRPr="00DF4D96">
        <w:rPr>
          <w:sz w:val="22"/>
          <w:szCs w:val="22"/>
        </w:rPr>
        <w:t xml:space="preserve"> </w:t>
      </w:r>
      <w:proofErr w:type="spellStart"/>
      <w:r w:rsidRPr="00DF4D96">
        <w:rPr>
          <w:sz w:val="22"/>
          <w:szCs w:val="22"/>
        </w:rPr>
        <w:t>akhir</w:t>
      </w:r>
      <w:proofErr w:type="spellEnd"/>
      <w:r w:rsidRPr="00DF4D96">
        <w:rPr>
          <w:sz w:val="22"/>
          <w:szCs w:val="22"/>
        </w:rPr>
        <w:t xml:space="preserve"> </w:t>
      </w:r>
      <w:proofErr w:type="spellStart"/>
      <w:r w:rsidRPr="00DF4D96">
        <w:rPr>
          <w:sz w:val="22"/>
          <w:szCs w:val="22"/>
        </w:rPr>
        <w:t>Desember</w:t>
      </w:r>
      <w:proofErr w:type="spellEnd"/>
      <w:r w:rsidRPr="00DF4D96">
        <w:rPr>
          <w:sz w:val="22"/>
          <w:szCs w:val="22"/>
        </w:rPr>
        <w:t xml:space="preserve"> </w:t>
      </w:r>
      <w:proofErr w:type="spellStart"/>
      <w:r w:rsidRPr="00DF4D96">
        <w:rPr>
          <w:sz w:val="22"/>
          <w:szCs w:val="22"/>
        </w:rPr>
        <w:t>mencapai</w:t>
      </w:r>
      <w:proofErr w:type="spellEnd"/>
      <w:r w:rsidRPr="00DF4D96">
        <w:rPr>
          <w:sz w:val="22"/>
          <w:szCs w:val="22"/>
        </w:rPr>
        <w:t xml:space="preserve"> </w:t>
      </w:r>
      <w:r w:rsidRPr="00DF4D96">
        <w:rPr>
          <w:sz w:val="22"/>
          <w:szCs w:val="22"/>
          <w:lang w:eastAsia="zh-CN"/>
        </w:rPr>
        <w:t>98,4 %.</w:t>
      </w:r>
    </w:p>
    <w:p w14:paraId="054526F6" w14:textId="77777777" w:rsidR="00615CB2" w:rsidRDefault="00C11D7E">
      <w:pPr>
        <w:jc w:val="center"/>
        <w:rPr>
          <w:b/>
          <w:bCs/>
          <w:sz w:val="24"/>
          <w:szCs w:val="24"/>
        </w:rPr>
      </w:pPr>
      <w:r>
        <w:rPr>
          <w:b/>
          <w:bCs/>
          <w:sz w:val="24"/>
          <w:szCs w:val="24"/>
        </w:rPr>
        <w:t>Tabel 2.1</w:t>
      </w:r>
    </w:p>
    <w:p w14:paraId="48F45FD1" w14:textId="77777777" w:rsidR="00615CB2" w:rsidRDefault="00C11D7E">
      <w:pPr>
        <w:spacing w:line="360" w:lineRule="auto"/>
        <w:jc w:val="center"/>
        <w:rPr>
          <w:b/>
          <w:bCs/>
          <w:sz w:val="24"/>
          <w:szCs w:val="24"/>
        </w:rPr>
      </w:pPr>
      <w:proofErr w:type="spellStart"/>
      <w:r>
        <w:rPr>
          <w:b/>
          <w:bCs/>
          <w:sz w:val="24"/>
          <w:szCs w:val="24"/>
        </w:rPr>
        <w:t>Perjanjian</w:t>
      </w:r>
      <w:proofErr w:type="spellEnd"/>
      <w:r>
        <w:rPr>
          <w:b/>
          <w:bCs/>
          <w:sz w:val="24"/>
          <w:szCs w:val="24"/>
        </w:rPr>
        <w:t xml:space="preserve"> Kinerja </w:t>
      </w:r>
    </w:p>
    <w:p w14:paraId="620CB475" w14:textId="77777777" w:rsidR="00615CB2" w:rsidRPr="00DF4D96" w:rsidRDefault="00C11D7E">
      <w:pPr>
        <w:spacing w:line="360" w:lineRule="auto"/>
        <w:jc w:val="center"/>
        <w:rPr>
          <w:b/>
          <w:bCs/>
          <w:sz w:val="24"/>
          <w:szCs w:val="24"/>
        </w:rPr>
      </w:pPr>
      <w:proofErr w:type="spellStart"/>
      <w:r w:rsidRPr="00DF4D96">
        <w:rPr>
          <w:b/>
          <w:bCs/>
          <w:sz w:val="24"/>
          <w:szCs w:val="24"/>
        </w:rPr>
        <w:t>Fakultas</w:t>
      </w:r>
      <w:proofErr w:type="spellEnd"/>
      <w:r w:rsidRPr="00DF4D96">
        <w:rPr>
          <w:b/>
          <w:bCs/>
          <w:sz w:val="24"/>
          <w:szCs w:val="24"/>
        </w:rPr>
        <w:t xml:space="preserve"> </w:t>
      </w:r>
      <w:proofErr w:type="spellStart"/>
      <w:r w:rsidRPr="00DF4D96">
        <w:rPr>
          <w:b/>
          <w:bCs/>
          <w:sz w:val="24"/>
          <w:szCs w:val="24"/>
        </w:rPr>
        <w:t>Pertanian</w:t>
      </w:r>
      <w:proofErr w:type="spellEnd"/>
      <w:r w:rsidRPr="00DF4D96">
        <w:rPr>
          <w:b/>
          <w:bCs/>
          <w:sz w:val="24"/>
          <w:szCs w:val="24"/>
        </w:rPr>
        <w:t xml:space="preserve"> </w:t>
      </w:r>
      <w:proofErr w:type="spellStart"/>
      <w:r w:rsidRPr="00DF4D96">
        <w:rPr>
          <w:b/>
          <w:bCs/>
          <w:sz w:val="24"/>
          <w:szCs w:val="24"/>
        </w:rPr>
        <w:t>Tahun</w:t>
      </w:r>
      <w:proofErr w:type="spellEnd"/>
      <w:r w:rsidRPr="00DF4D96">
        <w:rPr>
          <w:b/>
          <w:bCs/>
          <w:sz w:val="24"/>
          <w:szCs w:val="24"/>
        </w:rPr>
        <w:t xml:space="preserve"> 2023 (</w:t>
      </w:r>
      <w:proofErr w:type="spellStart"/>
      <w:r w:rsidRPr="00DF4D96">
        <w:rPr>
          <w:b/>
          <w:bCs/>
          <w:sz w:val="24"/>
          <w:szCs w:val="24"/>
        </w:rPr>
        <w:t>Triwulan</w:t>
      </w:r>
      <w:proofErr w:type="spellEnd"/>
      <w:r w:rsidRPr="00DF4D96">
        <w:rPr>
          <w:b/>
          <w:bCs/>
          <w:sz w:val="24"/>
          <w:szCs w:val="24"/>
        </w:rPr>
        <w:t xml:space="preserve"> </w:t>
      </w:r>
      <w:proofErr w:type="spellStart"/>
      <w:r w:rsidRPr="00DF4D96">
        <w:rPr>
          <w:b/>
          <w:bCs/>
          <w:sz w:val="24"/>
          <w:szCs w:val="24"/>
        </w:rPr>
        <w:t>ke</w:t>
      </w:r>
      <w:proofErr w:type="spellEnd"/>
      <w:r w:rsidRPr="00DF4D96">
        <w:rPr>
          <w:b/>
          <w:bCs/>
          <w:sz w:val="24"/>
          <w:szCs w:val="24"/>
        </w:rPr>
        <w:t xml:space="preserve"> IV)</w:t>
      </w:r>
    </w:p>
    <w:tbl>
      <w:tblPr>
        <w:tblW w:w="1127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1020"/>
        <w:gridCol w:w="3346"/>
        <w:gridCol w:w="1060"/>
        <w:gridCol w:w="982"/>
        <w:gridCol w:w="1020"/>
        <w:gridCol w:w="1264"/>
      </w:tblGrid>
      <w:tr w:rsidR="00DF4D96" w:rsidRPr="00DF4D96" w14:paraId="05352633" w14:textId="77777777">
        <w:trPr>
          <w:trHeight w:val="945"/>
        </w:trPr>
        <w:tc>
          <w:tcPr>
            <w:tcW w:w="2580" w:type="dxa"/>
            <w:vAlign w:val="center"/>
          </w:tcPr>
          <w:p w14:paraId="1C73DD0C" w14:textId="77777777" w:rsidR="00615CB2" w:rsidRPr="00DF4D96" w:rsidRDefault="00C11D7E">
            <w:pPr>
              <w:jc w:val="center"/>
              <w:rPr>
                <w:b/>
                <w:bCs/>
                <w:sz w:val="22"/>
                <w:szCs w:val="22"/>
                <w:lang w:eastAsia="zh-CN"/>
              </w:rPr>
            </w:pPr>
            <w:proofErr w:type="spellStart"/>
            <w:r w:rsidRPr="00DF4D96">
              <w:rPr>
                <w:b/>
                <w:bCs/>
                <w:sz w:val="22"/>
                <w:szCs w:val="22"/>
                <w:lang w:eastAsia="zh-CN"/>
              </w:rPr>
              <w:t>Sasaran</w:t>
            </w:r>
            <w:proofErr w:type="spellEnd"/>
          </w:p>
        </w:tc>
        <w:tc>
          <w:tcPr>
            <w:tcW w:w="1020" w:type="dxa"/>
            <w:vAlign w:val="center"/>
          </w:tcPr>
          <w:p w14:paraId="23F3E875" w14:textId="77777777" w:rsidR="00615CB2" w:rsidRPr="00DF4D96" w:rsidRDefault="00C11D7E">
            <w:pPr>
              <w:jc w:val="center"/>
              <w:rPr>
                <w:b/>
                <w:bCs/>
                <w:sz w:val="22"/>
                <w:szCs w:val="22"/>
                <w:lang w:eastAsia="zh-CN"/>
              </w:rPr>
            </w:pPr>
            <w:r w:rsidRPr="00DF4D96">
              <w:rPr>
                <w:b/>
                <w:bCs/>
                <w:sz w:val="22"/>
                <w:szCs w:val="22"/>
                <w:lang w:eastAsia="zh-CN"/>
              </w:rPr>
              <w:t>IKU</w:t>
            </w:r>
          </w:p>
        </w:tc>
        <w:tc>
          <w:tcPr>
            <w:tcW w:w="3346" w:type="dxa"/>
            <w:vAlign w:val="center"/>
          </w:tcPr>
          <w:p w14:paraId="5F2994D6" w14:textId="77777777" w:rsidR="00615CB2" w:rsidRPr="00DF4D96" w:rsidRDefault="00C11D7E">
            <w:pPr>
              <w:jc w:val="center"/>
              <w:rPr>
                <w:b/>
                <w:bCs/>
                <w:sz w:val="22"/>
                <w:szCs w:val="22"/>
                <w:lang w:eastAsia="zh-CN"/>
              </w:rPr>
            </w:pPr>
            <w:proofErr w:type="spellStart"/>
            <w:r w:rsidRPr="00DF4D96">
              <w:rPr>
                <w:b/>
                <w:bCs/>
                <w:sz w:val="22"/>
                <w:szCs w:val="22"/>
                <w:lang w:eastAsia="zh-CN"/>
              </w:rPr>
              <w:t>Indikator</w:t>
            </w:r>
            <w:proofErr w:type="spellEnd"/>
            <w:r w:rsidRPr="00DF4D96">
              <w:rPr>
                <w:b/>
                <w:bCs/>
                <w:sz w:val="22"/>
                <w:szCs w:val="22"/>
                <w:lang w:eastAsia="zh-CN"/>
              </w:rPr>
              <w:t xml:space="preserve"> Kinerja</w:t>
            </w:r>
          </w:p>
        </w:tc>
        <w:tc>
          <w:tcPr>
            <w:tcW w:w="1060" w:type="dxa"/>
            <w:shd w:val="clear" w:color="auto" w:fill="auto"/>
            <w:vAlign w:val="center"/>
          </w:tcPr>
          <w:p w14:paraId="593FC8C2" w14:textId="77777777" w:rsidR="00615CB2" w:rsidRPr="00DF4D96" w:rsidRDefault="00C11D7E">
            <w:pPr>
              <w:jc w:val="center"/>
              <w:rPr>
                <w:b/>
                <w:bCs/>
                <w:sz w:val="22"/>
                <w:szCs w:val="22"/>
                <w:lang w:eastAsia="zh-CN"/>
              </w:rPr>
            </w:pPr>
            <w:r w:rsidRPr="00DF4D96">
              <w:rPr>
                <w:b/>
                <w:bCs/>
                <w:sz w:val="22"/>
                <w:szCs w:val="22"/>
                <w:lang w:eastAsia="zh-CN"/>
              </w:rPr>
              <w:t>Target UNTAN (%)</w:t>
            </w:r>
          </w:p>
        </w:tc>
        <w:tc>
          <w:tcPr>
            <w:tcW w:w="982" w:type="dxa"/>
            <w:shd w:val="clear" w:color="auto" w:fill="auto"/>
            <w:vAlign w:val="center"/>
          </w:tcPr>
          <w:p w14:paraId="7F058D58" w14:textId="77777777" w:rsidR="00615CB2" w:rsidRPr="00DF4D96" w:rsidRDefault="00C11D7E">
            <w:pPr>
              <w:jc w:val="center"/>
              <w:rPr>
                <w:b/>
                <w:bCs/>
                <w:sz w:val="22"/>
                <w:szCs w:val="22"/>
                <w:lang w:eastAsia="zh-CN"/>
              </w:rPr>
            </w:pPr>
            <w:r w:rsidRPr="00DF4D96">
              <w:rPr>
                <w:b/>
                <w:bCs/>
                <w:sz w:val="22"/>
                <w:szCs w:val="22"/>
                <w:lang w:eastAsia="zh-CN"/>
              </w:rPr>
              <w:t xml:space="preserve">Target </w:t>
            </w:r>
            <w:proofErr w:type="spellStart"/>
            <w:r w:rsidRPr="00DF4D96">
              <w:rPr>
                <w:b/>
                <w:bCs/>
                <w:sz w:val="22"/>
                <w:szCs w:val="22"/>
                <w:lang w:eastAsia="zh-CN"/>
              </w:rPr>
              <w:t>Faperta</w:t>
            </w:r>
            <w:proofErr w:type="spellEnd"/>
            <w:r w:rsidRPr="00DF4D96">
              <w:rPr>
                <w:b/>
                <w:bCs/>
                <w:sz w:val="22"/>
                <w:szCs w:val="22"/>
                <w:lang w:eastAsia="zh-CN"/>
              </w:rPr>
              <w:t xml:space="preserve"> (%)</w:t>
            </w:r>
          </w:p>
        </w:tc>
        <w:tc>
          <w:tcPr>
            <w:tcW w:w="1020" w:type="dxa"/>
            <w:shd w:val="clear" w:color="auto" w:fill="auto"/>
            <w:vAlign w:val="center"/>
          </w:tcPr>
          <w:p w14:paraId="130C6521" w14:textId="77777777" w:rsidR="00615CB2" w:rsidRPr="00DF4D96" w:rsidRDefault="00C11D7E">
            <w:pPr>
              <w:jc w:val="center"/>
              <w:rPr>
                <w:b/>
                <w:bCs/>
                <w:sz w:val="22"/>
                <w:szCs w:val="22"/>
                <w:lang w:eastAsia="zh-CN"/>
              </w:rPr>
            </w:pPr>
            <w:proofErr w:type="spellStart"/>
            <w:r w:rsidRPr="00DF4D96">
              <w:rPr>
                <w:b/>
                <w:bCs/>
                <w:sz w:val="22"/>
                <w:szCs w:val="22"/>
                <w:lang w:eastAsia="zh-CN"/>
              </w:rPr>
              <w:t>Capaian</w:t>
            </w:r>
            <w:proofErr w:type="spellEnd"/>
            <w:r w:rsidRPr="00DF4D96">
              <w:rPr>
                <w:b/>
                <w:bCs/>
                <w:sz w:val="22"/>
                <w:szCs w:val="22"/>
                <w:lang w:eastAsia="zh-CN"/>
              </w:rPr>
              <w:t xml:space="preserve"> T4 (%)</w:t>
            </w:r>
          </w:p>
        </w:tc>
        <w:tc>
          <w:tcPr>
            <w:tcW w:w="1264" w:type="dxa"/>
            <w:shd w:val="clear" w:color="000000" w:fill="FFFFFF"/>
            <w:vAlign w:val="center"/>
          </w:tcPr>
          <w:p w14:paraId="5D9055B7" w14:textId="77777777" w:rsidR="00615CB2" w:rsidRPr="00DF4D96" w:rsidRDefault="00C11D7E">
            <w:pPr>
              <w:jc w:val="center"/>
              <w:rPr>
                <w:b/>
                <w:bCs/>
                <w:sz w:val="22"/>
                <w:szCs w:val="22"/>
                <w:lang w:eastAsia="zh-CN"/>
              </w:rPr>
            </w:pPr>
            <w:proofErr w:type="spellStart"/>
            <w:r w:rsidRPr="00DF4D96">
              <w:rPr>
                <w:b/>
                <w:bCs/>
                <w:sz w:val="22"/>
                <w:szCs w:val="22"/>
                <w:lang w:eastAsia="zh-CN"/>
              </w:rPr>
              <w:t>Progres</w:t>
            </w:r>
            <w:proofErr w:type="spellEnd"/>
            <w:r w:rsidRPr="00DF4D96">
              <w:rPr>
                <w:b/>
                <w:bCs/>
                <w:sz w:val="22"/>
                <w:szCs w:val="22"/>
                <w:lang w:eastAsia="zh-CN"/>
              </w:rPr>
              <w:t xml:space="preserve"> </w:t>
            </w:r>
            <w:proofErr w:type="spellStart"/>
            <w:r w:rsidRPr="00DF4D96">
              <w:rPr>
                <w:b/>
                <w:bCs/>
                <w:sz w:val="22"/>
                <w:szCs w:val="22"/>
                <w:lang w:eastAsia="zh-CN"/>
              </w:rPr>
              <w:t>Kegiatan</w:t>
            </w:r>
            <w:proofErr w:type="spellEnd"/>
          </w:p>
        </w:tc>
      </w:tr>
      <w:tr w:rsidR="00DF4D96" w:rsidRPr="00DF4D96" w14:paraId="39B6381A" w14:textId="77777777">
        <w:trPr>
          <w:trHeight w:val="1092"/>
        </w:trPr>
        <w:tc>
          <w:tcPr>
            <w:tcW w:w="2580" w:type="dxa"/>
            <w:vMerge w:val="restart"/>
            <w:shd w:val="clear" w:color="auto" w:fill="auto"/>
          </w:tcPr>
          <w:p w14:paraId="63072866" w14:textId="77777777" w:rsidR="00615CB2" w:rsidRPr="00DF4D96" w:rsidRDefault="00C11D7E">
            <w:pPr>
              <w:rPr>
                <w:sz w:val="22"/>
                <w:szCs w:val="22"/>
                <w:lang w:eastAsia="zh-CN"/>
              </w:rPr>
            </w:pPr>
            <w:proofErr w:type="spellStart"/>
            <w:r w:rsidRPr="00DF4D96">
              <w:rPr>
                <w:sz w:val="22"/>
                <w:szCs w:val="22"/>
                <w:lang w:eastAsia="zh-CN"/>
              </w:rPr>
              <w:t>Meningkatnya</w:t>
            </w:r>
            <w:proofErr w:type="spellEnd"/>
            <w:r w:rsidRPr="00DF4D96">
              <w:rPr>
                <w:sz w:val="22"/>
                <w:szCs w:val="22"/>
                <w:lang w:eastAsia="zh-CN"/>
              </w:rPr>
              <w:t xml:space="preserve"> </w:t>
            </w:r>
            <w:proofErr w:type="spellStart"/>
            <w:r w:rsidRPr="00DF4D96">
              <w:rPr>
                <w:sz w:val="22"/>
                <w:szCs w:val="22"/>
                <w:lang w:eastAsia="zh-CN"/>
              </w:rPr>
              <w:t>kualitas</w:t>
            </w:r>
            <w:proofErr w:type="spellEnd"/>
            <w:r w:rsidRPr="00DF4D96">
              <w:rPr>
                <w:sz w:val="22"/>
                <w:szCs w:val="22"/>
                <w:lang w:eastAsia="zh-CN"/>
              </w:rPr>
              <w:t xml:space="preserve"> </w:t>
            </w:r>
            <w:proofErr w:type="spellStart"/>
            <w:r w:rsidRPr="00DF4D96">
              <w:rPr>
                <w:sz w:val="22"/>
                <w:szCs w:val="22"/>
                <w:lang w:eastAsia="zh-CN"/>
              </w:rPr>
              <w:t>lulusan</w:t>
            </w:r>
            <w:proofErr w:type="spellEnd"/>
            <w:r w:rsidRPr="00DF4D96">
              <w:rPr>
                <w:sz w:val="22"/>
                <w:szCs w:val="22"/>
                <w:lang w:eastAsia="zh-CN"/>
              </w:rPr>
              <w:t xml:space="preserve"> </w:t>
            </w:r>
            <w:proofErr w:type="spellStart"/>
            <w:r w:rsidRPr="00DF4D96">
              <w:rPr>
                <w:sz w:val="22"/>
                <w:szCs w:val="22"/>
                <w:lang w:eastAsia="zh-CN"/>
              </w:rPr>
              <w:t>pendidikan</w:t>
            </w:r>
            <w:proofErr w:type="spellEnd"/>
            <w:r w:rsidRPr="00DF4D96">
              <w:rPr>
                <w:sz w:val="22"/>
                <w:szCs w:val="22"/>
                <w:lang w:eastAsia="zh-CN"/>
              </w:rPr>
              <w:t xml:space="preserve"> </w:t>
            </w:r>
            <w:proofErr w:type="spellStart"/>
            <w:r w:rsidRPr="00DF4D96">
              <w:rPr>
                <w:sz w:val="22"/>
                <w:szCs w:val="22"/>
                <w:lang w:eastAsia="zh-CN"/>
              </w:rPr>
              <w:t>tinggi</w:t>
            </w:r>
            <w:proofErr w:type="spellEnd"/>
          </w:p>
        </w:tc>
        <w:tc>
          <w:tcPr>
            <w:tcW w:w="1020" w:type="dxa"/>
            <w:shd w:val="clear" w:color="auto" w:fill="auto"/>
            <w:noWrap/>
          </w:tcPr>
          <w:p w14:paraId="24A5C1E6" w14:textId="77777777" w:rsidR="00615CB2" w:rsidRPr="00DF4D96" w:rsidRDefault="00C11D7E">
            <w:pPr>
              <w:jc w:val="center"/>
              <w:rPr>
                <w:sz w:val="22"/>
                <w:szCs w:val="22"/>
                <w:lang w:eastAsia="zh-CN"/>
              </w:rPr>
            </w:pPr>
            <w:r w:rsidRPr="00DF4D96">
              <w:rPr>
                <w:sz w:val="22"/>
                <w:szCs w:val="22"/>
                <w:lang w:eastAsia="zh-CN"/>
              </w:rPr>
              <w:t>IKU 1</w:t>
            </w:r>
          </w:p>
        </w:tc>
        <w:tc>
          <w:tcPr>
            <w:tcW w:w="3346" w:type="dxa"/>
            <w:shd w:val="clear" w:color="auto" w:fill="auto"/>
          </w:tcPr>
          <w:p w14:paraId="060C5D2A" w14:textId="77777777" w:rsidR="00615CB2" w:rsidRPr="00DF4D96" w:rsidRDefault="00C11D7E">
            <w:pPr>
              <w:rPr>
                <w:sz w:val="22"/>
                <w:szCs w:val="22"/>
                <w:lang w:eastAsia="zh-CN"/>
              </w:rPr>
            </w:pPr>
            <w:proofErr w:type="spellStart"/>
            <w:r w:rsidRPr="00DF4D96">
              <w:rPr>
                <w:sz w:val="22"/>
                <w:szCs w:val="22"/>
                <w:lang w:eastAsia="zh-CN"/>
              </w:rPr>
              <w:t>Persentase</w:t>
            </w:r>
            <w:proofErr w:type="spellEnd"/>
            <w:r w:rsidRPr="00DF4D96">
              <w:rPr>
                <w:sz w:val="22"/>
                <w:szCs w:val="22"/>
                <w:lang w:eastAsia="zh-CN"/>
              </w:rPr>
              <w:t xml:space="preserve"> </w:t>
            </w:r>
            <w:proofErr w:type="spellStart"/>
            <w:r w:rsidRPr="00DF4D96">
              <w:rPr>
                <w:sz w:val="22"/>
                <w:szCs w:val="22"/>
                <w:lang w:eastAsia="zh-CN"/>
              </w:rPr>
              <w:t>lulusan</w:t>
            </w:r>
            <w:proofErr w:type="spellEnd"/>
            <w:r w:rsidRPr="00DF4D96">
              <w:rPr>
                <w:sz w:val="22"/>
                <w:szCs w:val="22"/>
                <w:lang w:eastAsia="zh-CN"/>
              </w:rPr>
              <w:t xml:space="preserve"> S1 dan D4/D3/D2 yang </w:t>
            </w:r>
            <w:proofErr w:type="spellStart"/>
            <w:r w:rsidRPr="00DF4D96">
              <w:rPr>
                <w:sz w:val="22"/>
                <w:szCs w:val="22"/>
                <w:lang w:eastAsia="zh-CN"/>
              </w:rPr>
              <w:t>berhasil</w:t>
            </w:r>
            <w:proofErr w:type="spellEnd"/>
            <w:r w:rsidRPr="00DF4D96">
              <w:rPr>
                <w:sz w:val="22"/>
                <w:szCs w:val="22"/>
                <w:lang w:eastAsia="zh-CN"/>
              </w:rPr>
              <w:t xml:space="preserve"> </w:t>
            </w:r>
            <w:proofErr w:type="spellStart"/>
            <w:r w:rsidRPr="00DF4D96">
              <w:rPr>
                <w:sz w:val="22"/>
                <w:szCs w:val="22"/>
                <w:lang w:eastAsia="zh-CN"/>
              </w:rPr>
              <w:t>mendapat</w:t>
            </w:r>
            <w:proofErr w:type="spellEnd"/>
            <w:r w:rsidRPr="00DF4D96">
              <w:rPr>
                <w:sz w:val="22"/>
                <w:szCs w:val="22"/>
                <w:lang w:eastAsia="zh-CN"/>
              </w:rPr>
              <w:t xml:space="preserve"> </w:t>
            </w:r>
            <w:proofErr w:type="spellStart"/>
            <w:r w:rsidRPr="00DF4D96">
              <w:rPr>
                <w:sz w:val="22"/>
                <w:szCs w:val="22"/>
                <w:lang w:eastAsia="zh-CN"/>
              </w:rPr>
              <w:t>pekerjaan</w:t>
            </w:r>
            <w:proofErr w:type="spellEnd"/>
            <w:r w:rsidRPr="00DF4D96">
              <w:rPr>
                <w:sz w:val="22"/>
                <w:szCs w:val="22"/>
                <w:lang w:eastAsia="zh-CN"/>
              </w:rPr>
              <w:t xml:space="preserve">; </w:t>
            </w:r>
            <w:proofErr w:type="spellStart"/>
            <w:r w:rsidRPr="00DF4D96">
              <w:rPr>
                <w:sz w:val="22"/>
                <w:szCs w:val="22"/>
                <w:lang w:eastAsia="zh-CN"/>
              </w:rPr>
              <w:t>melanjutkan</w:t>
            </w:r>
            <w:proofErr w:type="spellEnd"/>
            <w:r w:rsidRPr="00DF4D96">
              <w:rPr>
                <w:sz w:val="22"/>
                <w:szCs w:val="22"/>
                <w:lang w:eastAsia="zh-CN"/>
              </w:rPr>
              <w:t xml:space="preserve"> </w:t>
            </w:r>
            <w:proofErr w:type="spellStart"/>
            <w:r w:rsidRPr="00DF4D96">
              <w:rPr>
                <w:sz w:val="22"/>
                <w:szCs w:val="22"/>
                <w:lang w:eastAsia="zh-CN"/>
              </w:rPr>
              <w:t>studi</w:t>
            </w:r>
            <w:proofErr w:type="spellEnd"/>
            <w:r w:rsidRPr="00DF4D96">
              <w:rPr>
                <w:sz w:val="22"/>
                <w:szCs w:val="22"/>
                <w:lang w:eastAsia="zh-CN"/>
              </w:rPr>
              <w:t xml:space="preserve">; </w:t>
            </w:r>
            <w:proofErr w:type="spellStart"/>
            <w:r w:rsidRPr="00DF4D96">
              <w:rPr>
                <w:sz w:val="22"/>
                <w:szCs w:val="22"/>
                <w:lang w:eastAsia="zh-CN"/>
              </w:rPr>
              <w:t>atau</w:t>
            </w:r>
            <w:proofErr w:type="spellEnd"/>
            <w:r w:rsidRPr="00DF4D96">
              <w:rPr>
                <w:sz w:val="22"/>
                <w:szCs w:val="22"/>
                <w:lang w:eastAsia="zh-CN"/>
              </w:rPr>
              <w:t xml:space="preserve"> </w:t>
            </w:r>
            <w:proofErr w:type="spellStart"/>
            <w:r w:rsidRPr="00DF4D96">
              <w:rPr>
                <w:sz w:val="22"/>
                <w:szCs w:val="22"/>
                <w:lang w:eastAsia="zh-CN"/>
              </w:rPr>
              <w:t>menjadi</w:t>
            </w:r>
            <w:proofErr w:type="spellEnd"/>
            <w:r w:rsidRPr="00DF4D96">
              <w:rPr>
                <w:sz w:val="22"/>
                <w:szCs w:val="22"/>
                <w:lang w:eastAsia="zh-CN"/>
              </w:rPr>
              <w:t xml:space="preserve"> </w:t>
            </w:r>
            <w:proofErr w:type="spellStart"/>
            <w:r w:rsidRPr="00DF4D96">
              <w:rPr>
                <w:sz w:val="22"/>
                <w:szCs w:val="22"/>
                <w:lang w:eastAsia="zh-CN"/>
              </w:rPr>
              <w:t>wiraswasta</w:t>
            </w:r>
            <w:proofErr w:type="spellEnd"/>
            <w:r w:rsidRPr="00DF4D96">
              <w:rPr>
                <w:sz w:val="22"/>
                <w:szCs w:val="22"/>
                <w:lang w:eastAsia="zh-CN"/>
              </w:rPr>
              <w:t>.</w:t>
            </w:r>
          </w:p>
        </w:tc>
        <w:tc>
          <w:tcPr>
            <w:tcW w:w="1060" w:type="dxa"/>
            <w:shd w:val="clear" w:color="auto" w:fill="auto"/>
          </w:tcPr>
          <w:p w14:paraId="235EC81C" w14:textId="77777777" w:rsidR="00615CB2" w:rsidRPr="00DF4D96" w:rsidRDefault="00C11D7E">
            <w:pPr>
              <w:jc w:val="center"/>
              <w:rPr>
                <w:sz w:val="22"/>
                <w:szCs w:val="22"/>
                <w:lang w:eastAsia="zh-CN"/>
              </w:rPr>
            </w:pPr>
            <w:r w:rsidRPr="00DF4D96">
              <w:rPr>
                <w:sz w:val="22"/>
                <w:szCs w:val="22"/>
                <w:lang w:eastAsia="zh-CN"/>
              </w:rPr>
              <w:t>81</w:t>
            </w:r>
          </w:p>
        </w:tc>
        <w:tc>
          <w:tcPr>
            <w:tcW w:w="982" w:type="dxa"/>
            <w:shd w:val="clear" w:color="auto" w:fill="auto"/>
          </w:tcPr>
          <w:p w14:paraId="062FA853" w14:textId="77777777" w:rsidR="00615CB2" w:rsidRPr="00DF4D96" w:rsidRDefault="00C11D7E">
            <w:pPr>
              <w:jc w:val="center"/>
              <w:rPr>
                <w:sz w:val="22"/>
                <w:szCs w:val="22"/>
                <w:lang w:eastAsia="zh-CN"/>
              </w:rPr>
            </w:pPr>
            <w:r w:rsidRPr="00DF4D96">
              <w:rPr>
                <w:sz w:val="22"/>
                <w:szCs w:val="22"/>
                <w:lang w:eastAsia="zh-CN"/>
              </w:rPr>
              <w:t>81</w:t>
            </w:r>
          </w:p>
        </w:tc>
        <w:tc>
          <w:tcPr>
            <w:tcW w:w="1020" w:type="dxa"/>
            <w:shd w:val="clear" w:color="auto" w:fill="auto"/>
            <w:noWrap/>
          </w:tcPr>
          <w:p w14:paraId="6D593CEF" w14:textId="77777777" w:rsidR="00615CB2" w:rsidRPr="00DF4D96" w:rsidRDefault="00C11D7E">
            <w:pPr>
              <w:jc w:val="center"/>
              <w:rPr>
                <w:sz w:val="22"/>
                <w:szCs w:val="22"/>
                <w:lang w:eastAsia="zh-CN"/>
              </w:rPr>
            </w:pPr>
            <w:r w:rsidRPr="00DF4D96">
              <w:rPr>
                <w:sz w:val="22"/>
                <w:szCs w:val="22"/>
                <w:lang w:eastAsia="zh-CN"/>
              </w:rPr>
              <w:t>9,64%</w:t>
            </w:r>
          </w:p>
        </w:tc>
        <w:tc>
          <w:tcPr>
            <w:tcW w:w="1264" w:type="dxa"/>
            <w:shd w:val="clear" w:color="000000" w:fill="FFFFFF"/>
          </w:tcPr>
          <w:p w14:paraId="1383934A" w14:textId="77777777" w:rsidR="00615CB2" w:rsidRPr="00DF4D96" w:rsidRDefault="00C11D7E">
            <w:pPr>
              <w:rPr>
                <w:sz w:val="22"/>
                <w:szCs w:val="22"/>
                <w:lang w:eastAsia="zh-CN"/>
              </w:rPr>
            </w:pPr>
            <w:proofErr w:type="spellStart"/>
            <w:r w:rsidRPr="00DF4D96">
              <w:rPr>
                <w:sz w:val="22"/>
                <w:szCs w:val="22"/>
                <w:lang w:eastAsia="zh-CN"/>
              </w:rPr>
              <w:t>Kegiatan</w:t>
            </w:r>
            <w:proofErr w:type="spellEnd"/>
            <w:r w:rsidRPr="00DF4D96">
              <w:rPr>
                <w:sz w:val="22"/>
                <w:szCs w:val="22"/>
                <w:lang w:eastAsia="zh-CN"/>
              </w:rPr>
              <w:t xml:space="preserve"> </w:t>
            </w:r>
            <w:proofErr w:type="spellStart"/>
            <w:r w:rsidRPr="00DF4D96">
              <w:rPr>
                <w:sz w:val="22"/>
                <w:szCs w:val="22"/>
                <w:lang w:eastAsia="zh-CN"/>
              </w:rPr>
              <w:t>sudah</w:t>
            </w:r>
            <w:proofErr w:type="spellEnd"/>
            <w:r w:rsidRPr="00DF4D96">
              <w:rPr>
                <w:sz w:val="22"/>
                <w:szCs w:val="22"/>
                <w:lang w:eastAsia="zh-CN"/>
              </w:rPr>
              <w:t xml:space="preserve"> </w:t>
            </w:r>
            <w:proofErr w:type="spellStart"/>
            <w:r w:rsidRPr="00DF4D96">
              <w:rPr>
                <w:sz w:val="22"/>
                <w:szCs w:val="22"/>
                <w:lang w:eastAsia="zh-CN"/>
              </w:rPr>
              <w:t>selesai</w:t>
            </w:r>
            <w:proofErr w:type="spellEnd"/>
          </w:p>
        </w:tc>
      </w:tr>
      <w:tr w:rsidR="00DF4D96" w:rsidRPr="00DF4D96" w14:paraId="5436894A" w14:textId="77777777">
        <w:trPr>
          <w:trHeight w:val="1439"/>
        </w:trPr>
        <w:tc>
          <w:tcPr>
            <w:tcW w:w="2580" w:type="dxa"/>
            <w:vMerge/>
            <w:vAlign w:val="center"/>
          </w:tcPr>
          <w:p w14:paraId="1E931C75" w14:textId="77777777" w:rsidR="00615CB2" w:rsidRPr="00DF4D96" w:rsidRDefault="00615CB2">
            <w:pPr>
              <w:rPr>
                <w:sz w:val="22"/>
                <w:szCs w:val="22"/>
                <w:lang w:eastAsia="zh-CN"/>
              </w:rPr>
            </w:pPr>
          </w:p>
        </w:tc>
        <w:tc>
          <w:tcPr>
            <w:tcW w:w="1020" w:type="dxa"/>
            <w:shd w:val="clear" w:color="auto" w:fill="auto"/>
            <w:noWrap/>
          </w:tcPr>
          <w:p w14:paraId="0CB77445" w14:textId="77777777" w:rsidR="00615CB2" w:rsidRPr="00DF4D96" w:rsidRDefault="00C11D7E">
            <w:pPr>
              <w:jc w:val="center"/>
              <w:rPr>
                <w:sz w:val="22"/>
                <w:szCs w:val="22"/>
                <w:lang w:eastAsia="zh-CN"/>
              </w:rPr>
            </w:pPr>
            <w:r w:rsidRPr="00DF4D96">
              <w:rPr>
                <w:sz w:val="22"/>
                <w:szCs w:val="22"/>
                <w:lang w:eastAsia="zh-CN"/>
              </w:rPr>
              <w:t>IKU 2</w:t>
            </w:r>
          </w:p>
        </w:tc>
        <w:tc>
          <w:tcPr>
            <w:tcW w:w="3346" w:type="dxa"/>
            <w:shd w:val="clear" w:color="auto" w:fill="auto"/>
          </w:tcPr>
          <w:p w14:paraId="74F444A5" w14:textId="77777777" w:rsidR="00615CB2" w:rsidRPr="00DF4D96" w:rsidRDefault="00C11D7E">
            <w:pPr>
              <w:rPr>
                <w:sz w:val="22"/>
                <w:szCs w:val="22"/>
                <w:lang w:eastAsia="zh-CN"/>
              </w:rPr>
            </w:pPr>
            <w:proofErr w:type="spellStart"/>
            <w:r w:rsidRPr="00DF4D96">
              <w:rPr>
                <w:sz w:val="22"/>
                <w:szCs w:val="22"/>
                <w:lang w:eastAsia="zh-CN"/>
              </w:rPr>
              <w:t>Persentase</w:t>
            </w:r>
            <w:proofErr w:type="spellEnd"/>
            <w:r w:rsidRPr="00DF4D96">
              <w:rPr>
                <w:sz w:val="22"/>
                <w:szCs w:val="22"/>
                <w:lang w:eastAsia="zh-CN"/>
              </w:rPr>
              <w:t xml:space="preserve"> </w:t>
            </w:r>
            <w:proofErr w:type="spellStart"/>
            <w:r w:rsidRPr="00DF4D96">
              <w:rPr>
                <w:sz w:val="22"/>
                <w:szCs w:val="22"/>
                <w:lang w:eastAsia="zh-CN"/>
              </w:rPr>
              <w:t>lulusan</w:t>
            </w:r>
            <w:proofErr w:type="spellEnd"/>
            <w:r w:rsidRPr="00DF4D96">
              <w:rPr>
                <w:sz w:val="22"/>
                <w:szCs w:val="22"/>
                <w:lang w:eastAsia="zh-CN"/>
              </w:rPr>
              <w:t xml:space="preserve"> S1 dan D4/D3/D2 yang </w:t>
            </w:r>
            <w:proofErr w:type="spellStart"/>
            <w:r w:rsidRPr="00DF4D96">
              <w:rPr>
                <w:sz w:val="22"/>
                <w:szCs w:val="22"/>
                <w:lang w:eastAsia="zh-CN"/>
              </w:rPr>
              <w:t>menghabiskan</w:t>
            </w:r>
            <w:proofErr w:type="spellEnd"/>
            <w:r w:rsidRPr="00DF4D96">
              <w:rPr>
                <w:sz w:val="22"/>
                <w:szCs w:val="22"/>
                <w:lang w:eastAsia="zh-CN"/>
              </w:rPr>
              <w:t xml:space="preserve"> paling </w:t>
            </w:r>
            <w:proofErr w:type="spellStart"/>
            <w:r w:rsidRPr="00DF4D96">
              <w:rPr>
                <w:sz w:val="22"/>
                <w:szCs w:val="22"/>
                <w:lang w:eastAsia="zh-CN"/>
              </w:rPr>
              <w:t>sedikit</w:t>
            </w:r>
            <w:proofErr w:type="spellEnd"/>
            <w:r w:rsidRPr="00DF4D96">
              <w:rPr>
                <w:sz w:val="22"/>
                <w:szCs w:val="22"/>
                <w:lang w:eastAsia="zh-CN"/>
              </w:rPr>
              <w:t xml:space="preserve"> 20 (</w:t>
            </w:r>
            <w:proofErr w:type="spellStart"/>
            <w:r w:rsidRPr="00DF4D96">
              <w:rPr>
                <w:sz w:val="22"/>
                <w:szCs w:val="22"/>
                <w:lang w:eastAsia="zh-CN"/>
              </w:rPr>
              <w:t>dua</w:t>
            </w:r>
            <w:proofErr w:type="spellEnd"/>
            <w:r w:rsidRPr="00DF4D96">
              <w:rPr>
                <w:sz w:val="22"/>
                <w:szCs w:val="22"/>
                <w:lang w:eastAsia="zh-CN"/>
              </w:rPr>
              <w:t xml:space="preserve"> </w:t>
            </w:r>
            <w:proofErr w:type="spellStart"/>
            <w:r w:rsidRPr="00DF4D96">
              <w:rPr>
                <w:sz w:val="22"/>
                <w:szCs w:val="22"/>
                <w:lang w:eastAsia="zh-CN"/>
              </w:rPr>
              <w:t>puluh</w:t>
            </w:r>
            <w:proofErr w:type="spellEnd"/>
            <w:r w:rsidRPr="00DF4D96">
              <w:rPr>
                <w:sz w:val="22"/>
                <w:szCs w:val="22"/>
                <w:lang w:eastAsia="zh-CN"/>
              </w:rPr>
              <w:t xml:space="preserve">) </w:t>
            </w:r>
            <w:proofErr w:type="spellStart"/>
            <w:r w:rsidRPr="00DF4D96">
              <w:rPr>
                <w:sz w:val="22"/>
                <w:szCs w:val="22"/>
                <w:lang w:eastAsia="zh-CN"/>
              </w:rPr>
              <w:t>sks</w:t>
            </w:r>
            <w:proofErr w:type="spellEnd"/>
            <w:r w:rsidRPr="00DF4D96">
              <w:rPr>
                <w:sz w:val="22"/>
                <w:szCs w:val="22"/>
                <w:lang w:eastAsia="zh-CN"/>
              </w:rPr>
              <w:t xml:space="preserve"> di </w:t>
            </w:r>
            <w:proofErr w:type="spellStart"/>
            <w:r w:rsidRPr="00DF4D96">
              <w:rPr>
                <w:sz w:val="22"/>
                <w:szCs w:val="22"/>
                <w:lang w:eastAsia="zh-CN"/>
              </w:rPr>
              <w:t>luar</w:t>
            </w:r>
            <w:proofErr w:type="spellEnd"/>
            <w:r w:rsidRPr="00DF4D96">
              <w:rPr>
                <w:sz w:val="22"/>
                <w:szCs w:val="22"/>
                <w:lang w:eastAsia="zh-CN"/>
              </w:rPr>
              <w:t xml:space="preserve"> </w:t>
            </w:r>
            <w:proofErr w:type="spellStart"/>
            <w:r w:rsidRPr="00DF4D96">
              <w:rPr>
                <w:sz w:val="22"/>
                <w:szCs w:val="22"/>
                <w:lang w:eastAsia="zh-CN"/>
              </w:rPr>
              <w:t>kampus</w:t>
            </w:r>
            <w:proofErr w:type="spellEnd"/>
            <w:r w:rsidRPr="00DF4D96">
              <w:rPr>
                <w:sz w:val="22"/>
                <w:szCs w:val="22"/>
                <w:lang w:eastAsia="zh-CN"/>
              </w:rPr>
              <w:t xml:space="preserve">; </w:t>
            </w:r>
            <w:proofErr w:type="spellStart"/>
            <w:r w:rsidRPr="00DF4D96">
              <w:rPr>
                <w:sz w:val="22"/>
                <w:szCs w:val="22"/>
                <w:lang w:eastAsia="zh-CN"/>
              </w:rPr>
              <w:t>atau</w:t>
            </w:r>
            <w:proofErr w:type="spellEnd"/>
            <w:r w:rsidRPr="00DF4D96">
              <w:rPr>
                <w:sz w:val="22"/>
                <w:szCs w:val="22"/>
                <w:lang w:eastAsia="zh-CN"/>
              </w:rPr>
              <w:t xml:space="preserve"> </w:t>
            </w:r>
            <w:proofErr w:type="spellStart"/>
            <w:r w:rsidRPr="00DF4D96">
              <w:rPr>
                <w:sz w:val="22"/>
                <w:szCs w:val="22"/>
                <w:lang w:eastAsia="zh-CN"/>
              </w:rPr>
              <w:t>meraih</w:t>
            </w:r>
            <w:proofErr w:type="spellEnd"/>
            <w:r w:rsidRPr="00DF4D96">
              <w:rPr>
                <w:sz w:val="22"/>
                <w:szCs w:val="22"/>
                <w:lang w:eastAsia="zh-CN"/>
              </w:rPr>
              <w:t xml:space="preserve"> </w:t>
            </w:r>
            <w:proofErr w:type="spellStart"/>
            <w:r w:rsidRPr="00DF4D96">
              <w:rPr>
                <w:sz w:val="22"/>
                <w:szCs w:val="22"/>
                <w:lang w:eastAsia="zh-CN"/>
              </w:rPr>
              <w:t>prestasi</w:t>
            </w:r>
            <w:proofErr w:type="spellEnd"/>
            <w:r w:rsidRPr="00DF4D96">
              <w:rPr>
                <w:sz w:val="22"/>
                <w:szCs w:val="22"/>
                <w:lang w:eastAsia="zh-CN"/>
              </w:rPr>
              <w:t xml:space="preserve"> paling </w:t>
            </w:r>
            <w:proofErr w:type="spellStart"/>
            <w:r w:rsidRPr="00DF4D96">
              <w:rPr>
                <w:sz w:val="22"/>
                <w:szCs w:val="22"/>
                <w:lang w:eastAsia="zh-CN"/>
              </w:rPr>
              <w:t>rendah</w:t>
            </w:r>
            <w:proofErr w:type="spellEnd"/>
            <w:r w:rsidRPr="00DF4D96">
              <w:rPr>
                <w:sz w:val="22"/>
                <w:szCs w:val="22"/>
                <w:lang w:eastAsia="zh-CN"/>
              </w:rPr>
              <w:t xml:space="preserve"> </w:t>
            </w:r>
            <w:proofErr w:type="spellStart"/>
            <w:r w:rsidRPr="00DF4D96">
              <w:rPr>
                <w:sz w:val="22"/>
                <w:szCs w:val="22"/>
                <w:lang w:eastAsia="zh-CN"/>
              </w:rPr>
              <w:t>tingkat</w:t>
            </w:r>
            <w:proofErr w:type="spellEnd"/>
            <w:r w:rsidRPr="00DF4D96">
              <w:rPr>
                <w:sz w:val="22"/>
                <w:szCs w:val="22"/>
                <w:lang w:eastAsia="zh-CN"/>
              </w:rPr>
              <w:t xml:space="preserve"> </w:t>
            </w:r>
            <w:proofErr w:type="spellStart"/>
            <w:r w:rsidRPr="00DF4D96">
              <w:rPr>
                <w:sz w:val="22"/>
                <w:szCs w:val="22"/>
                <w:lang w:eastAsia="zh-CN"/>
              </w:rPr>
              <w:t>nasional</w:t>
            </w:r>
            <w:proofErr w:type="spellEnd"/>
            <w:r w:rsidRPr="00DF4D96">
              <w:rPr>
                <w:sz w:val="22"/>
                <w:szCs w:val="22"/>
                <w:lang w:eastAsia="zh-CN"/>
              </w:rPr>
              <w:t>.</w:t>
            </w:r>
          </w:p>
        </w:tc>
        <w:tc>
          <w:tcPr>
            <w:tcW w:w="1060" w:type="dxa"/>
            <w:shd w:val="clear" w:color="auto" w:fill="auto"/>
          </w:tcPr>
          <w:p w14:paraId="59FA5604" w14:textId="77777777" w:rsidR="00615CB2" w:rsidRPr="00DF4D96" w:rsidRDefault="00C11D7E">
            <w:pPr>
              <w:jc w:val="center"/>
              <w:rPr>
                <w:sz w:val="22"/>
                <w:szCs w:val="22"/>
                <w:lang w:eastAsia="zh-CN"/>
              </w:rPr>
            </w:pPr>
            <w:r w:rsidRPr="00DF4D96">
              <w:rPr>
                <w:sz w:val="22"/>
                <w:szCs w:val="22"/>
                <w:lang w:eastAsia="zh-CN"/>
              </w:rPr>
              <w:t>35</w:t>
            </w:r>
          </w:p>
        </w:tc>
        <w:tc>
          <w:tcPr>
            <w:tcW w:w="982" w:type="dxa"/>
            <w:shd w:val="clear" w:color="auto" w:fill="auto"/>
          </w:tcPr>
          <w:p w14:paraId="73C2BCD4" w14:textId="77777777" w:rsidR="00615CB2" w:rsidRPr="00DF4D96" w:rsidRDefault="00C11D7E">
            <w:pPr>
              <w:jc w:val="center"/>
              <w:rPr>
                <w:sz w:val="22"/>
                <w:szCs w:val="22"/>
                <w:lang w:eastAsia="zh-CN"/>
              </w:rPr>
            </w:pPr>
            <w:r w:rsidRPr="00DF4D96">
              <w:rPr>
                <w:sz w:val="22"/>
                <w:szCs w:val="22"/>
                <w:lang w:eastAsia="zh-CN"/>
              </w:rPr>
              <w:t>40</w:t>
            </w:r>
          </w:p>
        </w:tc>
        <w:tc>
          <w:tcPr>
            <w:tcW w:w="1020" w:type="dxa"/>
            <w:shd w:val="clear" w:color="auto" w:fill="auto"/>
            <w:noWrap/>
          </w:tcPr>
          <w:p w14:paraId="10D30801" w14:textId="77777777" w:rsidR="00615CB2" w:rsidRPr="00DF4D96" w:rsidRDefault="00C11D7E">
            <w:pPr>
              <w:jc w:val="center"/>
              <w:rPr>
                <w:sz w:val="22"/>
                <w:szCs w:val="22"/>
                <w:lang w:eastAsia="zh-CN"/>
              </w:rPr>
            </w:pPr>
            <w:r w:rsidRPr="00DF4D96">
              <w:rPr>
                <w:sz w:val="22"/>
                <w:szCs w:val="22"/>
                <w:lang w:eastAsia="zh-CN"/>
              </w:rPr>
              <w:t>9,22%</w:t>
            </w:r>
          </w:p>
        </w:tc>
        <w:tc>
          <w:tcPr>
            <w:tcW w:w="1264" w:type="dxa"/>
            <w:shd w:val="clear" w:color="000000" w:fill="FFFFFF"/>
          </w:tcPr>
          <w:p w14:paraId="0AE6D2ED" w14:textId="77777777" w:rsidR="00615CB2" w:rsidRPr="00DF4D96" w:rsidRDefault="00C11D7E">
            <w:pPr>
              <w:rPr>
                <w:sz w:val="22"/>
                <w:szCs w:val="22"/>
                <w:lang w:eastAsia="zh-CN"/>
              </w:rPr>
            </w:pPr>
            <w:proofErr w:type="spellStart"/>
            <w:r w:rsidRPr="00DF4D96">
              <w:rPr>
                <w:sz w:val="22"/>
                <w:szCs w:val="22"/>
                <w:lang w:eastAsia="zh-CN"/>
              </w:rPr>
              <w:t>Kegiatan</w:t>
            </w:r>
            <w:proofErr w:type="spellEnd"/>
            <w:r w:rsidRPr="00DF4D96">
              <w:rPr>
                <w:sz w:val="22"/>
                <w:szCs w:val="22"/>
                <w:lang w:eastAsia="zh-CN"/>
              </w:rPr>
              <w:t xml:space="preserve"> </w:t>
            </w:r>
            <w:proofErr w:type="spellStart"/>
            <w:r w:rsidRPr="00DF4D96">
              <w:rPr>
                <w:sz w:val="22"/>
                <w:szCs w:val="22"/>
                <w:lang w:eastAsia="zh-CN"/>
              </w:rPr>
              <w:t>sudah</w:t>
            </w:r>
            <w:proofErr w:type="spellEnd"/>
            <w:r w:rsidRPr="00DF4D96">
              <w:rPr>
                <w:sz w:val="22"/>
                <w:szCs w:val="22"/>
                <w:lang w:eastAsia="zh-CN"/>
              </w:rPr>
              <w:t xml:space="preserve"> </w:t>
            </w:r>
            <w:proofErr w:type="spellStart"/>
            <w:r w:rsidRPr="00DF4D96">
              <w:rPr>
                <w:sz w:val="22"/>
                <w:szCs w:val="22"/>
                <w:lang w:eastAsia="zh-CN"/>
              </w:rPr>
              <w:t>selesai</w:t>
            </w:r>
            <w:proofErr w:type="spellEnd"/>
          </w:p>
        </w:tc>
      </w:tr>
      <w:tr w:rsidR="00DF4D96" w:rsidRPr="00DF4D96" w14:paraId="0821BF0E" w14:textId="77777777">
        <w:trPr>
          <w:trHeight w:val="884"/>
        </w:trPr>
        <w:tc>
          <w:tcPr>
            <w:tcW w:w="2580" w:type="dxa"/>
            <w:vMerge w:val="restart"/>
            <w:shd w:val="clear" w:color="auto" w:fill="auto"/>
          </w:tcPr>
          <w:p w14:paraId="4B3DC8C1" w14:textId="77777777" w:rsidR="00615CB2" w:rsidRPr="00DF4D96" w:rsidRDefault="00C11D7E">
            <w:pPr>
              <w:rPr>
                <w:sz w:val="22"/>
                <w:szCs w:val="22"/>
                <w:lang w:eastAsia="zh-CN"/>
              </w:rPr>
            </w:pPr>
            <w:proofErr w:type="spellStart"/>
            <w:r w:rsidRPr="00DF4D96">
              <w:rPr>
                <w:sz w:val="22"/>
                <w:szCs w:val="22"/>
                <w:lang w:eastAsia="zh-CN"/>
              </w:rPr>
              <w:t>Meningkatnya</w:t>
            </w:r>
            <w:proofErr w:type="spellEnd"/>
            <w:r w:rsidRPr="00DF4D96">
              <w:rPr>
                <w:sz w:val="22"/>
                <w:szCs w:val="22"/>
                <w:lang w:eastAsia="zh-CN"/>
              </w:rPr>
              <w:t xml:space="preserve"> </w:t>
            </w:r>
            <w:proofErr w:type="spellStart"/>
            <w:r w:rsidRPr="00DF4D96">
              <w:rPr>
                <w:sz w:val="22"/>
                <w:szCs w:val="22"/>
                <w:lang w:eastAsia="zh-CN"/>
              </w:rPr>
              <w:t>kualitas</w:t>
            </w:r>
            <w:proofErr w:type="spellEnd"/>
            <w:r w:rsidRPr="00DF4D96">
              <w:rPr>
                <w:sz w:val="22"/>
                <w:szCs w:val="22"/>
                <w:lang w:eastAsia="zh-CN"/>
              </w:rPr>
              <w:t xml:space="preserve"> </w:t>
            </w:r>
            <w:proofErr w:type="spellStart"/>
            <w:r w:rsidRPr="00DF4D96">
              <w:rPr>
                <w:sz w:val="22"/>
                <w:szCs w:val="22"/>
                <w:lang w:eastAsia="zh-CN"/>
              </w:rPr>
              <w:t>kurikulum</w:t>
            </w:r>
            <w:proofErr w:type="spellEnd"/>
            <w:r w:rsidRPr="00DF4D96">
              <w:rPr>
                <w:sz w:val="22"/>
                <w:szCs w:val="22"/>
                <w:lang w:eastAsia="zh-CN"/>
              </w:rPr>
              <w:t xml:space="preserve"> dan </w:t>
            </w:r>
            <w:proofErr w:type="spellStart"/>
            <w:r w:rsidRPr="00DF4D96">
              <w:rPr>
                <w:sz w:val="22"/>
                <w:szCs w:val="22"/>
                <w:lang w:eastAsia="zh-CN"/>
              </w:rPr>
              <w:t>pembelajaran</w:t>
            </w:r>
            <w:proofErr w:type="spellEnd"/>
          </w:p>
        </w:tc>
        <w:tc>
          <w:tcPr>
            <w:tcW w:w="1020" w:type="dxa"/>
            <w:shd w:val="clear" w:color="auto" w:fill="auto"/>
            <w:noWrap/>
          </w:tcPr>
          <w:p w14:paraId="1C4B6B08" w14:textId="77777777" w:rsidR="00615CB2" w:rsidRPr="00DF4D96" w:rsidRDefault="00C11D7E">
            <w:pPr>
              <w:jc w:val="center"/>
              <w:rPr>
                <w:sz w:val="22"/>
                <w:szCs w:val="22"/>
                <w:lang w:eastAsia="zh-CN"/>
              </w:rPr>
            </w:pPr>
            <w:r w:rsidRPr="00DF4D96">
              <w:rPr>
                <w:sz w:val="22"/>
                <w:szCs w:val="22"/>
                <w:lang w:eastAsia="zh-CN"/>
              </w:rPr>
              <w:t>IKU 3</w:t>
            </w:r>
          </w:p>
        </w:tc>
        <w:tc>
          <w:tcPr>
            <w:tcW w:w="3346" w:type="dxa"/>
            <w:shd w:val="clear" w:color="auto" w:fill="auto"/>
          </w:tcPr>
          <w:p w14:paraId="1455E05C" w14:textId="77777777" w:rsidR="00615CB2" w:rsidRPr="00DF4D96" w:rsidRDefault="00C11D7E">
            <w:pPr>
              <w:rPr>
                <w:sz w:val="22"/>
                <w:szCs w:val="22"/>
                <w:lang w:eastAsia="zh-CN"/>
              </w:rPr>
            </w:pPr>
            <w:proofErr w:type="spellStart"/>
            <w:r w:rsidRPr="00DF4D96">
              <w:rPr>
                <w:sz w:val="22"/>
                <w:szCs w:val="22"/>
                <w:lang w:eastAsia="zh-CN"/>
              </w:rPr>
              <w:t>Persentase</w:t>
            </w:r>
            <w:proofErr w:type="spellEnd"/>
            <w:r w:rsidRPr="00DF4D96">
              <w:rPr>
                <w:sz w:val="22"/>
                <w:szCs w:val="22"/>
                <w:lang w:eastAsia="zh-CN"/>
              </w:rPr>
              <w:t xml:space="preserve"> program </w:t>
            </w:r>
            <w:proofErr w:type="spellStart"/>
            <w:r w:rsidRPr="00DF4D96">
              <w:rPr>
                <w:sz w:val="22"/>
                <w:szCs w:val="22"/>
                <w:lang w:eastAsia="zh-CN"/>
              </w:rPr>
              <w:t>studi</w:t>
            </w:r>
            <w:proofErr w:type="spellEnd"/>
            <w:r w:rsidRPr="00DF4D96">
              <w:rPr>
                <w:sz w:val="22"/>
                <w:szCs w:val="22"/>
                <w:lang w:eastAsia="zh-CN"/>
              </w:rPr>
              <w:t xml:space="preserve"> S1 dan D4/D3/D2 yang </w:t>
            </w:r>
            <w:proofErr w:type="spellStart"/>
            <w:r w:rsidRPr="00DF4D96">
              <w:rPr>
                <w:sz w:val="22"/>
                <w:szCs w:val="22"/>
                <w:lang w:eastAsia="zh-CN"/>
              </w:rPr>
              <w:t>melaksanakan</w:t>
            </w:r>
            <w:proofErr w:type="spellEnd"/>
            <w:r w:rsidRPr="00DF4D96">
              <w:rPr>
                <w:sz w:val="22"/>
                <w:szCs w:val="22"/>
                <w:lang w:eastAsia="zh-CN"/>
              </w:rPr>
              <w:t xml:space="preserve"> </w:t>
            </w:r>
            <w:proofErr w:type="spellStart"/>
            <w:r w:rsidRPr="00DF4D96">
              <w:rPr>
                <w:sz w:val="22"/>
                <w:szCs w:val="22"/>
                <w:lang w:eastAsia="zh-CN"/>
              </w:rPr>
              <w:t>kerja</w:t>
            </w:r>
            <w:proofErr w:type="spellEnd"/>
            <w:r w:rsidRPr="00DF4D96">
              <w:rPr>
                <w:sz w:val="22"/>
                <w:szCs w:val="22"/>
                <w:lang w:eastAsia="zh-CN"/>
              </w:rPr>
              <w:t xml:space="preserve"> </w:t>
            </w:r>
            <w:proofErr w:type="spellStart"/>
            <w:r w:rsidRPr="00DF4D96">
              <w:rPr>
                <w:sz w:val="22"/>
                <w:szCs w:val="22"/>
                <w:lang w:eastAsia="zh-CN"/>
              </w:rPr>
              <w:t>sama</w:t>
            </w:r>
            <w:proofErr w:type="spellEnd"/>
            <w:r w:rsidRPr="00DF4D96">
              <w:rPr>
                <w:sz w:val="22"/>
                <w:szCs w:val="22"/>
                <w:lang w:eastAsia="zh-CN"/>
              </w:rPr>
              <w:t xml:space="preserve"> </w:t>
            </w:r>
            <w:proofErr w:type="spellStart"/>
            <w:r w:rsidRPr="00DF4D96">
              <w:rPr>
                <w:sz w:val="22"/>
                <w:szCs w:val="22"/>
                <w:lang w:eastAsia="zh-CN"/>
              </w:rPr>
              <w:t>dengan</w:t>
            </w:r>
            <w:proofErr w:type="spellEnd"/>
            <w:r w:rsidRPr="00DF4D96">
              <w:rPr>
                <w:sz w:val="22"/>
                <w:szCs w:val="22"/>
                <w:lang w:eastAsia="zh-CN"/>
              </w:rPr>
              <w:t xml:space="preserve"> </w:t>
            </w:r>
            <w:proofErr w:type="spellStart"/>
            <w:r w:rsidRPr="00DF4D96">
              <w:rPr>
                <w:sz w:val="22"/>
                <w:szCs w:val="22"/>
                <w:lang w:eastAsia="zh-CN"/>
              </w:rPr>
              <w:t>mitra</w:t>
            </w:r>
            <w:proofErr w:type="spellEnd"/>
            <w:r w:rsidRPr="00DF4D96">
              <w:rPr>
                <w:sz w:val="22"/>
                <w:szCs w:val="22"/>
                <w:lang w:eastAsia="zh-CN"/>
              </w:rPr>
              <w:t>.</w:t>
            </w:r>
          </w:p>
        </w:tc>
        <w:tc>
          <w:tcPr>
            <w:tcW w:w="1060" w:type="dxa"/>
            <w:shd w:val="clear" w:color="auto" w:fill="auto"/>
          </w:tcPr>
          <w:p w14:paraId="3D8CE3B7" w14:textId="77777777" w:rsidR="00615CB2" w:rsidRPr="00DF4D96" w:rsidRDefault="00C11D7E">
            <w:pPr>
              <w:jc w:val="center"/>
              <w:rPr>
                <w:sz w:val="22"/>
                <w:szCs w:val="22"/>
                <w:lang w:eastAsia="zh-CN"/>
              </w:rPr>
            </w:pPr>
            <w:r w:rsidRPr="00DF4D96">
              <w:rPr>
                <w:sz w:val="22"/>
                <w:szCs w:val="22"/>
                <w:lang w:eastAsia="zh-CN"/>
              </w:rPr>
              <w:t>55</w:t>
            </w:r>
          </w:p>
        </w:tc>
        <w:tc>
          <w:tcPr>
            <w:tcW w:w="982" w:type="dxa"/>
            <w:shd w:val="clear" w:color="auto" w:fill="auto"/>
          </w:tcPr>
          <w:p w14:paraId="6108C975" w14:textId="77777777" w:rsidR="00615CB2" w:rsidRPr="00DF4D96" w:rsidRDefault="00C11D7E">
            <w:pPr>
              <w:jc w:val="center"/>
              <w:rPr>
                <w:sz w:val="22"/>
                <w:szCs w:val="22"/>
                <w:lang w:eastAsia="zh-CN"/>
              </w:rPr>
            </w:pPr>
            <w:r w:rsidRPr="00DF4D96">
              <w:rPr>
                <w:sz w:val="22"/>
                <w:szCs w:val="22"/>
                <w:lang w:eastAsia="zh-CN"/>
              </w:rPr>
              <w:t>59</w:t>
            </w:r>
          </w:p>
        </w:tc>
        <w:tc>
          <w:tcPr>
            <w:tcW w:w="1020" w:type="dxa"/>
            <w:shd w:val="clear" w:color="auto" w:fill="auto"/>
            <w:noWrap/>
          </w:tcPr>
          <w:p w14:paraId="29256F83" w14:textId="77777777" w:rsidR="00615CB2" w:rsidRPr="00DF4D96" w:rsidRDefault="00C11D7E">
            <w:pPr>
              <w:jc w:val="center"/>
              <w:rPr>
                <w:sz w:val="22"/>
                <w:szCs w:val="22"/>
                <w:lang w:eastAsia="zh-CN"/>
              </w:rPr>
            </w:pPr>
            <w:r w:rsidRPr="00DF4D96">
              <w:rPr>
                <w:sz w:val="22"/>
                <w:szCs w:val="22"/>
                <w:lang w:eastAsia="zh-CN"/>
              </w:rPr>
              <w:t>60,00%</w:t>
            </w:r>
          </w:p>
        </w:tc>
        <w:tc>
          <w:tcPr>
            <w:tcW w:w="1264" w:type="dxa"/>
            <w:shd w:val="clear" w:color="000000" w:fill="FFFFFF"/>
          </w:tcPr>
          <w:p w14:paraId="1C33BE8C" w14:textId="77777777" w:rsidR="00615CB2" w:rsidRPr="00DF4D96" w:rsidRDefault="00C11D7E">
            <w:pPr>
              <w:rPr>
                <w:sz w:val="22"/>
                <w:szCs w:val="22"/>
                <w:lang w:eastAsia="zh-CN"/>
              </w:rPr>
            </w:pPr>
            <w:proofErr w:type="spellStart"/>
            <w:r w:rsidRPr="00DF4D96">
              <w:rPr>
                <w:sz w:val="22"/>
                <w:szCs w:val="22"/>
                <w:lang w:eastAsia="zh-CN"/>
              </w:rPr>
              <w:t>Kegiatan</w:t>
            </w:r>
            <w:proofErr w:type="spellEnd"/>
            <w:r w:rsidRPr="00DF4D96">
              <w:rPr>
                <w:sz w:val="22"/>
                <w:szCs w:val="22"/>
                <w:lang w:eastAsia="zh-CN"/>
              </w:rPr>
              <w:t xml:space="preserve"> </w:t>
            </w:r>
            <w:proofErr w:type="spellStart"/>
            <w:r w:rsidRPr="00DF4D96">
              <w:rPr>
                <w:sz w:val="22"/>
                <w:szCs w:val="22"/>
                <w:lang w:eastAsia="zh-CN"/>
              </w:rPr>
              <w:t>sudah</w:t>
            </w:r>
            <w:proofErr w:type="spellEnd"/>
            <w:r w:rsidRPr="00DF4D96">
              <w:rPr>
                <w:sz w:val="22"/>
                <w:szCs w:val="22"/>
                <w:lang w:eastAsia="zh-CN"/>
              </w:rPr>
              <w:t xml:space="preserve"> </w:t>
            </w:r>
            <w:proofErr w:type="spellStart"/>
            <w:r w:rsidRPr="00DF4D96">
              <w:rPr>
                <w:sz w:val="22"/>
                <w:szCs w:val="22"/>
                <w:lang w:eastAsia="zh-CN"/>
              </w:rPr>
              <w:t>selesai</w:t>
            </w:r>
            <w:proofErr w:type="spellEnd"/>
          </w:p>
        </w:tc>
      </w:tr>
      <w:tr w:rsidR="00DF4D96" w:rsidRPr="00DF4D96" w14:paraId="39D3D2D7" w14:textId="77777777">
        <w:trPr>
          <w:trHeight w:val="1906"/>
        </w:trPr>
        <w:tc>
          <w:tcPr>
            <w:tcW w:w="2580" w:type="dxa"/>
            <w:vMerge/>
            <w:vAlign w:val="center"/>
          </w:tcPr>
          <w:p w14:paraId="11AB266C" w14:textId="77777777" w:rsidR="00615CB2" w:rsidRPr="00DF4D96" w:rsidRDefault="00615CB2">
            <w:pPr>
              <w:rPr>
                <w:sz w:val="22"/>
                <w:szCs w:val="22"/>
                <w:lang w:eastAsia="zh-CN"/>
              </w:rPr>
            </w:pPr>
          </w:p>
        </w:tc>
        <w:tc>
          <w:tcPr>
            <w:tcW w:w="1020" w:type="dxa"/>
            <w:shd w:val="clear" w:color="auto" w:fill="auto"/>
            <w:noWrap/>
          </w:tcPr>
          <w:p w14:paraId="6DEDC8C2" w14:textId="77777777" w:rsidR="00615CB2" w:rsidRPr="00DF4D96" w:rsidRDefault="00C11D7E">
            <w:pPr>
              <w:jc w:val="center"/>
              <w:rPr>
                <w:sz w:val="22"/>
                <w:szCs w:val="22"/>
                <w:lang w:eastAsia="zh-CN"/>
              </w:rPr>
            </w:pPr>
            <w:r w:rsidRPr="00DF4D96">
              <w:rPr>
                <w:sz w:val="22"/>
                <w:szCs w:val="22"/>
                <w:lang w:eastAsia="zh-CN"/>
              </w:rPr>
              <w:t>IKU 4</w:t>
            </w:r>
          </w:p>
        </w:tc>
        <w:tc>
          <w:tcPr>
            <w:tcW w:w="3346" w:type="dxa"/>
            <w:shd w:val="clear" w:color="auto" w:fill="auto"/>
          </w:tcPr>
          <w:p w14:paraId="563BBE46" w14:textId="77777777" w:rsidR="00615CB2" w:rsidRPr="00DF4D96" w:rsidRDefault="00C11D7E">
            <w:pPr>
              <w:rPr>
                <w:sz w:val="22"/>
                <w:szCs w:val="22"/>
                <w:lang w:eastAsia="zh-CN"/>
              </w:rPr>
            </w:pPr>
            <w:proofErr w:type="spellStart"/>
            <w:r w:rsidRPr="00DF4D96">
              <w:rPr>
                <w:sz w:val="22"/>
                <w:szCs w:val="22"/>
                <w:lang w:eastAsia="zh-CN"/>
              </w:rPr>
              <w:t>Persentase</w:t>
            </w:r>
            <w:proofErr w:type="spellEnd"/>
            <w:r w:rsidRPr="00DF4D96">
              <w:rPr>
                <w:sz w:val="22"/>
                <w:szCs w:val="22"/>
                <w:lang w:eastAsia="zh-CN"/>
              </w:rPr>
              <w:t xml:space="preserve"> </w:t>
            </w:r>
            <w:proofErr w:type="spellStart"/>
            <w:r w:rsidRPr="00DF4D96">
              <w:rPr>
                <w:sz w:val="22"/>
                <w:szCs w:val="22"/>
                <w:lang w:eastAsia="zh-CN"/>
              </w:rPr>
              <w:t>mata</w:t>
            </w:r>
            <w:proofErr w:type="spellEnd"/>
            <w:r w:rsidRPr="00DF4D96">
              <w:rPr>
                <w:sz w:val="22"/>
                <w:szCs w:val="22"/>
                <w:lang w:eastAsia="zh-CN"/>
              </w:rPr>
              <w:t xml:space="preserve"> </w:t>
            </w:r>
            <w:proofErr w:type="spellStart"/>
            <w:r w:rsidRPr="00DF4D96">
              <w:rPr>
                <w:sz w:val="22"/>
                <w:szCs w:val="22"/>
                <w:lang w:eastAsia="zh-CN"/>
              </w:rPr>
              <w:t>kuliah</w:t>
            </w:r>
            <w:proofErr w:type="spellEnd"/>
            <w:r w:rsidRPr="00DF4D96">
              <w:rPr>
                <w:sz w:val="22"/>
                <w:szCs w:val="22"/>
                <w:lang w:eastAsia="zh-CN"/>
              </w:rPr>
              <w:t xml:space="preserve"> S1 dan D4/D3/D2 yang </w:t>
            </w:r>
            <w:proofErr w:type="spellStart"/>
            <w:r w:rsidRPr="00DF4D96">
              <w:rPr>
                <w:sz w:val="22"/>
                <w:szCs w:val="22"/>
                <w:lang w:eastAsia="zh-CN"/>
              </w:rPr>
              <w:t>menggunakan</w:t>
            </w:r>
            <w:proofErr w:type="spellEnd"/>
            <w:r w:rsidRPr="00DF4D96">
              <w:rPr>
                <w:sz w:val="22"/>
                <w:szCs w:val="22"/>
                <w:lang w:eastAsia="zh-CN"/>
              </w:rPr>
              <w:t xml:space="preserve"> </w:t>
            </w:r>
            <w:proofErr w:type="spellStart"/>
            <w:r w:rsidRPr="00DF4D96">
              <w:rPr>
                <w:sz w:val="22"/>
                <w:szCs w:val="22"/>
                <w:lang w:eastAsia="zh-CN"/>
              </w:rPr>
              <w:t>metode</w:t>
            </w:r>
            <w:proofErr w:type="spellEnd"/>
            <w:r w:rsidRPr="00DF4D96">
              <w:rPr>
                <w:sz w:val="22"/>
                <w:szCs w:val="22"/>
                <w:lang w:eastAsia="zh-CN"/>
              </w:rPr>
              <w:t xml:space="preserve"> </w:t>
            </w:r>
            <w:proofErr w:type="spellStart"/>
            <w:r w:rsidRPr="00DF4D96">
              <w:rPr>
                <w:sz w:val="22"/>
                <w:szCs w:val="22"/>
                <w:lang w:eastAsia="zh-CN"/>
              </w:rPr>
              <w:t>pembelajaran</w:t>
            </w:r>
            <w:proofErr w:type="spellEnd"/>
            <w:r w:rsidRPr="00DF4D96">
              <w:rPr>
                <w:sz w:val="22"/>
                <w:szCs w:val="22"/>
                <w:lang w:eastAsia="zh-CN"/>
              </w:rPr>
              <w:t xml:space="preserve"> </w:t>
            </w:r>
            <w:proofErr w:type="spellStart"/>
            <w:r w:rsidRPr="00DF4D96">
              <w:rPr>
                <w:sz w:val="22"/>
                <w:szCs w:val="22"/>
                <w:lang w:eastAsia="zh-CN"/>
              </w:rPr>
              <w:t>pemecahan</w:t>
            </w:r>
            <w:proofErr w:type="spellEnd"/>
            <w:r w:rsidRPr="00DF4D96">
              <w:rPr>
                <w:sz w:val="22"/>
                <w:szCs w:val="22"/>
                <w:lang w:eastAsia="zh-CN"/>
              </w:rPr>
              <w:t xml:space="preserve"> </w:t>
            </w:r>
            <w:proofErr w:type="spellStart"/>
            <w:r w:rsidRPr="00DF4D96">
              <w:rPr>
                <w:sz w:val="22"/>
                <w:szCs w:val="22"/>
                <w:lang w:eastAsia="zh-CN"/>
              </w:rPr>
              <w:t>kasus</w:t>
            </w:r>
            <w:proofErr w:type="spellEnd"/>
            <w:r w:rsidRPr="00DF4D96">
              <w:rPr>
                <w:sz w:val="22"/>
                <w:szCs w:val="22"/>
                <w:lang w:eastAsia="zh-CN"/>
              </w:rPr>
              <w:t xml:space="preserve"> (case method) </w:t>
            </w:r>
            <w:proofErr w:type="spellStart"/>
            <w:r w:rsidRPr="00DF4D96">
              <w:rPr>
                <w:sz w:val="22"/>
                <w:szCs w:val="22"/>
                <w:lang w:eastAsia="zh-CN"/>
              </w:rPr>
              <w:t>atau</w:t>
            </w:r>
            <w:proofErr w:type="spellEnd"/>
            <w:r w:rsidRPr="00DF4D96">
              <w:rPr>
                <w:sz w:val="22"/>
                <w:szCs w:val="22"/>
                <w:lang w:eastAsia="zh-CN"/>
              </w:rPr>
              <w:t xml:space="preserve"> </w:t>
            </w:r>
            <w:proofErr w:type="spellStart"/>
            <w:r w:rsidRPr="00DF4D96">
              <w:rPr>
                <w:sz w:val="22"/>
                <w:szCs w:val="22"/>
                <w:lang w:eastAsia="zh-CN"/>
              </w:rPr>
              <w:t>pembelajaran</w:t>
            </w:r>
            <w:proofErr w:type="spellEnd"/>
            <w:r w:rsidRPr="00DF4D96">
              <w:rPr>
                <w:sz w:val="22"/>
                <w:szCs w:val="22"/>
                <w:lang w:eastAsia="zh-CN"/>
              </w:rPr>
              <w:t xml:space="preserve"> </w:t>
            </w:r>
            <w:proofErr w:type="spellStart"/>
            <w:r w:rsidRPr="00DF4D96">
              <w:rPr>
                <w:sz w:val="22"/>
                <w:szCs w:val="22"/>
                <w:lang w:eastAsia="zh-CN"/>
              </w:rPr>
              <w:t>kelompok</w:t>
            </w:r>
            <w:proofErr w:type="spellEnd"/>
            <w:r w:rsidRPr="00DF4D96">
              <w:rPr>
                <w:sz w:val="22"/>
                <w:szCs w:val="22"/>
                <w:lang w:eastAsia="zh-CN"/>
              </w:rPr>
              <w:t xml:space="preserve"> </w:t>
            </w:r>
            <w:proofErr w:type="spellStart"/>
            <w:r w:rsidRPr="00DF4D96">
              <w:rPr>
                <w:sz w:val="22"/>
                <w:szCs w:val="22"/>
                <w:lang w:eastAsia="zh-CN"/>
              </w:rPr>
              <w:t>berbasis</w:t>
            </w:r>
            <w:proofErr w:type="spellEnd"/>
            <w:r w:rsidRPr="00DF4D96">
              <w:rPr>
                <w:sz w:val="22"/>
                <w:szCs w:val="22"/>
                <w:lang w:eastAsia="zh-CN"/>
              </w:rPr>
              <w:t xml:space="preserve"> </w:t>
            </w:r>
            <w:proofErr w:type="spellStart"/>
            <w:r w:rsidRPr="00DF4D96">
              <w:rPr>
                <w:sz w:val="22"/>
                <w:szCs w:val="22"/>
                <w:lang w:eastAsia="zh-CN"/>
              </w:rPr>
              <w:t>projek</w:t>
            </w:r>
            <w:proofErr w:type="spellEnd"/>
            <w:r w:rsidRPr="00DF4D96">
              <w:rPr>
                <w:sz w:val="22"/>
                <w:szCs w:val="22"/>
                <w:lang w:eastAsia="zh-CN"/>
              </w:rPr>
              <w:t xml:space="preserve"> (team-based project) </w:t>
            </w:r>
            <w:proofErr w:type="spellStart"/>
            <w:r w:rsidRPr="00DF4D96">
              <w:rPr>
                <w:sz w:val="22"/>
                <w:szCs w:val="22"/>
                <w:lang w:eastAsia="zh-CN"/>
              </w:rPr>
              <w:t>sebagai</w:t>
            </w:r>
            <w:proofErr w:type="spellEnd"/>
            <w:r w:rsidRPr="00DF4D96">
              <w:rPr>
                <w:sz w:val="22"/>
                <w:szCs w:val="22"/>
                <w:lang w:eastAsia="zh-CN"/>
              </w:rPr>
              <w:t xml:space="preserve"> </w:t>
            </w:r>
            <w:proofErr w:type="spellStart"/>
            <w:r w:rsidRPr="00DF4D96">
              <w:rPr>
                <w:sz w:val="22"/>
                <w:szCs w:val="22"/>
                <w:lang w:eastAsia="zh-CN"/>
              </w:rPr>
              <w:t>sebagian</w:t>
            </w:r>
            <w:proofErr w:type="spellEnd"/>
            <w:r w:rsidRPr="00DF4D96">
              <w:rPr>
                <w:sz w:val="22"/>
                <w:szCs w:val="22"/>
                <w:lang w:eastAsia="zh-CN"/>
              </w:rPr>
              <w:t xml:space="preserve"> </w:t>
            </w:r>
            <w:proofErr w:type="spellStart"/>
            <w:r w:rsidRPr="00DF4D96">
              <w:rPr>
                <w:sz w:val="22"/>
                <w:szCs w:val="22"/>
                <w:lang w:eastAsia="zh-CN"/>
              </w:rPr>
              <w:t>bobot</w:t>
            </w:r>
            <w:proofErr w:type="spellEnd"/>
            <w:r w:rsidRPr="00DF4D96">
              <w:rPr>
                <w:sz w:val="22"/>
                <w:szCs w:val="22"/>
                <w:lang w:eastAsia="zh-CN"/>
              </w:rPr>
              <w:t xml:space="preserve"> </w:t>
            </w:r>
            <w:proofErr w:type="spellStart"/>
            <w:r w:rsidRPr="00DF4D96">
              <w:rPr>
                <w:sz w:val="22"/>
                <w:szCs w:val="22"/>
                <w:lang w:eastAsia="zh-CN"/>
              </w:rPr>
              <w:t>evaluasi</w:t>
            </w:r>
            <w:proofErr w:type="spellEnd"/>
            <w:r w:rsidRPr="00DF4D96">
              <w:rPr>
                <w:sz w:val="22"/>
                <w:szCs w:val="22"/>
                <w:lang w:eastAsia="zh-CN"/>
              </w:rPr>
              <w:t>.</w:t>
            </w:r>
          </w:p>
        </w:tc>
        <w:tc>
          <w:tcPr>
            <w:tcW w:w="1060" w:type="dxa"/>
            <w:shd w:val="clear" w:color="auto" w:fill="auto"/>
          </w:tcPr>
          <w:p w14:paraId="4CFF70C0" w14:textId="77777777" w:rsidR="00615CB2" w:rsidRPr="00DF4D96" w:rsidRDefault="00C11D7E">
            <w:pPr>
              <w:jc w:val="center"/>
              <w:rPr>
                <w:sz w:val="22"/>
                <w:szCs w:val="22"/>
                <w:lang w:eastAsia="zh-CN"/>
              </w:rPr>
            </w:pPr>
            <w:r w:rsidRPr="00DF4D96">
              <w:rPr>
                <w:sz w:val="22"/>
                <w:szCs w:val="22"/>
                <w:lang w:eastAsia="zh-CN"/>
              </w:rPr>
              <w:t>40</w:t>
            </w:r>
          </w:p>
        </w:tc>
        <w:tc>
          <w:tcPr>
            <w:tcW w:w="982" w:type="dxa"/>
            <w:shd w:val="clear" w:color="auto" w:fill="auto"/>
          </w:tcPr>
          <w:p w14:paraId="7E95501C" w14:textId="77777777" w:rsidR="00615CB2" w:rsidRPr="00DF4D96" w:rsidRDefault="00C11D7E">
            <w:pPr>
              <w:jc w:val="center"/>
              <w:rPr>
                <w:sz w:val="22"/>
                <w:szCs w:val="22"/>
                <w:lang w:eastAsia="zh-CN"/>
              </w:rPr>
            </w:pPr>
            <w:r w:rsidRPr="00DF4D96">
              <w:rPr>
                <w:sz w:val="22"/>
                <w:szCs w:val="22"/>
                <w:lang w:eastAsia="zh-CN"/>
              </w:rPr>
              <w:t>45</w:t>
            </w:r>
          </w:p>
        </w:tc>
        <w:tc>
          <w:tcPr>
            <w:tcW w:w="1020" w:type="dxa"/>
            <w:shd w:val="clear" w:color="auto" w:fill="auto"/>
            <w:noWrap/>
          </w:tcPr>
          <w:p w14:paraId="412F449F" w14:textId="77777777" w:rsidR="00615CB2" w:rsidRPr="00DF4D96" w:rsidRDefault="00C11D7E">
            <w:pPr>
              <w:jc w:val="center"/>
              <w:rPr>
                <w:sz w:val="22"/>
                <w:szCs w:val="22"/>
                <w:lang w:eastAsia="zh-CN"/>
              </w:rPr>
            </w:pPr>
            <w:r w:rsidRPr="00DF4D96">
              <w:rPr>
                <w:sz w:val="22"/>
                <w:szCs w:val="22"/>
                <w:lang w:eastAsia="zh-CN"/>
              </w:rPr>
              <w:t>1,75%</w:t>
            </w:r>
          </w:p>
        </w:tc>
        <w:tc>
          <w:tcPr>
            <w:tcW w:w="1264" w:type="dxa"/>
            <w:shd w:val="clear" w:color="000000" w:fill="FFFFFF"/>
          </w:tcPr>
          <w:p w14:paraId="4D686ABE" w14:textId="77777777" w:rsidR="00615CB2" w:rsidRPr="00DF4D96" w:rsidRDefault="00C11D7E">
            <w:pPr>
              <w:rPr>
                <w:sz w:val="22"/>
                <w:szCs w:val="22"/>
                <w:lang w:eastAsia="zh-CN"/>
              </w:rPr>
            </w:pPr>
            <w:proofErr w:type="spellStart"/>
            <w:r w:rsidRPr="00DF4D96">
              <w:rPr>
                <w:sz w:val="22"/>
                <w:szCs w:val="22"/>
                <w:lang w:eastAsia="zh-CN"/>
              </w:rPr>
              <w:t>Kegiatan</w:t>
            </w:r>
            <w:proofErr w:type="spellEnd"/>
            <w:r w:rsidRPr="00DF4D96">
              <w:rPr>
                <w:sz w:val="22"/>
                <w:szCs w:val="22"/>
                <w:lang w:eastAsia="zh-CN"/>
              </w:rPr>
              <w:t xml:space="preserve"> </w:t>
            </w:r>
            <w:proofErr w:type="spellStart"/>
            <w:r w:rsidRPr="00DF4D96">
              <w:rPr>
                <w:sz w:val="22"/>
                <w:szCs w:val="22"/>
                <w:lang w:eastAsia="zh-CN"/>
              </w:rPr>
              <w:t>sudah</w:t>
            </w:r>
            <w:proofErr w:type="spellEnd"/>
            <w:r w:rsidRPr="00DF4D96">
              <w:rPr>
                <w:sz w:val="22"/>
                <w:szCs w:val="22"/>
                <w:lang w:eastAsia="zh-CN"/>
              </w:rPr>
              <w:t xml:space="preserve"> </w:t>
            </w:r>
            <w:proofErr w:type="spellStart"/>
            <w:r w:rsidRPr="00DF4D96">
              <w:rPr>
                <w:sz w:val="22"/>
                <w:szCs w:val="22"/>
                <w:lang w:eastAsia="zh-CN"/>
              </w:rPr>
              <w:t>selesai</w:t>
            </w:r>
            <w:proofErr w:type="spellEnd"/>
          </w:p>
        </w:tc>
      </w:tr>
      <w:tr w:rsidR="00DF4D96" w:rsidRPr="00DF4D96" w14:paraId="39E6DEDF" w14:textId="77777777">
        <w:trPr>
          <w:trHeight w:val="1402"/>
        </w:trPr>
        <w:tc>
          <w:tcPr>
            <w:tcW w:w="2580" w:type="dxa"/>
            <w:vMerge/>
            <w:vAlign w:val="center"/>
          </w:tcPr>
          <w:p w14:paraId="0E4C5774" w14:textId="77777777" w:rsidR="00615CB2" w:rsidRPr="00DF4D96" w:rsidRDefault="00615CB2">
            <w:pPr>
              <w:rPr>
                <w:sz w:val="22"/>
                <w:szCs w:val="22"/>
                <w:lang w:eastAsia="zh-CN"/>
              </w:rPr>
            </w:pPr>
          </w:p>
        </w:tc>
        <w:tc>
          <w:tcPr>
            <w:tcW w:w="1020" w:type="dxa"/>
            <w:shd w:val="clear" w:color="auto" w:fill="auto"/>
            <w:noWrap/>
          </w:tcPr>
          <w:p w14:paraId="21C3AC59" w14:textId="77777777" w:rsidR="00615CB2" w:rsidRPr="00DF4D96" w:rsidRDefault="00C11D7E">
            <w:pPr>
              <w:jc w:val="center"/>
              <w:rPr>
                <w:sz w:val="22"/>
                <w:szCs w:val="22"/>
                <w:lang w:eastAsia="zh-CN"/>
              </w:rPr>
            </w:pPr>
            <w:r w:rsidRPr="00DF4D96">
              <w:rPr>
                <w:sz w:val="22"/>
                <w:szCs w:val="22"/>
                <w:lang w:eastAsia="zh-CN"/>
              </w:rPr>
              <w:t>IKU 5</w:t>
            </w:r>
          </w:p>
        </w:tc>
        <w:tc>
          <w:tcPr>
            <w:tcW w:w="3346" w:type="dxa"/>
            <w:shd w:val="clear" w:color="auto" w:fill="auto"/>
          </w:tcPr>
          <w:p w14:paraId="6AB79671" w14:textId="77777777" w:rsidR="00615CB2" w:rsidRPr="00DF4D96" w:rsidRDefault="00C11D7E">
            <w:pPr>
              <w:rPr>
                <w:sz w:val="22"/>
                <w:szCs w:val="22"/>
                <w:lang w:eastAsia="zh-CN"/>
              </w:rPr>
            </w:pPr>
            <w:proofErr w:type="spellStart"/>
            <w:r w:rsidRPr="00DF4D96">
              <w:rPr>
                <w:sz w:val="22"/>
                <w:szCs w:val="22"/>
                <w:lang w:eastAsia="zh-CN"/>
              </w:rPr>
              <w:t>Persentase</w:t>
            </w:r>
            <w:proofErr w:type="spellEnd"/>
            <w:r w:rsidRPr="00DF4D96">
              <w:rPr>
                <w:sz w:val="22"/>
                <w:szCs w:val="22"/>
                <w:lang w:eastAsia="zh-CN"/>
              </w:rPr>
              <w:t xml:space="preserve"> program </w:t>
            </w:r>
            <w:proofErr w:type="spellStart"/>
            <w:r w:rsidRPr="00DF4D96">
              <w:rPr>
                <w:sz w:val="22"/>
                <w:szCs w:val="22"/>
                <w:lang w:eastAsia="zh-CN"/>
              </w:rPr>
              <w:t>studi</w:t>
            </w:r>
            <w:proofErr w:type="spellEnd"/>
            <w:r w:rsidRPr="00DF4D96">
              <w:rPr>
                <w:sz w:val="22"/>
                <w:szCs w:val="22"/>
                <w:lang w:eastAsia="zh-CN"/>
              </w:rPr>
              <w:t xml:space="preserve"> S1 dan D4/D3/D2 yang </w:t>
            </w:r>
            <w:proofErr w:type="spellStart"/>
            <w:r w:rsidRPr="00DF4D96">
              <w:rPr>
                <w:sz w:val="22"/>
                <w:szCs w:val="22"/>
                <w:lang w:eastAsia="zh-CN"/>
              </w:rPr>
              <w:t>memiliki</w:t>
            </w:r>
            <w:proofErr w:type="spellEnd"/>
            <w:r w:rsidRPr="00DF4D96">
              <w:rPr>
                <w:sz w:val="22"/>
                <w:szCs w:val="22"/>
                <w:lang w:eastAsia="zh-CN"/>
              </w:rPr>
              <w:t xml:space="preserve"> </w:t>
            </w:r>
            <w:proofErr w:type="spellStart"/>
            <w:r w:rsidRPr="00DF4D96">
              <w:rPr>
                <w:sz w:val="22"/>
                <w:szCs w:val="22"/>
                <w:lang w:eastAsia="zh-CN"/>
              </w:rPr>
              <w:t>akreditasi</w:t>
            </w:r>
            <w:proofErr w:type="spellEnd"/>
            <w:r w:rsidRPr="00DF4D96">
              <w:rPr>
                <w:sz w:val="22"/>
                <w:szCs w:val="22"/>
                <w:lang w:eastAsia="zh-CN"/>
              </w:rPr>
              <w:t xml:space="preserve"> </w:t>
            </w:r>
            <w:proofErr w:type="spellStart"/>
            <w:r w:rsidRPr="00DF4D96">
              <w:rPr>
                <w:sz w:val="22"/>
                <w:szCs w:val="22"/>
                <w:lang w:eastAsia="zh-CN"/>
              </w:rPr>
              <w:t>atau</w:t>
            </w:r>
            <w:proofErr w:type="spellEnd"/>
            <w:r w:rsidRPr="00DF4D96">
              <w:rPr>
                <w:sz w:val="22"/>
                <w:szCs w:val="22"/>
                <w:lang w:eastAsia="zh-CN"/>
              </w:rPr>
              <w:t xml:space="preserve"> </w:t>
            </w:r>
            <w:proofErr w:type="spellStart"/>
            <w:r w:rsidRPr="00DF4D96">
              <w:rPr>
                <w:sz w:val="22"/>
                <w:szCs w:val="22"/>
                <w:lang w:eastAsia="zh-CN"/>
              </w:rPr>
              <w:t>sertifikat</w:t>
            </w:r>
            <w:proofErr w:type="spellEnd"/>
            <w:r w:rsidRPr="00DF4D96">
              <w:rPr>
                <w:sz w:val="22"/>
                <w:szCs w:val="22"/>
                <w:lang w:eastAsia="zh-CN"/>
              </w:rPr>
              <w:t xml:space="preserve"> </w:t>
            </w:r>
            <w:proofErr w:type="spellStart"/>
            <w:r w:rsidRPr="00DF4D96">
              <w:rPr>
                <w:sz w:val="22"/>
                <w:szCs w:val="22"/>
                <w:lang w:eastAsia="zh-CN"/>
              </w:rPr>
              <w:t>internasional</w:t>
            </w:r>
            <w:proofErr w:type="spellEnd"/>
            <w:r w:rsidRPr="00DF4D96">
              <w:rPr>
                <w:sz w:val="22"/>
                <w:szCs w:val="22"/>
                <w:lang w:eastAsia="zh-CN"/>
              </w:rPr>
              <w:t xml:space="preserve"> yang </w:t>
            </w:r>
            <w:proofErr w:type="spellStart"/>
            <w:r w:rsidRPr="00DF4D96">
              <w:rPr>
                <w:sz w:val="22"/>
                <w:szCs w:val="22"/>
                <w:lang w:eastAsia="zh-CN"/>
              </w:rPr>
              <w:t>diakui</w:t>
            </w:r>
            <w:proofErr w:type="spellEnd"/>
            <w:r w:rsidRPr="00DF4D96">
              <w:rPr>
                <w:sz w:val="22"/>
                <w:szCs w:val="22"/>
                <w:lang w:eastAsia="zh-CN"/>
              </w:rPr>
              <w:t xml:space="preserve"> </w:t>
            </w:r>
            <w:proofErr w:type="spellStart"/>
            <w:r w:rsidRPr="00DF4D96">
              <w:rPr>
                <w:sz w:val="22"/>
                <w:szCs w:val="22"/>
                <w:lang w:eastAsia="zh-CN"/>
              </w:rPr>
              <w:t>pemerintah</w:t>
            </w:r>
            <w:proofErr w:type="spellEnd"/>
            <w:r w:rsidRPr="00DF4D96">
              <w:rPr>
                <w:sz w:val="22"/>
                <w:szCs w:val="22"/>
                <w:lang w:eastAsia="zh-CN"/>
              </w:rPr>
              <w:t>.</w:t>
            </w:r>
          </w:p>
        </w:tc>
        <w:tc>
          <w:tcPr>
            <w:tcW w:w="1060" w:type="dxa"/>
            <w:shd w:val="clear" w:color="auto" w:fill="auto"/>
          </w:tcPr>
          <w:p w14:paraId="20134B2A" w14:textId="77777777" w:rsidR="00615CB2" w:rsidRPr="00DF4D96" w:rsidRDefault="00C11D7E">
            <w:pPr>
              <w:jc w:val="center"/>
              <w:rPr>
                <w:sz w:val="22"/>
                <w:szCs w:val="22"/>
                <w:lang w:eastAsia="zh-CN"/>
              </w:rPr>
            </w:pPr>
            <w:r w:rsidRPr="00DF4D96">
              <w:rPr>
                <w:sz w:val="22"/>
                <w:szCs w:val="22"/>
                <w:lang w:eastAsia="zh-CN"/>
              </w:rPr>
              <w:t>6</w:t>
            </w:r>
          </w:p>
        </w:tc>
        <w:tc>
          <w:tcPr>
            <w:tcW w:w="982" w:type="dxa"/>
            <w:shd w:val="clear" w:color="auto" w:fill="auto"/>
          </w:tcPr>
          <w:p w14:paraId="1F374321" w14:textId="77777777" w:rsidR="00615CB2" w:rsidRPr="00DF4D96" w:rsidRDefault="00C11D7E">
            <w:pPr>
              <w:jc w:val="center"/>
              <w:rPr>
                <w:sz w:val="22"/>
                <w:szCs w:val="22"/>
                <w:lang w:eastAsia="zh-CN"/>
              </w:rPr>
            </w:pPr>
            <w:r w:rsidRPr="00DF4D96">
              <w:rPr>
                <w:sz w:val="22"/>
                <w:szCs w:val="22"/>
                <w:lang w:eastAsia="zh-CN"/>
              </w:rPr>
              <w:t>18</w:t>
            </w:r>
          </w:p>
        </w:tc>
        <w:tc>
          <w:tcPr>
            <w:tcW w:w="1020" w:type="dxa"/>
            <w:shd w:val="clear" w:color="auto" w:fill="auto"/>
            <w:noWrap/>
          </w:tcPr>
          <w:p w14:paraId="26171DA9" w14:textId="77777777" w:rsidR="00615CB2" w:rsidRPr="00DF4D96" w:rsidRDefault="00C11D7E">
            <w:pPr>
              <w:jc w:val="center"/>
              <w:rPr>
                <w:sz w:val="22"/>
                <w:szCs w:val="22"/>
                <w:lang w:eastAsia="zh-CN"/>
              </w:rPr>
            </w:pPr>
            <w:r w:rsidRPr="00DF4D96">
              <w:rPr>
                <w:sz w:val="22"/>
                <w:szCs w:val="22"/>
                <w:lang w:eastAsia="zh-CN"/>
              </w:rPr>
              <w:t>21,23%</w:t>
            </w:r>
          </w:p>
        </w:tc>
        <w:tc>
          <w:tcPr>
            <w:tcW w:w="1264" w:type="dxa"/>
            <w:shd w:val="clear" w:color="000000" w:fill="FFFFFF"/>
          </w:tcPr>
          <w:p w14:paraId="5FD9999C" w14:textId="77777777" w:rsidR="00615CB2" w:rsidRPr="00DF4D96" w:rsidRDefault="00C11D7E">
            <w:pPr>
              <w:rPr>
                <w:sz w:val="22"/>
                <w:szCs w:val="22"/>
                <w:lang w:eastAsia="zh-CN"/>
              </w:rPr>
            </w:pPr>
            <w:proofErr w:type="spellStart"/>
            <w:r w:rsidRPr="00DF4D96">
              <w:rPr>
                <w:sz w:val="22"/>
                <w:szCs w:val="22"/>
                <w:lang w:eastAsia="zh-CN"/>
              </w:rPr>
              <w:t>Kegiatan</w:t>
            </w:r>
            <w:proofErr w:type="spellEnd"/>
            <w:r w:rsidRPr="00DF4D96">
              <w:rPr>
                <w:sz w:val="22"/>
                <w:szCs w:val="22"/>
                <w:lang w:eastAsia="zh-CN"/>
              </w:rPr>
              <w:t xml:space="preserve"> </w:t>
            </w:r>
            <w:proofErr w:type="spellStart"/>
            <w:r w:rsidRPr="00DF4D96">
              <w:rPr>
                <w:sz w:val="22"/>
                <w:szCs w:val="22"/>
                <w:lang w:eastAsia="zh-CN"/>
              </w:rPr>
              <w:t>sudah</w:t>
            </w:r>
            <w:proofErr w:type="spellEnd"/>
            <w:r w:rsidRPr="00DF4D96">
              <w:rPr>
                <w:sz w:val="22"/>
                <w:szCs w:val="22"/>
                <w:lang w:eastAsia="zh-CN"/>
              </w:rPr>
              <w:t xml:space="preserve"> </w:t>
            </w:r>
            <w:proofErr w:type="spellStart"/>
            <w:r w:rsidRPr="00DF4D96">
              <w:rPr>
                <w:sz w:val="22"/>
                <w:szCs w:val="22"/>
                <w:lang w:eastAsia="zh-CN"/>
              </w:rPr>
              <w:t>selesai</w:t>
            </w:r>
            <w:proofErr w:type="spellEnd"/>
          </w:p>
        </w:tc>
      </w:tr>
      <w:tr w:rsidR="00DF4D96" w:rsidRPr="00DF4D96" w14:paraId="1B38D25E" w14:textId="77777777">
        <w:trPr>
          <w:trHeight w:val="2417"/>
        </w:trPr>
        <w:tc>
          <w:tcPr>
            <w:tcW w:w="2580" w:type="dxa"/>
            <w:vMerge w:val="restart"/>
            <w:tcBorders>
              <w:bottom w:val="single" w:sz="4" w:space="0" w:color="auto"/>
            </w:tcBorders>
            <w:shd w:val="clear" w:color="auto" w:fill="auto"/>
          </w:tcPr>
          <w:p w14:paraId="6900EBBF" w14:textId="77777777" w:rsidR="00615CB2" w:rsidRPr="00DF4D96" w:rsidRDefault="00C11D7E">
            <w:pPr>
              <w:rPr>
                <w:sz w:val="22"/>
                <w:szCs w:val="22"/>
                <w:lang w:eastAsia="zh-CN"/>
              </w:rPr>
            </w:pPr>
            <w:proofErr w:type="spellStart"/>
            <w:r w:rsidRPr="00DF4D96">
              <w:rPr>
                <w:sz w:val="22"/>
                <w:szCs w:val="22"/>
                <w:lang w:eastAsia="zh-CN"/>
              </w:rPr>
              <w:t>Meningkatnya</w:t>
            </w:r>
            <w:proofErr w:type="spellEnd"/>
            <w:r w:rsidRPr="00DF4D96">
              <w:rPr>
                <w:sz w:val="22"/>
                <w:szCs w:val="22"/>
                <w:lang w:eastAsia="zh-CN"/>
              </w:rPr>
              <w:t xml:space="preserve"> </w:t>
            </w:r>
            <w:proofErr w:type="spellStart"/>
            <w:r w:rsidRPr="00DF4D96">
              <w:rPr>
                <w:sz w:val="22"/>
                <w:szCs w:val="22"/>
                <w:lang w:eastAsia="zh-CN"/>
              </w:rPr>
              <w:t>kualitas</w:t>
            </w:r>
            <w:proofErr w:type="spellEnd"/>
            <w:r w:rsidRPr="00DF4D96">
              <w:rPr>
                <w:sz w:val="22"/>
                <w:szCs w:val="22"/>
                <w:lang w:eastAsia="zh-CN"/>
              </w:rPr>
              <w:t xml:space="preserve"> </w:t>
            </w:r>
            <w:proofErr w:type="spellStart"/>
            <w:r w:rsidRPr="00DF4D96">
              <w:rPr>
                <w:sz w:val="22"/>
                <w:szCs w:val="22"/>
                <w:lang w:eastAsia="zh-CN"/>
              </w:rPr>
              <w:t>dosen</w:t>
            </w:r>
            <w:proofErr w:type="spellEnd"/>
            <w:r w:rsidRPr="00DF4D96">
              <w:rPr>
                <w:sz w:val="22"/>
                <w:szCs w:val="22"/>
                <w:lang w:eastAsia="zh-CN"/>
              </w:rPr>
              <w:t xml:space="preserve"> </w:t>
            </w:r>
            <w:proofErr w:type="spellStart"/>
            <w:r w:rsidRPr="00DF4D96">
              <w:rPr>
                <w:sz w:val="22"/>
                <w:szCs w:val="22"/>
                <w:lang w:eastAsia="zh-CN"/>
              </w:rPr>
              <w:t>pendidikan</w:t>
            </w:r>
            <w:proofErr w:type="spellEnd"/>
            <w:r w:rsidRPr="00DF4D96">
              <w:rPr>
                <w:sz w:val="22"/>
                <w:szCs w:val="22"/>
                <w:lang w:eastAsia="zh-CN"/>
              </w:rPr>
              <w:t xml:space="preserve"> </w:t>
            </w:r>
            <w:proofErr w:type="spellStart"/>
            <w:r w:rsidRPr="00DF4D96">
              <w:rPr>
                <w:sz w:val="22"/>
                <w:szCs w:val="22"/>
                <w:lang w:eastAsia="zh-CN"/>
              </w:rPr>
              <w:t>tinggi</w:t>
            </w:r>
            <w:proofErr w:type="spellEnd"/>
          </w:p>
        </w:tc>
        <w:tc>
          <w:tcPr>
            <w:tcW w:w="1020" w:type="dxa"/>
            <w:tcBorders>
              <w:bottom w:val="single" w:sz="4" w:space="0" w:color="auto"/>
            </w:tcBorders>
            <w:shd w:val="clear" w:color="auto" w:fill="auto"/>
            <w:noWrap/>
          </w:tcPr>
          <w:p w14:paraId="6360FD50" w14:textId="77777777" w:rsidR="00615CB2" w:rsidRPr="00DF4D96" w:rsidRDefault="00C11D7E">
            <w:pPr>
              <w:jc w:val="center"/>
              <w:rPr>
                <w:sz w:val="22"/>
                <w:szCs w:val="22"/>
                <w:lang w:eastAsia="zh-CN"/>
              </w:rPr>
            </w:pPr>
            <w:r w:rsidRPr="00DF4D96">
              <w:rPr>
                <w:sz w:val="22"/>
                <w:szCs w:val="22"/>
                <w:lang w:eastAsia="zh-CN"/>
              </w:rPr>
              <w:t>IKU 6</w:t>
            </w:r>
          </w:p>
        </w:tc>
        <w:tc>
          <w:tcPr>
            <w:tcW w:w="3346" w:type="dxa"/>
            <w:tcBorders>
              <w:bottom w:val="single" w:sz="4" w:space="0" w:color="auto"/>
            </w:tcBorders>
            <w:shd w:val="clear" w:color="auto" w:fill="auto"/>
          </w:tcPr>
          <w:p w14:paraId="1AE2DABA" w14:textId="77777777" w:rsidR="00615CB2" w:rsidRPr="00DF4D96" w:rsidRDefault="00C11D7E">
            <w:pPr>
              <w:rPr>
                <w:sz w:val="22"/>
                <w:szCs w:val="22"/>
                <w:lang w:eastAsia="zh-CN"/>
              </w:rPr>
            </w:pPr>
            <w:proofErr w:type="spellStart"/>
            <w:r w:rsidRPr="00DF4D96">
              <w:rPr>
                <w:sz w:val="22"/>
                <w:szCs w:val="22"/>
                <w:lang w:eastAsia="zh-CN"/>
              </w:rPr>
              <w:t>Persentase</w:t>
            </w:r>
            <w:proofErr w:type="spellEnd"/>
            <w:r w:rsidRPr="00DF4D96">
              <w:rPr>
                <w:sz w:val="22"/>
                <w:szCs w:val="22"/>
                <w:lang w:eastAsia="zh-CN"/>
              </w:rPr>
              <w:t xml:space="preserve"> </w:t>
            </w:r>
            <w:proofErr w:type="spellStart"/>
            <w:r w:rsidRPr="00DF4D96">
              <w:rPr>
                <w:sz w:val="22"/>
                <w:szCs w:val="22"/>
                <w:lang w:eastAsia="zh-CN"/>
              </w:rPr>
              <w:t>dosen</w:t>
            </w:r>
            <w:proofErr w:type="spellEnd"/>
            <w:r w:rsidRPr="00DF4D96">
              <w:rPr>
                <w:sz w:val="22"/>
                <w:szCs w:val="22"/>
                <w:lang w:eastAsia="zh-CN"/>
              </w:rPr>
              <w:t xml:space="preserve"> yang </w:t>
            </w:r>
            <w:proofErr w:type="spellStart"/>
            <w:r w:rsidRPr="00DF4D96">
              <w:rPr>
                <w:sz w:val="22"/>
                <w:szCs w:val="22"/>
                <w:lang w:eastAsia="zh-CN"/>
              </w:rPr>
              <w:t>berkegiatan</w:t>
            </w:r>
            <w:proofErr w:type="spellEnd"/>
            <w:r w:rsidRPr="00DF4D96">
              <w:rPr>
                <w:sz w:val="22"/>
                <w:szCs w:val="22"/>
                <w:lang w:eastAsia="zh-CN"/>
              </w:rPr>
              <w:t xml:space="preserve"> </w:t>
            </w:r>
            <w:proofErr w:type="spellStart"/>
            <w:r w:rsidRPr="00DF4D96">
              <w:rPr>
                <w:sz w:val="22"/>
                <w:szCs w:val="22"/>
                <w:lang w:eastAsia="zh-CN"/>
              </w:rPr>
              <w:t>tridarma</w:t>
            </w:r>
            <w:proofErr w:type="spellEnd"/>
            <w:r w:rsidRPr="00DF4D96">
              <w:rPr>
                <w:sz w:val="22"/>
                <w:szCs w:val="22"/>
                <w:lang w:eastAsia="zh-CN"/>
              </w:rPr>
              <w:t xml:space="preserve"> di </w:t>
            </w:r>
            <w:proofErr w:type="spellStart"/>
            <w:r w:rsidRPr="00DF4D96">
              <w:rPr>
                <w:sz w:val="22"/>
                <w:szCs w:val="22"/>
                <w:lang w:eastAsia="zh-CN"/>
              </w:rPr>
              <w:t>kampus</w:t>
            </w:r>
            <w:proofErr w:type="spellEnd"/>
            <w:r w:rsidRPr="00DF4D96">
              <w:rPr>
                <w:sz w:val="22"/>
                <w:szCs w:val="22"/>
                <w:lang w:eastAsia="zh-CN"/>
              </w:rPr>
              <w:t xml:space="preserve"> </w:t>
            </w:r>
            <w:proofErr w:type="spellStart"/>
            <w:r w:rsidRPr="00DF4D96">
              <w:rPr>
                <w:sz w:val="22"/>
                <w:szCs w:val="22"/>
                <w:lang w:eastAsia="zh-CN"/>
              </w:rPr>
              <w:t>lain</w:t>
            </w:r>
            <w:proofErr w:type="spellEnd"/>
            <w:r w:rsidRPr="00DF4D96">
              <w:rPr>
                <w:sz w:val="22"/>
                <w:szCs w:val="22"/>
                <w:lang w:eastAsia="zh-CN"/>
              </w:rPr>
              <w:t xml:space="preserve">, di QS100 </w:t>
            </w:r>
            <w:proofErr w:type="spellStart"/>
            <w:r w:rsidRPr="00DF4D96">
              <w:rPr>
                <w:sz w:val="22"/>
                <w:szCs w:val="22"/>
                <w:lang w:eastAsia="zh-CN"/>
              </w:rPr>
              <w:t>berdasarkan</w:t>
            </w:r>
            <w:proofErr w:type="spellEnd"/>
            <w:r w:rsidRPr="00DF4D96">
              <w:rPr>
                <w:sz w:val="22"/>
                <w:szCs w:val="22"/>
                <w:lang w:eastAsia="zh-CN"/>
              </w:rPr>
              <w:t xml:space="preserve"> </w:t>
            </w:r>
            <w:proofErr w:type="spellStart"/>
            <w:r w:rsidRPr="00DF4D96">
              <w:rPr>
                <w:sz w:val="22"/>
                <w:szCs w:val="22"/>
                <w:lang w:eastAsia="zh-CN"/>
              </w:rPr>
              <w:t>bidang</w:t>
            </w:r>
            <w:proofErr w:type="spellEnd"/>
            <w:r w:rsidRPr="00DF4D96">
              <w:rPr>
                <w:sz w:val="22"/>
                <w:szCs w:val="22"/>
                <w:lang w:eastAsia="zh-CN"/>
              </w:rPr>
              <w:t xml:space="preserve"> </w:t>
            </w:r>
            <w:proofErr w:type="spellStart"/>
            <w:r w:rsidRPr="00DF4D96">
              <w:rPr>
                <w:sz w:val="22"/>
                <w:szCs w:val="22"/>
                <w:lang w:eastAsia="zh-CN"/>
              </w:rPr>
              <w:t>ilmu</w:t>
            </w:r>
            <w:proofErr w:type="spellEnd"/>
            <w:r w:rsidRPr="00DF4D96">
              <w:rPr>
                <w:sz w:val="22"/>
                <w:szCs w:val="22"/>
                <w:lang w:eastAsia="zh-CN"/>
              </w:rPr>
              <w:t xml:space="preserve"> (QS100 by subject), </w:t>
            </w:r>
            <w:proofErr w:type="spellStart"/>
            <w:r w:rsidRPr="00DF4D96">
              <w:rPr>
                <w:sz w:val="22"/>
                <w:szCs w:val="22"/>
                <w:lang w:eastAsia="zh-CN"/>
              </w:rPr>
              <w:t>bekerja</w:t>
            </w:r>
            <w:proofErr w:type="spellEnd"/>
            <w:r w:rsidRPr="00DF4D96">
              <w:rPr>
                <w:sz w:val="22"/>
                <w:szCs w:val="22"/>
                <w:lang w:eastAsia="zh-CN"/>
              </w:rPr>
              <w:t xml:space="preserve"> </w:t>
            </w:r>
            <w:proofErr w:type="spellStart"/>
            <w:r w:rsidRPr="00DF4D96">
              <w:rPr>
                <w:sz w:val="22"/>
                <w:szCs w:val="22"/>
                <w:lang w:eastAsia="zh-CN"/>
              </w:rPr>
              <w:t>sebagai</w:t>
            </w:r>
            <w:proofErr w:type="spellEnd"/>
            <w:r w:rsidRPr="00DF4D96">
              <w:rPr>
                <w:sz w:val="22"/>
                <w:szCs w:val="22"/>
                <w:lang w:eastAsia="zh-CN"/>
              </w:rPr>
              <w:t xml:space="preserve"> </w:t>
            </w:r>
            <w:proofErr w:type="spellStart"/>
            <w:r w:rsidRPr="00DF4D96">
              <w:rPr>
                <w:sz w:val="22"/>
                <w:szCs w:val="22"/>
                <w:lang w:eastAsia="zh-CN"/>
              </w:rPr>
              <w:t>praktisi</w:t>
            </w:r>
            <w:proofErr w:type="spellEnd"/>
            <w:r w:rsidRPr="00DF4D96">
              <w:rPr>
                <w:sz w:val="22"/>
                <w:szCs w:val="22"/>
                <w:lang w:eastAsia="zh-CN"/>
              </w:rPr>
              <w:t xml:space="preserve"> di dunia </w:t>
            </w:r>
            <w:proofErr w:type="spellStart"/>
            <w:r w:rsidRPr="00DF4D96">
              <w:rPr>
                <w:sz w:val="22"/>
                <w:szCs w:val="22"/>
                <w:lang w:eastAsia="zh-CN"/>
              </w:rPr>
              <w:t>industri</w:t>
            </w:r>
            <w:proofErr w:type="spellEnd"/>
            <w:r w:rsidRPr="00DF4D96">
              <w:rPr>
                <w:sz w:val="22"/>
                <w:szCs w:val="22"/>
                <w:lang w:eastAsia="zh-CN"/>
              </w:rPr>
              <w:t xml:space="preserve">, </w:t>
            </w:r>
            <w:proofErr w:type="spellStart"/>
            <w:r w:rsidRPr="00DF4D96">
              <w:rPr>
                <w:sz w:val="22"/>
                <w:szCs w:val="22"/>
                <w:lang w:eastAsia="zh-CN"/>
              </w:rPr>
              <w:t>atau</w:t>
            </w:r>
            <w:proofErr w:type="spellEnd"/>
            <w:r w:rsidRPr="00DF4D96">
              <w:rPr>
                <w:sz w:val="22"/>
                <w:szCs w:val="22"/>
                <w:lang w:eastAsia="zh-CN"/>
              </w:rPr>
              <w:t xml:space="preserve"> </w:t>
            </w:r>
            <w:proofErr w:type="spellStart"/>
            <w:r w:rsidRPr="00DF4D96">
              <w:rPr>
                <w:sz w:val="22"/>
                <w:szCs w:val="22"/>
                <w:lang w:eastAsia="zh-CN"/>
              </w:rPr>
              <w:t>membina</w:t>
            </w:r>
            <w:proofErr w:type="spellEnd"/>
            <w:r w:rsidRPr="00DF4D96">
              <w:rPr>
                <w:sz w:val="22"/>
                <w:szCs w:val="22"/>
                <w:lang w:eastAsia="zh-CN"/>
              </w:rPr>
              <w:t xml:space="preserve"> </w:t>
            </w:r>
            <w:proofErr w:type="spellStart"/>
            <w:r w:rsidRPr="00DF4D96">
              <w:rPr>
                <w:sz w:val="22"/>
                <w:szCs w:val="22"/>
                <w:lang w:eastAsia="zh-CN"/>
              </w:rPr>
              <w:t>mahasiswa</w:t>
            </w:r>
            <w:proofErr w:type="spellEnd"/>
            <w:r w:rsidRPr="00DF4D96">
              <w:rPr>
                <w:sz w:val="22"/>
                <w:szCs w:val="22"/>
                <w:lang w:eastAsia="zh-CN"/>
              </w:rPr>
              <w:t xml:space="preserve"> yang </w:t>
            </w:r>
            <w:proofErr w:type="spellStart"/>
            <w:r w:rsidRPr="00DF4D96">
              <w:rPr>
                <w:sz w:val="22"/>
                <w:szCs w:val="22"/>
                <w:lang w:eastAsia="zh-CN"/>
              </w:rPr>
              <w:t>berhasil</w:t>
            </w:r>
            <w:proofErr w:type="spellEnd"/>
            <w:r w:rsidRPr="00DF4D96">
              <w:rPr>
                <w:sz w:val="22"/>
                <w:szCs w:val="22"/>
                <w:lang w:eastAsia="zh-CN"/>
              </w:rPr>
              <w:t xml:space="preserve"> </w:t>
            </w:r>
            <w:proofErr w:type="spellStart"/>
            <w:r w:rsidRPr="00DF4D96">
              <w:rPr>
                <w:sz w:val="22"/>
                <w:szCs w:val="22"/>
                <w:lang w:eastAsia="zh-CN"/>
              </w:rPr>
              <w:t>meraih</w:t>
            </w:r>
            <w:proofErr w:type="spellEnd"/>
            <w:r w:rsidRPr="00DF4D96">
              <w:rPr>
                <w:sz w:val="22"/>
                <w:szCs w:val="22"/>
                <w:lang w:eastAsia="zh-CN"/>
              </w:rPr>
              <w:t xml:space="preserve"> </w:t>
            </w:r>
            <w:proofErr w:type="spellStart"/>
            <w:r w:rsidRPr="00DF4D96">
              <w:rPr>
                <w:sz w:val="22"/>
                <w:szCs w:val="22"/>
                <w:lang w:eastAsia="zh-CN"/>
              </w:rPr>
              <w:t>prestasi</w:t>
            </w:r>
            <w:proofErr w:type="spellEnd"/>
            <w:r w:rsidRPr="00DF4D96">
              <w:rPr>
                <w:sz w:val="22"/>
                <w:szCs w:val="22"/>
                <w:lang w:eastAsia="zh-CN"/>
              </w:rPr>
              <w:t xml:space="preserve"> paling </w:t>
            </w:r>
            <w:proofErr w:type="spellStart"/>
            <w:r w:rsidRPr="00DF4D96">
              <w:rPr>
                <w:sz w:val="22"/>
                <w:szCs w:val="22"/>
                <w:lang w:eastAsia="zh-CN"/>
              </w:rPr>
              <w:t>rendah</w:t>
            </w:r>
            <w:proofErr w:type="spellEnd"/>
            <w:r w:rsidRPr="00DF4D96">
              <w:rPr>
                <w:sz w:val="22"/>
                <w:szCs w:val="22"/>
                <w:lang w:eastAsia="zh-CN"/>
              </w:rPr>
              <w:t xml:space="preserve"> </w:t>
            </w:r>
            <w:proofErr w:type="spellStart"/>
            <w:r w:rsidRPr="00DF4D96">
              <w:rPr>
                <w:sz w:val="22"/>
                <w:szCs w:val="22"/>
                <w:lang w:eastAsia="zh-CN"/>
              </w:rPr>
              <w:t>tingkat</w:t>
            </w:r>
            <w:proofErr w:type="spellEnd"/>
            <w:r w:rsidRPr="00DF4D96">
              <w:rPr>
                <w:sz w:val="22"/>
                <w:szCs w:val="22"/>
                <w:lang w:eastAsia="zh-CN"/>
              </w:rPr>
              <w:t xml:space="preserve"> </w:t>
            </w:r>
            <w:proofErr w:type="spellStart"/>
            <w:r w:rsidRPr="00DF4D96">
              <w:rPr>
                <w:sz w:val="22"/>
                <w:szCs w:val="22"/>
                <w:lang w:eastAsia="zh-CN"/>
              </w:rPr>
              <w:t>nasional</w:t>
            </w:r>
            <w:proofErr w:type="spellEnd"/>
            <w:r w:rsidRPr="00DF4D96">
              <w:rPr>
                <w:sz w:val="22"/>
                <w:szCs w:val="22"/>
                <w:lang w:eastAsia="zh-CN"/>
              </w:rPr>
              <w:t xml:space="preserve"> </w:t>
            </w:r>
            <w:proofErr w:type="spellStart"/>
            <w:r w:rsidRPr="00DF4D96">
              <w:rPr>
                <w:sz w:val="22"/>
                <w:szCs w:val="22"/>
                <w:lang w:eastAsia="zh-CN"/>
              </w:rPr>
              <w:t>dalam</w:t>
            </w:r>
            <w:proofErr w:type="spellEnd"/>
            <w:r w:rsidRPr="00DF4D96">
              <w:rPr>
                <w:sz w:val="22"/>
                <w:szCs w:val="22"/>
                <w:lang w:eastAsia="zh-CN"/>
              </w:rPr>
              <w:t xml:space="preserve"> 5 (lima) </w:t>
            </w:r>
            <w:proofErr w:type="spellStart"/>
            <w:r w:rsidRPr="00DF4D96">
              <w:rPr>
                <w:sz w:val="22"/>
                <w:szCs w:val="22"/>
                <w:lang w:eastAsia="zh-CN"/>
              </w:rPr>
              <w:t>tahun</w:t>
            </w:r>
            <w:proofErr w:type="spellEnd"/>
          </w:p>
        </w:tc>
        <w:tc>
          <w:tcPr>
            <w:tcW w:w="1060" w:type="dxa"/>
            <w:tcBorders>
              <w:bottom w:val="single" w:sz="4" w:space="0" w:color="auto"/>
            </w:tcBorders>
            <w:shd w:val="clear" w:color="auto" w:fill="auto"/>
          </w:tcPr>
          <w:p w14:paraId="0BEDE44B" w14:textId="77777777" w:rsidR="00615CB2" w:rsidRPr="00DF4D96" w:rsidRDefault="00C11D7E">
            <w:pPr>
              <w:jc w:val="center"/>
              <w:rPr>
                <w:sz w:val="22"/>
                <w:szCs w:val="22"/>
                <w:lang w:eastAsia="zh-CN"/>
              </w:rPr>
            </w:pPr>
            <w:r w:rsidRPr="00DF4D96">
              <w:rPr>
                <w:sz w:val="22"/>
                <w:szCs w:val="22"/>
                <w:lang w:eastAsia="zh-CN"/>
              </w:rPr>
              <w:t>25</w:t>
            </w:r>
          </w:p>
        </w:tc>
        <w:tc>
          <w:tcPr>
            <w:tcW w:w="982" w:type="dxa"/>
            <w:tcBorders>
              <w:bottom w:val="single" w:sz="4" w:space="0" w:color="auto"/>
            </w:tcBorders>
            <w:shd w:val="clear" w:color="auto" w:fill="auto"/>
          </w:tcPr>
          <w:p w14:paraId="405BD91A" w14:textId="77777777" w:rsidR="00615CB2" w:rsidRPr="00DF4D96" w:rsidRDefault="00C11D7E">
            <w:pPr>
              <w:jc w:val="center"/>
              <w:rPr>
                <w:sz w:val="22"/>
                <w:szCs w:val="22"/>
                <w:lang w:eastAsia="zh-CN"/>
              </w:rPr>
            </w:pPr>
            <w:r w:rsidRPr="00DF4D96">
              <w:rPr>
                <w:sz w:val="22"/>
                <w:szCs w:val="22"/>
                <w:lang w:eastAsia="zh-CN"/>
              </w:rPr>
              <w:t>28</w:t>
            </w:r>
          </w:p>
        </w:tc>
        <w:tc>
          <w:tcPr>
            <w:tcW w:w="1020" w:type="dxa"/>
            <w:tcBorders>
              <w:bottom w:val="single" w:sz="4" w:space="0" w:color="auto"/>
            </w:tcBorders>
            <w:shd w:val="clear" w:color="auto" w:fill="auto"/>
            <w:noWrap/>
          </w:tcPr>
          <w:p w14:paraId="1EA49BB4" w14:textId="77777777" w:rsidR="00615CB2" w:rsidRPr="00DF4D96" w:rsidRDefault="00C11D7E">
            <w:pPr>
              <w:jc w:val="center"/>
              <w:rPr>
                <w:sz w:val="22"/>
                <w:szCs w:val="22"/>
                <w:lang w:eastAsia="zh-CN"/>
              </w:rPr>
            </w:pPr>
            <w:r w:rsidRPr="00DF4D96">
              <w:rPr>
                <w:sz w:val="22"/>
                <w:szCs w:val="22"/>
                <w:lang w:eastAsia="zh-CN"/>
              </w:rPr>
              <w:t>38,02%</w:t>
            </w:r>
          </w:p>
        </w:tc>
        <w:tc>
          <w:tcPr>
            <w:tcW w:w="1264" w:type="dxa"/>
            <w:tcBorders>
              <w:bottom w:val="single" w:sz="4" w:space="0" w:color="auto"/>
            </w:tcBorders>
            <w:shd w:val="clear" w:color="000000" w:fill="FFFFFF"/>
          </w:tcPr>
          <w:p w14:paraId="2BF61964" w14:textId="77777777" w:rsidR="00615CB2" w:rsidRPr="00DF4D96" w:rsidRDefault="00C11D7E">
            <w:pPr>
              <w:rPr>
                <w:sz w:val="22"/>
                <w:szCs w:val="22"/>
                <w:lang w:eastAsia="zh-CN"/>
              </w:rPr>
            </w:pPr>
            <w:proofErr w:type="spellStart"/>
            <w:r w:rsidRPr="00DF4D96">
              <w:rPr>
                <w:sz w:val="22"/>
                <w:szCs w:val="22"/>
                <w:lang w:eastAsia="zh-CN"/>
              </w:rPr>
              <w:t>Kegiatan</w:t>
            </w:r>
            <w:proofErr w:type="spellEnd"/>
            <w:r w:rsidRPr="00DF4D96">
              <w:rPr>
                <w:sz w:val="22"/>
                <w:szCs w:val="22"/>
                <w:lang w:eastAsia="zh-CN"/>
              </w:rPr>
              <w:t xml:space="preserve"> </w:t>
            </w:r>
            <w:proofErr w:type="spellStart"/>
            <w:r w:rsidRPr="00DF4D96">
              <w:rPr>
                <w:sz w:val="22"/>
                <w:szCs w:val="22"/>
                <w:lang w:eastAsia="zh-CN"/>
              </w:rPr>
              <w:t>sudah</w:t>
            </w:r>
            <w:proofErr w:type="spellEnd"/>
            <w:r w:rsidRPr="00DF4D96">
              <w:rPr>
                <w:sz w:val="22"/>
                <w:szCs w:val="22"/>
                <w:lang w:eastAsia="zh-CN"/>
              </w:rPr>
              <w:t xml:space="preserve"> </w:t>
            </w:r>
            <w:proofErr w:type="spellStart"/>
            <w:r w:rsidRPr="00DF4D96">
              <w:rPr>
                <w:sz w:val="22"/>
                <w:szCs w:val="22"/>
                <w:lang w:eastAsia="zh-CN"/>
              </w:rPr>
              <w:t>selesai</w:t>
            </w:r>
            <w:proofErr w:type="spellEnd"/>
          </w:p>
        </w:tc>
      </w:tr>
      <w:tr w:rsidR="00DF4D96" w:rsidRPr="00DF4D96" w14:paraId="24D280C6" w14:textId="77777777">
        <w:trPr>
          <w:trHeight w:val="882"/>
        </w:trPr>
        <w:tc>
          <w:tcPr>
            <w:tcW w:w="2580" w:type="dxa"/>
            <w:vMerge/>
            <w:vAlign w:val="center"/>
          </w:tcPr>
          <w:p w14:paraId="6DEB2D19" w14:textId="77777777" w:rsidR="00615CB2" w:rsidRPr="00DF4D96" w:rsidRDefault="00615CB2">
            <w:pPr>
              <w:rPr>
                <w:sz w:val="22"/>
                <w:szCs w:val="22"/>
                <w:lang w:eastAsia="zh-CN"/>
              </w:rPr>
            </w:pPr>
          </w:p>
        </w:tc>
        <w:tc>
          <w:tcPr>
            <w:tcW w:w="1020" w:type="dxa"/>
            <w:shd w:val="clear" w:color="auto" w:fill="auto"/>
            <w:noWrap/>
          </w:tcPr>
          <w:p w14:paraId="722E06D3" w14:textId="77777777" w:rsidR="00615CB2" w:rsidRPr="00DF4D96" w:rsidRDefault="00C11D7E">
            <w:pPr>
              <w:jc w:val="center"/>
              <w:rPr>
                <w:sz w:val="22"/>
                <w:szCs w:val="22"/>
                <w:lang w:eastAsia="zh-CN"/>
              </w:rPr>
            </w:pPr>
            <w:r w:rsidRPr="00DF4D96">
              <w:rPr>
                <w:sz w:val="22"/>
                <w:szCs w:val="22"/>
                <w:lang w:eastAsia="zh-CN"/>
              </w:rPr>
              <w:t>IKU 10</w:t>
            </w:r>
          </w:p>
        </w:tc>
        <w:tc>
          <w:tcPr>
            <w:tcW w:w="3346" w:type="dxa"/>
            <w:shd w:val="clear" w:color="auto" w:fill="auto"/>
          </w:tcPr>
          <w:p w14:paraId="6AC8B879" w14:textId="77777777" w:rsidR="00615CB2" w:rsidRPr="00DF4D96" w:rsidRDefault="00C11D7E">
            <w:pPr>
              <w:rPr>
                <w:sz w:val="22"/>
                <w:szCs w:val="22"/>
                <w:lang w:eastAsia="zh-CN"/>
              </w:rPr>
            </w:pPr>
            <w:r w:rsidRPr="00DF4D96">
              <w:rPr>
                <w:sz w:val="22"/>
                <w:szCs w:val="22"/>
                <w:lang w:eastAsia="zh-CN"/>
              </w:rPr>
              <w:t xml:space="preserve">Rata-rata </w:t>
            </w:r>
            <w:proofErr w:type="spellStart"/>
            <w:r w:rsidRPr="00DF4D96">
              <w:rPr>
                <w:sz w:val="22"/>
                <w:szCs w:val="22"/>
                <w:lang w:eastAsia="zh-CN"/>
              </w:rPr>
              <w:t>nilai</w:t>
            </w:r>
            <w:proofErr w:type="spellEnd"/>
            <w:r w:rsidRPr="00DF4D96">
              <w:rPr>
                <w:sz w:val="22"/>
                <w:szCs w:val="22"/>
                <w:lang w:eastAsia="zh-CN"/>
              </w:rPr>
              <w:t xml:space="preserve"> Kinerja </w:t>
            </w:r>
            <w:proofErr w:type="spellStart"/>
            <w:r w:rsidRPr="00DF4D96">
              <w:rPr>
                <w:sz w:val="22"/>
                <w:szCs w:val="22"/>
                <w:lang w:eastAsia="zh-CN"/>
              </w:rPr>
              <w:t>Anggaran</w:t>
            </w:r>
            <w:proofErr w:type="spellEnd"/>
            <w:r w:rsidRPr="00DF4D96">
              <w:rPr>
                <w:sz w:val="22"/>
                <w:szCs w:val="22"/>
                <w:lang w:eastAsia="zh-CN"/>
              </w:rPr>
              <w:t xml:space="preserve"> </w:t>
            </w:r>
            <w:proofErr w:type="spellStart"/>
            <w:r w:rsidRPr="00DF4D96">
              <w:rPr>
                <w:sz w:val="22"/>
                <w:szCs w:val="22"/>
                <w:lang w:eastAsia="zh-CN"/>
              </w:rPr>
              <w:t>atas</w:t>
            </w:r>
            <w:proofErr w:type="spellEnd"/>
            <w:r w:rsidRPr="00DF4D96">
              <w:rPr>
                <w:sz w:val="22"/>
                <w:szCs w:val="22"/>
                <w:lang w:eastAsia="zh-CN"/>
              </w:rPr>
              <w:t xml:space="preserve"> </w:t>
            </w:r>
            <w:proofErr w:type="spellStart"/>
            <w:r w:rsidRPr="00DF4D96">
              <w:rPr>
                <w:sz w:val="22"/>
                <w:szCs w:val="22"/>
                <w:lang w:eastAsia="zh-CN"/>
              </w:rPr>
              <w:t>Pelaksanaan</w:t>
            </w:r>
            <w:proofErr w:type="spellEnd"/>
            <w:r w:rsidRPr="00DF4D96">
              <w:rPr>
                <w:sz w:val="22"/>
                <w:szCs w:val="22"/>
                <w:lang w:eastAsia="zh-CN"/>
              </w:rPr>
              <w:t xml:space="preserve"> RKA-K/L </w:t>
            </w:r>
            <w:proofErr w:type="spellStart"/>
            <w:r w:rsidRPr="00DF4D96">
              <w:rPr>
                <w:sz w:val="22"/>
                <w:szCs w:val="22"/>
                <w:lang w:eastAsia="zh-CN"/>
              </w:rPr>
              <w:t>Satker</w:t>
            </w:r>
            <w:proofErr w:type="spellEnd"/>
            <w:r w:rsidRPr="00DF4D96">
              <w:rPr>
                <w:sz w:val="22"/>
                <w:szCs w:val="22"/>
                <w:lang w:eastAsia="zh-CN"/>
              </w:rPr>
              <w:t xml:space="preserve"> Minimal 80</w:t>
            </w:r>
          </w:p>
        </w:tc>
        <w:tc>
          <w:tcPr>
            <w:tcW w:w="1060" w:type="dxa"/>
            <w:shd w:val="clear" w:color="auto" w:fill="auto"/>
          </w:tcPr>
          <w:p w14:paraId="3159E27C" w14:textId="77777777" w:rsidR="00615CB2" w:rsidRPr="00DF4D96" w:rsidRDefault="00C11D7E">
            <w:pPr>
              <w:jc w:val="center"/>
              <w:rPr>
                <w:sz w:val="22"/>
                <w:szCs w:val="22"/>
                <w:lang w:eastAsia="zh-CN"/>
              </w:rPr>
            </w:pPr>
            <w:r w:rsidRPr="00DF4D96">
              <w:rPr>
                <w:sz w:val="22"/>
                <w:szCs w:val="22"/>
                <w:lang w:eastAsia="zh-CN"/>
              </w:rPr>
              <w:t>85</w:t>
            </w:r>
          </w:p>
        </w:tc>
        <w:tc>
          <w:tcPr>
            <w:tcW w:w="982" w:type="dxa"/>
            <w:shd w:val="clear" w:color="auto" w:fill="auto"/>
          </w:tcPr>
          <w:p w14:paraId="60527182" w14:textId="77777777" w:rsidR="00615CB2" w:rsidRPr="00DF4D96" w:rsidRDefault="00C11D7E">
            <w:pPr>
              <w:jc w:val="center"/>
              <w:rPr>
                <w:sz w:val="22"/>
                <w:szCs w:val="22"/>
                <w:lang w:eastAsia="zh-CN"/>
              </w:rPr>
            </w:pPr>
            <w:r w:rsidRPr="00DF4D96">
              <w:rPr>
                <w:sz w:val="22"/>
                <w:szCs w:val="22"/>
                <w:lang w:eastAsia="zh-CN"/>
              </w:rPr>
              <w:t>90</w:t>
            </w:r>
          </w:p>
        </w:tc>
        <w:tc>
          <w:tcPr>
            <w:tcW w:w="1020" w:type="dxa"/>
            <w:shd w:val="clear" w:color="auto" w:fill="auto"/>
            <w:noWrap/>
          </w:tcPr>
          <w:p w14:paraId="55D9667C" w14:textId="77777777" w:rsidR="00615CB2" w:rsidRPr="00DF4D96" w:rsidRDefault="00C11D7E">
            <w:pPr>
              <w:jc w:val="center"/>
              <w:rPr>
                <w:sz w:val="22"/>
                <w:szCs w:val="22"/>
                <w:lang w:eastAsia="zh-CN"/>
              </w:rPr>
            </w:pPr>
            <w:r w:rsidRPr="00DF4D96">
              <w:rPr>
                <w:sz w:val="22"/>
                <w:szCs w:val="22"/>
                <w:lang w:eastAsia="zh-CN"/>
              </w:rPr>
              <w:t>98,5%</w:t>
            </w:r>
          </w:p>
        </w:tc>
        <w:tc>
          <w:tcPr>
            <w:tcW w:w="1264" w:type="dxa"/>
            <w:shd w:val="clear" w:color="000000" w:fill="FFFFFF"/>
          </w:tcPr>
          <w:p w14:paraId="103D9038" w14:textId="77777777" w:rsidR="00615CB2" w:rsidRPr="00DF4D96" w:rsidRDefault="00C11D7E">
            <w:pPr>
              <w:rPr>
                <w:sz w:val="22"/>
                <w:szCs w:val="22"/>
                <w:lang w:eastAsia="zh-CN"/>
              </w:rPr>
            </w:pPr>
            <w:proofErr w:type="spellStart"/>
            <w:r w:rsidRPr="00DF4D96">
              <w:rPr>
                <w:sz w:val="22"/>
                <w:szCs w:val="22"/>
                <w:lang w:eastAsia="zh-CN"/>
              </w:rPr>
              <w:t>Kegiatan</w:t>
            </w:r>
            <w:proofErr w:type="spellEnd"/>
            <w:r w:rsidRPr="00DF4D96">
              <w:rPr>
                <w:sz w:val="22"/>
                <w:szCs w:val="22"/>
                <w:lang w:eastAsia="zh-CN"/>
              </w:rPr>
              <w:t xml:space="preserve"> </w:t>
            </w:r>
            <w:proofErr w:type="spellStart"/>
            <w:r w:rsidRPr="00DF4D96">
              <w:rPr>
                <w:sz w:val="22"/>
                <w:szCs w:val="22"/>
                <w:lang w:eastAsia="zh-CN"/>
              </w:rPr>
              <w:t>sudah</w:t>
            </w:r>
            <w:proofErr w:type="spellEnd"/>
            <w:r w:rsidRPr="00DF4D96">
              <w:rPr>
                <w:sz w:val="22"/>
                <w:szCs w:val="22"/>
                <w:lang w:eastAsia="zh-CN"/>
              </w:rPr>
              <w:t xml:space="preserve"> </w:t>
            </w:r>
            <w:proofErr w:type="spellStart"/>
            <w:r w:rsidRPr="00DF4D96">
              <w:rPr>
                <w:sz w:val="22"/>
                <w:szCs w:val="22"/>
                <w:lang w:eastAsia="zh-CN"/>
              </w:rPr>
              <w:t>selesai</w:t>
            </w:r>
            <w:proofErr w:type="spellEnd"/>
            <w:r w:rsidRPr="00DF4D96">
              <w:rPr>
                <w:sz w:val="22"/>
                <w:szCs w:val="22"/>
                <w:lang w:eastAsia="zh-CN"/>
              </w:rPr>
              <w:t xml:space="preserve"> </w:t>
            </w:r>
          </w:p>
        </w:tc>
      </w:tr>
    </w:tbl>
    <w:p w14:paraId="3AA2E9E5" w14:textId="77777777" w:rsidR="00615CB2" w:rsidRDefault="00615CB2">
      <w:pPr>
        <w:spacing w:line="360" w:lineRule="auto"/>
        <w:jc w:val="center"/>
        <w:rPr>
          <w:b/>
          <w:bCs/>
          <w:color w:val="FF0000"/>
          <w:sz w:val="24"/>
          <w:szCs w:val="24"/>
        </w:rPr>
      </w:pPr>
    </w:p>
    <w:tbl>
      <w:tblPr>
        <w:tblW w:w="1127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1020"/>
        <w:gridCol w:w="3346"/>
        <w:gridCol w:w="1060"/>
        <w:gridCol w:w="982"/>
        <w:gridCol w:w="1020"/>
        <w:gridCol w:w="1264"/>
      </w:tblGrid>
      <w:tr w:rsidR="00DF4D96" w:rsidRPr="00DF4D96" w14:paraId="50EEB087" w14:textId="77777777">
        <w:trPr>
          <w:trHeight w:val="2191"/>
        </w:trPr>
        <w:tc>
          <w:tcPr>
            <w:tcW w:w="2580" w:type="dxa"/>
            <w:vMerge w:val="restart"/>
            <w:tcBorders>
              <w:top w:val="single" w:sz="4" w:space="0" w:color="auto"/>
              <w:left w:val="single" w:sz="4" w:space="0" w:color="auto"/>
              <w:bottom w:val="single" w:sz="4" w:space="0" w:color="auto"/>
              <w:right w:val="single" w:sz="4" w:space="0" w:color="auto"/>
            </w:tcBorders>
            <w:vAlign w:val="center"/>
          </w:tcPr>
          <w:p w14:paraId="16F3D85A" w14:textId="77777777" w:rsidR="00615CB2" w:rsidRPr="00DF4D96" w:rsidRDefault="00615CB2">
            <w:pPr>
              <w:rPr>
                <w:sz w:val="22"/>
                <w:szCs w:val="22"/>
                <w:lang w:eastAsia="zh-CN"/>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tcPr>
          <w:p w14:paraId="23BFA63A" w14:textId="77777777" w:rsidR="00615CB2" w:rsidRPr="00DF4D96" w:rsidRDefault="00C11D7E">
            <w:pPr>
              <w:jc w:val="center"/>
              <w:rPr>
                <w:sz w:val="22"/>
                <w:szCs w:val="22"/>
                <w:lang w:eastAsia="zh-CN"/>
              </w:rPr>
            </w:pPr>
            <w:r w:rsidRPr="00DF4D96">
              <w:rPr>
                <w:sz w:val="22"/>
                <w:szCs w:val="22"/>
                <w:lang w:eastAsia="zh-CN"/>
              </w:rPr>
              <w:t>IKU 7</w:t>
            </w:r>
          </w:p>
        </w:tc>
        <w:tc>
          <w:tcPr>
            <w:tcW w:w="3346" w:type="dxa"/>
            <w:tcBorders>
              <w:top w:val="single" w:sz="4" w:space="0" w:color="auto"/>
              <w:left w:val="single" w:sz="4" w:space="0" w:color="auto"/>
              <w:bottom w:val="single" w:sz="4" w:space="0" w:color="auto"/>
              <w:right w:val="single" w:sz="4" w:space="0" w:color="auto"/>
            </w:tcBorders>
            <w:shd w:val="clear" w:color="auto" w:fill="auto"/>
          </w:tcPr>
          <w:p w14:paraId="0A58B506" w14:textId="77777777" w:rsidR="00615CB2" w:rsidRPr="00DF4D96" w:rsidRDefault="00C11D7E">
            <w:pPr>
              <w:rPr>
                <w:sz w:val="22"/>
                <w:szCs w:val="22"/>
                <w:lang w:eastAsia="zh-CN"/>
              </w:rPr>
            </w:pPr>
            <w:proofErr w:type="spellStart"/>
            <w:r w:rsidRPr="00DF4D96">
              <w:rPr>
                <w:sz w:val="22"/>
                <w:szCs w:val="22"/>
                <w:lang w:eastAsia="zh-CN"/>
              </w:rPr>
              <w:t>Persentase</w:t>
            </w:r>
            <w:proofErr w:type="spellEnd"/>
            <w:r w:rsidRPr="00DF4D96">
              <w:rPr>
                <w:sz w:val="22"/>
                <w:szCs w:val="22"/>
                <w:lang w:eastAsia="zh-CN"/>
              </w:rPr>
              <w:t xml:space="preserve"> </w:t>
            </w:r>
            <w:proofErr w:type="spellStart"/>
            <w:r w:rsidRPr="00DF4D96">
              <w:rPr>
                <w:sz w:val="22"/>
                <w:szCs w:val="22"/>
                <w:lang w:eastAsia="zh-CN"/>
              </w:rPr>
              <w:t>dosen</w:t>
            </w:r>
            <w:proofErr w:type="spellEnd"/>
            <w:r w:rsidRPr="00DF4D96">
              <w:rPr>
                <w:sz w:val="22"/>
                <w:szCs w:val="22"/>
                <w:lang w:eastAsia="zh-CN"/>
              </w:rPr>
              <w:t xml:space="preserve"> </w:t>
            </w:r>
            <w:proofErr w:type="spellStart"/>
            <w:r w:rsidRPr="00DF4D96">
              <w:rPr>
                <w:sz w:val="22"/>
                <w:szCs w:val="22"/>
                <w:lang w:eastAsia="zh-CN"/>
              </w:rPr>
              <w:t>tetap</w:t>
            </w:r>
            <w:proofErr w:type="spellEnd"/>
            <w:r w:rsidRPr="00DF4D96">
              <w:rPr>
                <w:sz w:val="22"/>
                <w:szCs w:val="22"/>
                <w:lang w:eastAsia="zh-CN"/>
              </w:rPr>
              <w:t xml:space="preserve"> </w:t>
            </w:r>
            <w:proofErr w:type="spellStart"/>
            <w:r w:rsidRPr="00DF4D96">
              <w:rPr>
                <w:sz w:val="22"/>
                <w:szCs w:val="22"/>
                <w:lang w:eastAsia="zh-CN"/>
              </w:rPr>
              <w:t>berkualifikasi</w:t>
            </w:r>
            <w:proofErr w:type="spellEnd"/>
            <w:r w:rsidRPr="00DF4D96">
              <w:rPr>
                <w:sz w:val="22"/>
                <w:szCs w:val="22"/>
                <w:lang w:eastAsia="zh-CN"/>
              </w:rPr>
              <w:t xml:space="preserve"> </w:t>
            </w:r>
            <w:proofErr w:type="spellStart"/>
            <w:r w:rsidRPr="00DF4D96">
              <w:rPr>
                <w:sz w:val="22"/>
                <w:szCs w:val="22"/>
                <w:lang w:eastAsia="zh-CN"/>
              </w:rPr>
              <w:t>akademik</w:t>
            </w:r>
            <w:proofErr w:type="spellEnd"/>
            <w:r w:rsidRPr="00DF4D96">
              <w:rPr>
                <w:sz w:val="22"/>
                <w:szCs w:val="22"/>
                <w:lang w:eastAsia="zh-CN"/>
              </w:rPr>
              <w:t xml:space="preserve"> S3; </w:t>
            </w:r>
            <w:proofErr w:type="spellStart"/>
            <w:r w:rsidRPr="00DF4D96">
              <w:rPr>
                <w:sz w:val="22"/>
                <w:szCs w:val="22"/>
                <w:lang w:eastAsia="zh-CN"/>
              </w:rPr>
              <w:t>memiliki</w:t>
            </w:r>
            <w:proofErr w:type="spellEnd"/>
            <w:r w:rsidRPr="00DF4D96">
              <w:rPr>
                <w:sz w:val="22"/>
                <w:szCs w:val="22"/>
                <w:lang w:eastAsia="zh-CN"/>
              </w:rPr>
              <w:t xml:space="preserve"> </w:t>
            </w:r>
            <w:proofErr w:type="spellStart"/>
            <w:r w:rsidRPr="00DF4D96">
              <w:rPr>
                <w:sz w:val="22"/>
                <w:szCs w:val="22"/>
                <w:lang w:eastAsia="zh-CN"/>
              </w:rPr>
              <w:t>sertifikat</w:t>
            </w:r>
            <w:proofErr w:type="spellEnd"/>
            <w:r w:rsidRPr="00DF4D96">
              <w:rPr>
                <w:sz w:val="22"/>
                <w:szCs w:val="22"/>
                <w:lang w:eastAsia="zh-CN"/>
              </w:rPr>
              <w:t xml:space="preserve"> </w:t>
            </w:r>
            <w:proofErr w:type="spellStart"/>
            <w:r w:rsidRPr="00DF4D96">
              <w:rPr>
                <w:sz w:val="22"/>
                <w:szCs w:val="22"/>
                <w:lang w:eastAsia="zh-CN"/>
              </w:rPr>
              <w:t>kompetensi</w:t>
            </w:r>
            <w:proofErr w:type="spellEnd"/>
            <w:r w:rsidRPr="00DF4D96">
              <w:rPr>
                <w:sz w:val="22"/>
                <w:szCs w:val="22"/>
                <w:lang w:eastAsia="zh-CN"/>
              </w:rPr>
              <w:t>/</w:t>
            </w:r>
            <w:proofErr w:type="spellStart"/>
            <w:r w:rsidRPr="00DF4D96">
              <w:rPr>
                <w:sz w:val="22"/>
                <w:szCs w:val="22"/>
                <w:lang w:eastAsia="zh-CN"/>
              </w:rPr>
              <w:t>profesi</w:t>
            </w:r>
            <w:proofErr w:type="spellEnd"/>
            <w:r w:rsidRPr="00DF4D96">
              <w:rPr>
                <w:sz w:val="22"/>
                <w:szCs w:val="22"/>
                <w:lang w:eastAsia="zh-CN"/>
              </w:rPr>
              <w:t xml:space="preserve"> yang </w:t>
            </w:r>
            <w:proofErr w:type="spellStart"/>
            <w:r w:rsidRPr="00DF4D96">
              <w:rPr>
                <w:sz w:val="22"/>
                <w:szCs w:val="22"/>
                <w:lang w:eastAsia="zh-CN"/>
              </w:rPr>
              <w:t>diakui</w:t>
            </w:r>
            <w:proofErr w:type="spellEnd"/>
            <w:r w:rsidRPr="00DF4D96">
              <w:rPr>
                <w:sz w:val="22"/>
                <w:szCs w:val="22"/>
                <w:lang w:eastAsia="zh-CN"/>
              </w:rPr>
              <w:t xml:space="preserve"> oleh </w:t>
            </w:r>
            <w:proofErr w:type="spellStart"/>
            <w:r w:rsidRPr="00DF4D96">
              <w:rPr>
                <w:sz w:val="22"/>
                <w:szCs w:val="22"/>
                <w:lang w:eastAsia="zh-CN"/>
              </w:rPr>
              <w:t>industri</w:t>
            </w:r>
            <w:proofErr w:type="spellEnd"/>
            <w:r w:rsidRPr="00DF4D96">
              <w:rPr>
                <w:sz w:val="22"/>
                <w:szCs w:val="22"/>
                <w:lang w:eastAsia="zh-CN"/>
              </w:rPr>
              <w:t xml:space="preserve"> dan dunia </w:t>
            </w:r>
            <w:proofErr w:type="spellStart"/>
            <w:r w:rsidRPr="00DF4D96">
              <w:rPr>
                <w:sz w:val="22"/>
                <w:szCs w:val="22"/>
                <w:lang w:eastAsia="zh-CN"/>
              </w:rPr>
              <w:t>kerja</w:t>
            </w:r>
            <w:proofErr w:type="spellEnd"/>
            <w:r w:rsidRPr="00DF4D96">
              <w:rPr>
                <w:sz w:val="22"/>
                <w:szCs w:val="22"/>
                <w:lang w:eastAsia="zh-CN"/>
              </w:rPr>
              <w:t xml:space="preserve">; </w:t>
            </w:r>
            <w:proofErr w:type="spellStart"/>
            <w:r w:rsidRPr="00DF4D96">
              <w:rPr>
                <w:sz w:val="22"/>
                <w:szCs w:val="22"/>
                <w:lang w:eastAsia="zh-CN"/>
              </w:rPr>
              <w:t>atau</w:t>
            </w:r>
            <w:proofErr w:type="spellEnd"/>
            <w:r w:rsidRPr="00DF4D96">
              <w:rPr>
                <w:sz w:val="22"/>
                <w:szCs w:val="22"/>
                <w:lang w:eastAsia="zh-CN"/>
              </w:rPr>
              <w:t xml:space="preserve"> </w:t>
            </w:r>
            <w:proofErr w:type="spellStart"/>
            <w:r w:rsidRPr="00DF4D96">
              <w:rPr>
                <w:sz w:val="22"/>
                <w:szCs w:val="22"/>
                <w:lang w:eastAsia="zh-CN"/>
              </w:rPr>
              <w:t>berasal</w:t>
            </w:r>
            <w:proofErr w:type="spellEnd"/>
            <w:r w:rsidRPr="00DF4D96">
              <w:rPr>
                <w:sz w:val="22"/>
                <w:szCs w:val="22"/>
                <w:lang w:eastAsia="zh-CN"/>
              </w:rPr>
              <w:t xml:space="preserve"> </w:t>
            </w:r>
            <w:proofErr w:type="spellStart"/>
            <w:r w:rsidRPr="00DF4D96">
              <w:rPr>
                <w:sz w:val="22"/>
                <w:szCs w:val="22"/>
                <w:lang w:eastAsia="zh-CN"/>
              </w:rPr>
              <w:t>dari</w:t>
            </w:r>
            <w:proofErr w:type="spellEnd"/>
            <w:r w:rsidRPr="00DF4D96">
              <w:rPr>
                <w:sz w:val="22"/>
                <w:szCs w:val="22"/>
                <w:lang w:eastAsia="zh-CN"/>
              </w:rPr>
              <w:t xml:space="preserve"> </w:t>
            </w:r>
            <w:proofErr w:type="spellStart"/>
            <w:r w:rsidRPr="00DF4D96">
              <w:rPr>
                <w:sz w:val="22"/>
                <w:szCs w:val="22"/>
                <w:lang w:eastAsia="zh-CN"/>
              </w:rPr>
              <w:t>kalangan</w:t>
            </w:r>
            <w:proofErr w:type="spellEnd"/>
            <w:r w:rsidRPr="00DF4D96">
              <w:rPr>
                <w:sz w:val="22"/>
                <w:szCs w:val="22"/>
                <w:lang w:eastAsia="zh-CN"/>
              </w:rPr>
              <w:t xml:space="preserve"> </w:t>
            </w:r>
            <w:proofErr w:type="spellStart"/>
            <w:r w:rsidRPr="00DF4D96">
              <w:rPr>
                <w:sz w:val="22"/>
                <w:szCs w:val="22"/>
                <w:lang w:eastAsia="zh-CN"/>
              </w:rPr>
              <w:t>praktisi</w:t>
            </w:r>
            <w:proofErr w:type="spellEnd"/>
            <w:r w:rsidRPr="00DF4D96">
              <w:rPr>
                <w:sz w:val="22"/>
                <w:szCs w:val="22"/>
                <w:lang w:eastAsia="zh-CN"/>
              </w:rPr>
              <w:t xml:space="preserve"> </w:t>
            </w:r>
            <w:proofErr w:type="spellStart"/>
            <w:r w:rsidRPr="00DF4D96">
              <w:rPr>
                <w:sz w:val="22"/>
                <w:szCs w:val="22"/>
                <w:lang w:eastAsia="zh-CN"/>
              </w:rPr>
              <w:t>profesional</w:t>
            </w:r>
            <w:proofErr w:type="spellEnd"/>
            <w:r w:rsidRPr="00DF4D96">
              <w:rPr>
                <w:sz w:val="22"/>
                <w:szCs w:val="22"/>
                <w:lang w:eastAsia="zh-CN"/>
              </w:rPr>
              <w:t xml:space="preserve">, dunia </w:t>
            </w:r>
            <w:proofErr w:type="spellStart"/>
            <w:r w:rsidRPr="00DF4D96">
              <w:rPr>
                <w:sz w:val="22"/>
                <w:szCs w:val="22"/>
                <w:lang w:eastAsia="zh-CN"/>
              </w:rPr>
              <w:t>industri</w:t>
            </w:r>
            <w:proofErr w:type="spellEnd"/>
            <w:r w:rsidRPr="00DF4D96">
              <w:rPr>
                <w:sz w:val="22"/>
                <w:szCs w:val="22"/>
                <w:lang w:eastAsia="zh-CN"/>
              </w:rPr>
              <w:t xml:space="preserve">, </w:t>
            </w:r>
            <w:proofErr w:type="spellStart"/>
            <w:r w:rsidRPr="00DF4D96">
              <w:rPr>
                <w:sz w:val="22"/>
                <w:szCs w:val="22"/>
                <w:lang w:eastAsia="zh-CN"/>
              </w:rPr>
              <w:t>atau</w:t>
            </w:r>
            <w:proofErr w:type="spellEnd"/>
            <w:r w:rsidRPr="00DF4D96">
              <w:rPr>
                <w:sz w:val="22"/>
                <w:szCs w:val="22"/>
                <w:lang w:eastAsia="zh-CN"/>
              </w:rPr>
              <w:t xml:space="preserve"> dunia </w:t>
            </w:r>
            <w:proofErr w:type="spellStart"/>
            <w:r w:rsidRPr="00DF4D96">
              <w:rPr>
                <w:sz w:val="22"/>
                <w:szCs w:val="22"/>
                <w:lang w:eastAsia="zh-CN"/>
              </w:rPr>
              <w:t>kerja</w:t>
            </w:r>
            <w:proofErr w:type="spellEnd"/>
            <w:r w:rsidRPr="00DF4D96">
              <w:rPr>
                <w:sz w:val="22"/>
                <w:szCs w:val="22"/>
                <w:lang w:eastAsia="zh-CN"/>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8255244" w14:textId="77777777" w:rsidR="00615CB2" w:rsidRPr="00DF4D96" w:rsidRDefault="00C11D7E">
            <w:pPr>
              <w:jc w:val="center"/>
              <w:rPr>
                <w:sz w:val="22"/>
                <w:szCs w:val="22"/>
                <w:lang w:eastAsia="zh-CN"/>
              </w:rPr>
            </w:pPr>
            <w:r w:rsidRPr="00DF4D96">
              <w:rPr>
                <w:sz w:val="22"/>
                <w:szCs w:val="22"/>
                <w:lang w:eastAsia="zh-CN"/>
              </w:rPr>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AD1BF31" w14:textId="77777777" w:rsidR="00615CB2" w:rsidRPr="00DF4D96" w:rsidRDefault="00C11D7E">
            <w:pPr>
              <w:jc w:val="center"/>
              <w:rPr>
                <w:sz w:val="22"/>
                <w:szCs w:val="22"/>
                <w:lang w:eastAsia="zh-CN"/>
              </w:rPr>
            </w:pPr>
            <w:r w:rsidRPr="00DF4D96">
              <w:rPr>
                <w:sz w:val="22"/>
                <w:szCs w:val="22"/>
                <w:lang w:eastAsia="zh-CN"/>
              </w:rPr>
              <w:t>47</w:t>
            </w:r>
          </w:p>
        </w:tc>
        <w:tc>
          <w:tcPr>
            <w:tcW w:w="1020" w:type="dxa"/>
            <w:tcBorders>
              <w:top w:val="single" w:sz="4" w:space="0" w:color="auto"/>
              <w:left w:val="single" w:sz="4" w:space="0" w:color="auto"/>
              <w:bottom w:val="single" w:sz="4" w:space="0" w:color="auto"/>
              <w:right w:val="single" w:sz="4" w:space="0" w:color="auto"/>
            </w:tcBorders>
            <w:shd w:val="clear" w:color="auto" w:fill="auto"/>
            <w:noWrap/>
          </w:tcPr>
          <w:p w14:paraId="7BA06F06" w14:textId="77777777" w:rsidR="00615CB2" w:rsidRPr="00DF4D96" w:rsidRDefault="00C11D7E">
            <w:pPr>
              <w:jc w:val="center"/>
              <w:rPr>
                <w:sz w:val="22"/>
                <w:szCs w:val="22"/>
                <w:lang w:eastAsia="zh-CN"/>
              </w:rPr>
            </w:pPr>
            <w:r w:rsidRPr="00DF4D96">
              <w:rPr>
                <w:sz w:val="22"/>
                <w:szCs w:val="22"/>
                <w:lang w:eastAsia="zh-CN"/>
              </w:rPr>
              <w:t>5,76%</w:t>
            </w:r>
          </w:p>
        </w:tc>
        <w:tc>
          <w:tcPr>
            <w:tcW w:w="1264" w:type="dxa"/>
            <w:tcBorders>
              <w:top w:val="single" w:sz="4" w:space="0" w:color="auto"/>
              <w:left w:val="single" w:sz="4" w:space="0" w:color="auto"/>
              <w:bottom w:val="single" w:sz="4" w:space="0" w:color="auto"/>
              <w:right w:val="single" w:sz="4" w:space="0" w:color="auto"/>
            </w:tcBorders>
            <w:shd w:val="clear" w:color="000000" w:fill="FFFFFF"/>
          </w:tcPr>
          <w:p w14:paraId="54D02A2C" w14:textId="77777777" w:rsidR="00615CB2" w:rsidRPr="00DF4D96" w:rsidRDefault="00C11D7E">
            <w:pPr>
              <w:rPr>
                <w:sz w:val="22"/>
                <w:szCs w:val="22"/>
                <w:lang w:eastAsia="zh-CN"/>
              </w:rPr>
            </w:pPr>
            <w:proofErr w:type="spellStart"/>
            <w:r w:rsidRPr="00DF4D96">
              <w:rPr>
                <w:sz w:val="22"/>
                <w:szCs w:val="22"/>
                <w:lang w:eastAsia="zh-CN"/>
              </w:rPr>
              <w:t>Kegiatan</w:t>
            </w:r>
            <w:proofErr w:type="spellEnd"/>
            <w:r w:rsidRPr="00DF4D96">
              <w:rPr>
                <w:sz w:val="22"/>
                <w:szCs w:val="22"/>
                <w:lang w:eastAsia="zh-CN"/>
              </w:rPr>
              <w:t xml:space="preserve"> </w:t>
            </w:r>
            <w:proofErr w:type="spellStart"/>
            <w:r w:rsidRPr="00DF4D96">
              <w:rPr>
                <w:sz w:val="22"/>
                <w:szCs w:val="22"/>
                <w:lang w:eastAsia="zh-CN"/>
              </w:rPr>
              <w:t>sudah</w:t>
            </w:r>
            <w:proofErr w:type="spellEnd"/>
            <w:r w:rsidRPr="00DF4D96">
              <w:rPr>
                <w:sz w:val="22"/>
                <w:szCs w:val="22"/>
                <w:lang w:eastAsia="zh-CN"/>
              </w:rPr>
              <w:t xml:space="preserve"> </w:t>
            </w:r>
            <w:proofErr w:type="spellStart"/>
            <w:r w:rsidRPr="00DF4D96">
              <w:rPr>
                <w:sz w:val="22"/>
                <w:szCs w:val="22"/>
                <w:lang w:eastAsia="zh-CN"/>
              </w:rPr>
              <w:t>selesai</w:t>
            </w:r>
            <w:proofErr w:type="spellEnd"/>
          </w:p>
        </w:tc>
      </w:tr>
      <w:tr w:rsidR="00DF4D96" w:rsidRPr="00DF4D96" w14:paraId="6F9ACF7F" w14:textId="77777777">
        <w:trPr>
          <w:trHeight w:val="1710"/>
        </w:trPr>
        <w:tc>
          <w:tcPr>
            <w:tcW w:w="2580" w:type="dxa"/>
            <w:vMerge/>
            <w:tcBorders>
              <w:top w:val="single" w:sz="4" w:space="0" w:color="auto"/>
            </w:tcBorders>
            <w:vAlign w:val="center"/>
          </w:tcPr>
          <w:p w14:paraId="6FF6FD03" w14:textId="77777777" w:rsidR="00615CB2" w:rsidRPr="00DF4D96" w:rsidRDefault="00615CB2">
            <w:pPr>
              <w:rPr>
                <w:sz w:val="22"/>
                <w:szCs w:val="22"/>
                <w:lang w:eastAsia="zh-CN"/>
              </w:rPr>
            </w:pPr>
          </w:p>
        </w:tc>
        <w:tc>
          <w:tcPr>
            <w:tcW w:w="1020" w:type="dxa"/>
            <w:tcBorders>
              <w:top w:val="single" w:sz="4" w:space="0" w:color="auto"/>
            </w:tcBorders>
            <w:shd w:val="clear" w:color="auto" w:fill="auto"/>
            <w:noWrap/>
          </w:tcPr>
          <w:p w14:paraId="7155515A" w14:textId="77777777" w:rsidR="00615CB2" w:rsidRPr="00DF4D96" w:rsidRDefault="00C11D7E">
            <w:pPr>
              <w:jc w:val="center"/>
              <w:rPr>
                <w:sz w:val="22"/>
                <w:szCs w:val="22"/>
                <w:lang w:eastAsia="zh-CN"/>
              </w:rPr>
            </w:pPr>
            <w:r w:rsidRPr="00DF4D96">
              <w:rPr>
                <w:sz w:val="22"/>
                <w:szCs w:val="22"/>
                <w:lang w:eastAsia="zh-CN"/>
              </w:rPr>
              <w:t>IKU 8</w:t>
            </w:r>
          </w:p>
        </w:tc>
        <w:tc>
          <w:tcPr>
            <w:tcW w:w="3346" w:type="dxa"/>
            <w:tcBorders>
              <w:top w:val="single" w:sz="4" w:space="0" w:color="auto"/>
            </w:tcBorders>
            <w:shd w:val="clear" w:color="auto" w:fill="auto"/>
          </w:tcPr>
          <w:p w14:paraId="711ECDDF" w14:textId="77777777" w:rsidR="00615CB2" w:rsidRPr="00DF4D96" w:rsidRDefault="00C11D7E">
            <w:pPr>
              <w:rPr>
                <w:sz w:val="22"/>
                <w:szCs w:val="22"/>
                <w:lang w:eastAsia="zh-CN"/>
              </w:rPr>
            </w:pPr>
            <w:proofErr w:type="spellStart"/>
            <w:r w:rsidRPr="00DF4D96">
              <w:rPr>
                <w:sz w:val="22"/>
                <w:szCs w:val="22"/>
                <w:lang w:eastAsia="zh-CN"/>
              </w:rPr>
              <w:t>Jumlah</w:t>
            </w:r>
            <w:proofErr w:type="spellEnd"/>
            <w:r w:rsidRPr="00DF4D96">
              <w:rPr>
                <w:sz w:val="22"/>
                <w:szCs w:val="22"/>
                <w:lang w:eastAsia="zh-CN"/>
              </w:rPr>
              <w:t xml:space="preserve"> </w:t>
            </w:r>
            <w:proofErr w:type="spellStart"/>
            <w:r w:rsidRPr="00DF4D96">
              <w:rPr>
                <w:sz w:val="22"/>
                <w:szCs w:val="22"/>
                <w:lang w:eastAsia="zh-CN"/>
              </w:rPr>
              <w:t>keluaran</w:t>
            </w:r>
            <w:proofErr w:type="spellEnd"/>
            <w:r w:rsidRPr="00DF4D96">
              <w:rPr>
                <w:sz w:val="22"/>
                <w:szCs w:val="22"/>
                <w:lang w:eastAsia="zh-CN"/>
              </w:rPr>
              <w:t xml:space="preserve"> </w:t>
            </w:r>
            <w:proofErr w:type="spellStart"/>
            <w:r w:rsidRPr="00DF4D96">
              <w:rPr>
                <w:sz w:val="22"/>
                <w:szCs w:val="22"/>
                <w:lang w:eastAsia="zh-CN"/>
              </w:rPr>
              <w:t>penelitian</w:t>
            </w:r>
            <w:proofErr w:type="spellEnd"/>
            <w:r w:rsidRPr="00DF4D96">
              <w:rPr>
                <w:sz w:val="22"/>
                <w:szCs w:val="22"/>
                <w:lang w:eastAsia="zh-CN"/>
              </w:rPr>
              <w:t xml:space="preserve"> dan </w:t>
            </w:r>
            <w:proofErr w:type="spellStart"/>
            <w:r w:rsidRPr="00DF4D96">
              <w:rPr>
                <w:sz w:val="22"/>
                <w:szCs w:val="22"/>
                <w:lang w:eastAsia="zh-CN"/>
              </w:rPr>
              <w:t>pengabdian</w:t>
            </w:r>
            <w:proofErr w:type="spellEnd"/>
            <w:r w:rsidRPr="00DF4D96">
              <w:rPr>
                <w:sz w:val="22"/>
                <w:szCs w:val="22"/>
                <w:lang w:eastAsia="zh-CN"/>
              </w:rPr>
              <w:t xml:space="preserve"> </w:t>
            </w:r>
            <w:proofErr w:type="spellStart"/>
            <w:r w:rsidRPr="00DF4D96">
              <w:rPr>
                <w:sz w:val="22"/>
                <w:szCs w:val="22"/>
                <w:lang w:eastAsia="zh-CN"/>
              </w:rPr>
              <w:t>kepada</w:t>
            </w:r>
            <w:proofErr w:type="spellEnd"/>
            <w:r w:rsidRPr="00DF4D96">
              <w:rPr>
                <w:sz w:val="22"/>
                <w:szCs w:val="22"/>
                <w:lang w:eastAsia="zh-CN"/>
              </w:rPr>
              <w:t xml:space="preserve"> </w:t>
            </w:r>
            <w:proofErr w:type="spellStart"/>
            <w:r w:rsidRPr="00DF4D96">
              <w:rPr>
                <w:sz w:val="22"/>
                <w:szCs w:val="22"/>
                <w:lang w:eastAsia="zh-CN"/>
              </w:rPr>
              <w:t>masyarakat</w:t>
            </w:r>
            <w:proofErr w:type="spellEnd"/>
            <w:r w:rsidRPr="00DF4D96">
              <w:rPr>
                <w:sz w:val="22"/>
                <w:szCs w:val="22"/>
                <w:lang w:eastAsia="zh-CN"/>
              </w:rPr>
              <w:t xml:space="preserve"> yang </w:t>
            </w:r>
            <w:proofErr w:type="spellStart"/>
            <w:r w:rsidRPr="00DF4D96">
              <w:rPr>
                <w:sz w:val="22"/>
                <w:szCs w:val="22"/>
                <w:lang w:eastAsia="zh-CN"/>
              </w:rPr>
              <w:t>berhasil</w:t>
            </w:r>
            <w:proofErr w:type="spellEnd"/>
            <w:r w:rsidRPr="00DF4D96">
              <w:rPr>
                <w:sz w:val="22"/>
                <w:szCs w:val="22"/>
                <w:lang w:eastAsia="zh-CN"/>
              </w:rPr>
              <w:t xml:space="preserve"> </w:t>
            </w:r>
            <w:proofErr w:type="spellStart"/>
            <w:r w:rsidRPr="00DF4D96">
              <w:rPr>
                <w:sz w:val="22"/>
                <w:szCs w:val="22"/>
                <w:lang w:eastAsia="zh-CN"/>
              </w:rPr>
              <w:t>mendapat</w:t>
            </w:r>
            <w:proofErr w:type="spellEnd"/>
            <w:r w:rsidRPr="00DF4D96">
              <w:rPr>
                <w:sz w:val="22"/>
                <w:szCs w:val="22"/>
                <w:lang w:eastAsia="zh-CN"/>
              </w:rPr>
              <w:t xml:space="preserve"> </w:t>
            </w:r>
            <w:proofErr w:type="spellStart"/>
            <w:r w:rsidRPr="00DF4D96">
              <w:rPr>
                <w:sz w:val="22"/>
                <w:szCs w:val="22"/>
                <w:lang w:eastAsia="zh-CN"/>
              </w:rPr>
              <w:t>rekognisi</w:t>
            </w:r>
            <w:proofErr w:type="spellEnd"/>
            <w:r w:rsidRPr="00DF4D96">
              <w:rPr>
                <w:sz w:val="22"/>
                <w:szCs w:val="22"/>
                <w:lang w:eastAsia="zh-CN"/>
              </w:rPr>
              <w:t xml:space="preserve"> </w:t>
            </w:r>
            <w:proofErr w:type="spellStart"/>
            <w:r w:rsidRPr="00DF4D96">
              <w:rPr>
                <w:sz w:val="22"/>
                <w:szCs w:val="22"/>
                <w:lang w:eastAsia="zh-CN"/>
              </w:rPr>
              <w:t>internasional</w:t>
            </w:r>
            <w:proofErr w:type="spellEnd"/>
            <w:r w:rsidRPr="00DF4D96">
              <w:rPr>
                <w:sz w:val="22"/>
                <w:szCs w:val="22"/>
                <w:lang w:eastAsia="zh-CN"/>
              </w:rPr>
              <w:t xml:space="preserve"> </w:t>
            </w:r>
            <w:proofErr w:type="spellStart"/>
            <w:r w:rsidRPr="00DF4D96">
              <w:rPr>
                <w:sz w:val="22"/>
                <w:szCs w:val="22"/>
                <w:lang w:eastAsia="zh-CN"/>
              </w:rPr>
              <w:t>atau</w:t>
            </w:r>
            <w:proofErr w:type="spellEnd"/>
            <w:r w:rsidRPr="00DF4D96">
              <w:rPr>
                <w:sz w:val="22"/>
                <w:szCs w:val="22"/>
                <w:lang w:eastAsia="zh-CN"/>
              </w:rPr>
              <w:t xml:space="preserve"> </w:t>
            </w:r>
            <w:proofErr w:type="spellStart"/>
            <w:r w:rsidRPr="00DF4D96">
              <w:rPr>
                <w:sz w:val="22"/>
                <w:szCs w:val="22"/>
                <w:lang w:eastAsia="zh-CN"/>
              </w:rPr>
              <w:t>diterapkan</w:t>
            </w:r>
            <w:proofErr w:type="spellEnd"/>
            <w:r w:rsidRPr="00DF4D96">
              <w:rPr>
                <w:sz w:val="22"/>
                <w:szCs w:val="22"/>
                <w:lang w:eastAsia="zh-CN"/>
              </w:rPr>
              <w:t xml:space="preserve"> oleh </w:t>
            </w:r>
            <w:proofErr w:type="spellStart"/>
            <w:r w:rsidRPr="00DF4D96">
              <w:rPr>
                <w:sz w:val="22"/>
                <w:szCs w:val="22"/>
                <w:lang w:eastAsia="zh-CN"/>
              </w:rPr>
              <w:t>masyarakat</w:t>
            </w:r>
            <w:proofErr w:type="spellEnd"/>
            <w:r w:rsidRPr="00DF4D96">
              <w:rPr>
                <w:sz w:val="22"/>
                <w:szCs w:val="22"/>
                <w:lang w:eastAsia="zh-CN"/>
              </w:rPr>
              <w:t xml:space="preserve"> per </w:t>
            </w:r>
            <w:proofErr w:type="spellStart"/>
            <w:r w:rsidRPr="00DF4D96">
              <w:rPr>
                <w:sz w:val="22"/>
                <w:szCs w:val="22"/>
                <w:lang w:eastAsia="zh-CN"/>
              </w:rPr>
              <w:t>jumlah</w:t>
            </w:r>
            <w:proofErr w:type="spellEnd"/>
            <w:r w:rsidRPr="00DF4D96">
              <w:rPr>
                <w:sz w:val="22"/>
                <w:szCs w:val="22"/>
                <w:lang w:eastAsia="zh-CN"/>
              </w:rPr>
              <w:t xml:space="preserve"> </w:t>
            </w:r>
            <w:proofErr w:type="spellStart"/>
            <w:r w:rsidRPr="00DF4D96">
              <w:rPr>
                <w:sz w:val="22"/>
                <w:szCs w:val="22"/>
                <w:lang w:eastAsia="zh-CN"/>
              </w:rPr>
              <w:t>dosen</w:t>
            </w:r>
            <w:proofErr w:type="spellEnd"/>
            <w:r w:rsidRPr="00DF4D96">
              <w:rPr>
                <w:sz w:val="22"/>
                <w:szCs w:val="22"/>
                <w:lang w:eastAsia="zh-CN"/>
              </w:rPr>
              <w:t>.</w:t>
            </w:r>
          </w:p>
        </w:tc>
        <w:tc>
          <w:tcPr>
            <w:tcW w:w="1060" w:type="dxa"/>
            <w:tcBorders>
              <w:top w:val="single" w:sz="4" w:space="0" w:color="auto"/>
            </w:tcBorders>
            <w:shd w:val="clear" w:color="auto" w:fill="auto"/>
          </w:tcPr>
          <w:p w14:paraId="45CCDEAB" w14:textId="77777777" w:rsidR="00615CB2" w:rsidRPr="00DF4D96" w:rsidRDefault="00C11D7E">
            <w:pPr>
              <w:jc w:val="center"/>
              <w:rPr>
                <w:sz w:val="22"/>
                <w:szCs w:val="22"/>
                <w:lang w:eastAsia="zh-CN"/>
              </w:rPr>
            </w:pPr>
            <w:r w:rsidRPr="00DF4D96">
              <w:rPr>
                <w:sz w:val="22"/>
                <w:szCs w:val="22"/>
                <w:lang w:eastAsia="zh-CN"/>
              </w:rPr>
              <w:t>0,16</w:t>
            </w:r>
          </w:p>
        </w:tc>
        <w:tc>
          <w:tcPr>
            <w:tcW w:w="982" w:type="dxa"/>
            <w:tcBorders>
              <w:top w:val="single" w:sz="4" w:space="0" w:color="auto"/>
            </w:tcBorders>
            <w:shd w:val="clear" w:color="auto" w:fill="auto"/>
          </w:tcPr>
          <w:p w14:paraId="5F872D4C" w14:textId="77777777" w:rsidR="00615CB2" w:rsidRPr="00DF4D96" w:rsidRDefault="00C11D7E">
            <w:pPr>
              <w:jc w:val="center"/>
              <w:rPr>
                <w:sz w:val="22"/>
                <w:szCs w:val="22"/>
                <w:lang w:eastAsia="zh-CN"/>
              </w:rPr>
            </w:pPr>
            <w:r w:rsidRPr="00DF4D96">
              <w:rPr>
                <w:sz w:val="22"/>
                <w:szCs w:val="22"/>
                <w:lang w:eastAsia="zh-CN"/>
              </w:rPr>
              <w:t>38</w:t>
            </w:r>
          </w:p>
        </w:tc>
        <w:tc>
          <w:tcPr>
            <w:tcW w:w="1020" w:type="dxa"/>
            <w:tcBorders>
              <w:top w:val="single" w:sz="4" w:space="0" w:color="auto"/>
            </w:tcBorders>
            <w:shd w:val="clear" w:color="auto" w:fill="auto"/>
            <w:noWrap/>
          </w:tcPr>
          <w:p w14:paraId="5FE19B04" w14:textId="77777777" w:rsidR="00615CB2" w:rsidRPr="00DF4D96" w:rsidRDefault="00C11D7E">
            <w:pPr>
              <w:jc w:val="center"/>
              <w:rPr>
                <w:sz w:val="22"/>
                <w:szCs w:val="22"/>
                <w:lang w:eastAsia="zh-CN"/>
              </w:rPr>
            </w:pPr>
            <w:r w:rsidRPr="00DF4D96">
              <w:rPr>
                <w:sz w:val="22"/>
                <w:szCs w:val="22"/>
                <w:lang w:eastAsia="zh-CN"/>
              </w:rPr>
              <w:t>52,16%</w:t>
            </w:r>
          </w:p>
        </w:tc>
        <w:tc>
          <w:tcPr>
            <w:tcW w:w="1264" w:type="dxa"/>
            <w:tcBorders>
              <w:top w:val="single" w:sz="4" w:space="0" w:color="auto"/>
            </w:tcBorders>
            <w:shd w:val="clear" w:color="000000" w:fill="FFFFFF"/>
          </w:tcPr>
          <w:p w14:paraId="6D04E38F" w14:textId="77777777" w:rsidR="00615CB2" w:rsidRPr="00DF4D96" w:rsidRDefault="00C11D7E">
            <w:pPr>
              <w:rPr>
                <w:sz w:val="22"/>
                <w:szCs w:val="22"/>
                <w:lang w:eastAsia="zh-CN"/>
              </w:rPr>
            </w:pPr>
            <w:proofErr w:type="spellStart"/>
            <w:r w:rsidRPr="00DF4D96">
              <w:rPr>
                <w:sz w:val="22"/>
                <w:szCs w:val="22"/>
                <w:lang w:eastAsia="zh-CN"/>
              </w:rPr>
              <w:t>Kegiatan</w:t>
            </w:r>
            <w:proofErr w:type="spellEnd"/>
            <w:r w:rsidRPr="00DF4D96">
              <w:rPr>
                <w:sz w:val="22"/>
                <w:szCs w:val="22"/>
                <w:lang w:eastAsia="zh-CN"/>
              </w:rPr>
              <w:t xml:space="preserve"> </w:t>
            </w:r>
            <w:proofErr w:type="spellStart"/>
            <w:r w:rsidRPr="00DF4D96">
              <w:rPr>
                <w:sz w:val="22"/>
                <w:szCs w:val="22"/>
                <w:lang w:eastAsia="zh-CN"/>
              </w:rPr>
              <w:t>sudah</w:t>
            </w:r>
            <w:proofErr w:type="spellEnd"/>
            <w:r w:rsidRPr="00DF4D96">
              <w:rPr>
                <w:sz w:val="22"/>
                <w:szCs w:val="22"/>
                <w:lang w:eastAsia="zh-CN"/>
              </w:rPr>
              <w:t xml:space="preserve"> </w:t>
            </w:r>
            <w:proofErr w:type="spellStart"/>
            <w:r w:rsidRPr="00DF4D96">
              <w:rPr>
                <w:sz w:val="22"/>
                <w:szCs w:val="22"/>
                <w:lang w:eastAsia="zh-CN"/>
              </w:rPr>
              <w:t>selesai</w:t>
            </w:r>
            <w:proofErr w:type="spellEnd"/>
          </w:p>
        </w:tc>
      </w:tr>
      <w:tr w:rsidR="00DF4D96" w:rsidRPr="00DF4D96" w14:paraId="43B45840" w14:textId="77777777">
        <w:trPr>
          <w:trHeight w:val="971"/>
        </w:trPr>
        <w:tc>
          <w:tcPr>
            <w:tcW w:w="2580" w:type="dxa"/>
            <w:shd w:val="clear" w:color="auto" w:fill="auto"/>
          </w:tcPr>
          <w:p w14:paraId="2117205E" w14:textId="77777777" w:rsidR="00615CB2" w:rsidRPr="00DF4D96" w:rsidRDefault="00C11D7E">
            <w:pPr>
              <w:rPr>
                <w:sz w:val="22"/>
                <w:szCs w:val="22"/>
                <w:lang w:eastAsia="zh-CN"/>
              </w:rPr>
            </w:pPr>
            <w:proofErr w:type="spellStart"/>
            <w:r w:rsidRPr="00DF4D96">
              <w:rPr>
                <w:sz w:val="22"/>
                <w:szCs w:val="22"/>
                <w:lang w:eastAsia="zh-CN"/>
              </w:rPr>
              <w:t>Meningkatnya</w:t>
            </w:r>
            <w:proofErr w:type="spellEnd"/>
            <w:r w:rsidRPr="00DF4D96">
              <w:rPr>
                <w:sz w:val="22"/>
                <w:szCs w:val="22"/>
                <w:lang w:eastAsia="zh-CN"/>
              </w:rPr>
              <w:t xml:space="preserve"> tata </w:t>
            </w:r>
            <w:proofErr w:type="spellStart"/>
            <w:r w:rsidRPr="00DF4D96">
              <w:rPr>
                <w:sz w:val="22"/>
                <w:szCs w:val="22"/>
                <w:lang w:eastAsia="zh-CN"/>
              </w:rPr>
              <w:t>kelola</w:t>
            </w:r>
            <w:proofErr w:type="spellEnd"/>
            <w:r w:rsidRPr="00DF4D96">
              <w:rPr>
                <w:sz w:val="22"/>
                <w:szCs w:val="22"/>
                <w:lang w:eastAsia="zh-CN"/>
              </w:rPr>
              <w:t xml:space="preserve"> </w:t>
            </w:r>
            <w:proofErr w:type="spellStart"/>
            <w:r w:rsidRPr="00DF4D96">
              <w:rPr>
                <w:sz w:val="22"/>
                <w:szCs w:val="22"/>
                <w:lang w:eastAsia="zh-CN"/>
              </w:rPr>
              <w:t>satuan</w:t>
            </w:r>
            <w:proofErr w:type="spellEnd"/>
            <w:r w:rsidRPr="00DF4D96">
              <w:rPr>
                <w:sz w:val="22"/>
                <w:szCs w:val="22"/>
                <w:lang w:eastAsia="zh-CN"/>
              </w:rPr>
              <w:t xml:space="preserve"> </w:t>
            </w:r>
            <w:proofErr w:type="spellStart"/>
            <w:r w:rsidRPr="00DF4D96">
              <w:rPr>
                <w:sz w:val="22"/>
                <w:szCs w:val="22"/>
                <w:lang w:eastAsia="zh-CN"/>
              </w:rPr>
              <w:t>kerja</w:t>
            </w:r>
            <w:proofErr w:type="spellEnd"/>
            <w:r w:rsidRPr="00DF4D96">
              <w:rPr>
                <w:sz w:val="22"/>
                <w:szCs w:val="22"/>
                <w:lang w:eastAsia="zh-CN"/>
              </w:rPr>
              <w:t xml:space="preserve"> di </w:t>
            </w:r>
            <w:proofErr w:type="spellStart"/>
            <w:r w:rsidRPr="00DF4D96">
              <w:rPr>
                <w:sz w:val="22"/>
                <w:szCs w:val="22"/>
                <w:lang w:eastAsia="zh-CN"/>
              </w:rPr>
              <w:t>lingkungan</w:t>
            </w:r>
            <w:proofErr w:type="spellEnd"/>
            <w:r w:rsidRPr="00DF4D96">
              <w:rPr>
                <w:sz w:val="22"/>
                <w:szCs w:val="22"/>
                <w:lang w:eastAsia="zh-CN"/>
              </w:rPr>
              <w:t xml:space="preserve"> </w:t>
            </w:r>
            <w:proofErr w:type="spellStart"/>
            <w:r w:rsidRPr="00DF4D96">
              <w:rPr>
                <w:sz w:val="22"/>
                <w:szCs w:val="22"/>
                <w:lang w:eastAsia="zh-CN"/>
              </w:rPr>
              <w:t>Ditjen</w:t>
            </w:r>
            <w:proofErr w:type="spellEnd"/>
            <w:r w:rsidRPr="00DF4D96">
              <w:rPr>
                <w:sz w:val="22"/>
                <w:szCs w:val="22"/>
                <w:lang w:eastAsia="zh-CN"/>
              </w:rPr>
              <w:t xml:space="preserve"> Pendidikan Tinggi</w:t>
            </w:r>
          </w:p>
        </w:tc>
        <w:tc>
          <w:tcPr>
            <w:tcW w:w="1020" w:type="dxa"/>
            <w:shd w:val="clear" w:color="auto" w:fill="auto"/>
            <w:noWrap/>
          </w:tcPr>
          <w:p w14:paraId="0F4178EA" w14:textId="77777777" w:rsidR="00615CB2" w:rsidRPr="00DF4D96" w:rsidRDefault="00C11D7E">
            <w:pPr>
              <w:jc w:val="center"/>
              <w:rPr>
                <w:sz w:val="22"/>
                <w:szCs w:val="22"/>
                <w:lang w:eastAsia="zh-CN"/>
              </w:rPr>
            </w:pPr>
            <w:r w:rsidRPr="00DF4D96">
              <w:rPr>
                <w:sz w:val="22"/>
                <w:szCs w:val="22"/>
                <w:lang w:eastAsia="zh-CN"/>
              </w:rPr>
              <w:t>IKU 9</w:t>
            </w:r>
          </w:p>
        </w:tc>
        <w:tc>
          <w:tcPr>
            <w:tcW w:w="3346" w:type="dxa"/>
            <w:shd w:val="clear" w:color="auto" w:fill="auto"/>
          </w:tcPr>
          <w:p w14:paraId="5DC8566A" w14:textId="77777777" w:rsidR="00615CB2" w:rsidRPr="00DF4D96" w:rsidRDefault="00C11D7E">
            <w:pPr>
              <w:rPr>
                <w:sz w:val="22"/>
                <w:szCs w:val="22"/>
                <w:lang w:eastAsia="zh-CN"/>
              </w:rPr>
            </w:pPr>
            <w:r w:rsidRPr="00DF4D96">
              <w:rPr>
                <w:sz w:val="22"/>
                <w:szCs w:val="22"/>
                <w:lang w:eastAsia="zh-CN"/>
              </w:rPr>
              <w:t xml:space="preserve">Rata-rata </w:t>
            </w:r>
            <w:proofErr w:type="spellStart"/>
            <w:r w:rsidRPr="00DF4D96">
              <w:rPr>
                <w:sz w:val="22"/>
                <w:szCs w:val="22"/>
                <w:lang w:eastAsia="zh-CN"/>
              </w:rPr>
              <w:t>predikat</w:t>
            </w:r>
            <w:proofErr w:type="spellEnd"/>
            <w:r w:rsidRPr="00DF4D96">
              <w:rPr>
                <w:sz w:val="22"/>
                <w:szCs w:val="22"/>
                <w:lang w:eastAsia="zh-CN"/>
              </w:rPr>
              <w:t xml:space="preserve"> SAKIP </w:t>
            </w:r>
            <w:proofErr w:type="spellStart"/>
            <w:r w:rsidRPr="00DF4D96">
              <w:rPr>
                <w:sz w:val="22"/>
                <w:szCs w:val="22"/>
                <w:lang w:eastAsia="zh-CN"/>
              </w:rPr>
              <w:t>Satker</w:t>
            </w:r>
            <w:proofErr w:type="spellEnd"/>
            <w:r w:rsidRPr="00DF4D96">
              <w:rPr>
                <w:sz w:val="22"/>
                <w:szCs w:val="22"/>
                <w:lang w:eastAsia="zh-CN"/>
              </w:rPr>
              <w:t xml:space="preserve"> minimal BB</w:t>
            </w:r>
          </w:p>
        </w:tc>
        <w:tc>
          <w:tcPr>
            <w:tcW w:w="1060" w:type="dxa"/>
            <w:shd w:val="clear" w:color="auto" w:fill="auto"/>
          </w:tcPr>
          <w:p w14:paraId="69A7FD31" w14:textId="77777777" w:rsidR="00615CB2" w:rsidRPr="00DF4D96" w:rsidRDefault="00C11D7E">
            <w:pPr>
              <w:jc w:val="center"/>
              <w:rPr>
                <w:sz w:val="22"/>
                <w:szCs w:val="22"/>
                <w:lang w:eastAsia="zh-CN"/>
              </w:rPr>
            </w:pPr>
            <w:r w:rsidRPr="00DF4D96">
              <w:rPr>
                <w:sz w:val="22"/>
                <w:szCs w:val="22"/>
                <w:lang w:eastAsia="zh-CN"/>
              </w:rPr>
              <w:t>BB</w:t>
            </w:r>
          </w:p>
        </w:tc>
        <w:tc>
          <w:tcPr>
            <w:tcW w:w="982" w:type="dxa"/>
            <w:shd w:val="clear" w:color="auto" w:fill="auto"/>
          </w:tcPr>
          <w:p w14:paraId="6CA93516" w14:textId="77777777" w:rsidR="00615CB2" w:rsidRPr="00DF4D96" w:rsidRDefault="00C11D7E">
            <w:pPr>
              <w:jc w:val="center"/>
              <w:rPr>
                <w:sz w:val="22"/>
                <w:szCs w:val="22"/>
                <w:lang w:eastAsia="zh-CN"/>
              </w:rPr>
            </w:pPr>
            <w:r w:rsidRPr="00DF4D96">
              <w:rPr>
                <w:sz w:val="22"/>
                <w:szCs w:val="22"/>
                <w:lang w:eastAsia="zh-CN"/>
              </w:rPr>
              <w:t>BB</w:t>
            </w:r>
          </w:p>
        </w:tc>
        <w:tc>
          <w:tcPr>
            <w:tcW w:w="1020" w:type="dxa"/>
            <w:shd w:val="clear" w:color="auto" w:fill="auto"/>
            <w:noWrap/>
          </w:tcPr>
          <w:p w14:paraId="32668999" w14:textId="77777777" w:rsidR="00615CB2" w:rsidRPr="00DF4D96" w:rsidRDefault="00C11D7E">
            <w:pPr>
              <w:jc w:val="center"/>
              <w:rPr>
                <w:sz w:val="22"/>
                <w:szCs w:val="22"/>
                <w:lang w:eastAsia="zh-CN"/>
              </w:rPr>
            </w:pPr>
            <w:r w:rsidRPr="00DF4D96">
              <w:rPr>
                <w:sz w:val="22"/>
                <w:szCs w:val="22"/>
                <w:lang w:eastAsia="zh-CN"/>
              </w:rPr>
              <w:t>BB</w:t>
            </w:r>
          </w:p>
        </w:tc>
        <w:tc>
          <w:tcPr>
            <w:tcW w:w="1264" w:type="dxa"/>
            <w:shd w:val="clear" w:color="000000" w:fill="FFFFFF"/>
          </w:tcPr>
          <w:p w14:paraId="22B98F1F" w14:textId="77777777" w:rsidR="00615CB2" w:rsidRPr="00DF4D96" w:rsidRDefault="00C11D7E">
            <w:pPr>
              <w:rPr>
                <w:sz w:val="22"/>
                <w:szCs w:val="22"/>
                <w:lang w:eastAsia="zh-CN"/>
              </w:rPr>
            </w:pPr>
            <w:proofErr w:type="spellStart"/>
            <w:r w:rsidRPr="00DF4D96">
              <w:rPr>
                <w:sz w:val="22"/>
                <w:szCs w:val="22"/>
                <w:lang w:eastAsia="zh-CN"/>
              </w:rPr>
              <w:t>Kegiatan</w:t>
            </w:r>
            <w:proofErr w:type="spellEnd"/>
            <w:r w:rsidRPr="00DF4D96">
              <w:rPr>
                <w:sz w:val="22"/>
                <w:szCs w:val="22"/>
                <w:lang w:eastAsia="zh-CN"/>
              </w:rPr>
              <w:t xml:space="preserve"> </w:t>
            </w:r>
            <w:proofErr w:type="spellStart"/>
            <w:r w:rsidRPr="00DF4D96">
              <w:rPr>
                <w:sz w:val="22"/>
                <w:szCs w:val="22"/>
                <w:lang w:eastAsia="zh-CN"/>
              </w:rPr>
              <w:t>sudah</w:t>
            </w:r>
            <w:proofErr w:type="spellEnd"/>
            <w:r w:rsidRPr="00DF4D96">
              <w:rPr>
                <w:sz w:val="22"/>
                <w:szCs w:val="22"/>
                <w:lang w:eastAsia="zh-CN"/>
              </w:rPr>
              <w:t xml:space="preserve"> </w:t>
            </w:r>
            <w:proofErr w:type="spellStart"/>
            <w:r w:rsidRPr="00DF4D96">
              <w:rPr>
                <w:sz w:val="22"/>
                <w:szCs w:val="22"/>
                <w:lang w:eastAsia="zh-CN"/>
              </w:rPr>
              <w:t>selesai</w:t>
            </w:r>
            <w:proofErr w:type="spellEnd"/>
            <w:r w:rsidRPr="00DF4D96">
              <w:rPr>
                <w:sz w:val="22"/>
                <w:szCs w:val="22"/>
                <w:lang w:eastAsia="zh-CN"/>
              </w:rPr>
              <w:t xml:space="preserve"> </w:t>
            </w:r>
          </w:p>
        </w:tc>
      </w:tr>
    </w:tbl>
    <w:p w14:paraId="78AA6DBB" w14:textId="77777777" w:rsidR="00615CB2" w:rsidRDefault="00615CB2">
      <w:pPr>
        <w:spacing w:line="360" w:lineRule="auto"/>
        <w:jc w:val="center"/>
        <w:rPr>
          <w:b/>
          <w:bCs/>
          <w:color w:val="FF0000"/>
          <w:sz w:val="24"/>
          <w:szCs w:val="24"/>
        </w:rPr>
      </w:pPr>
    </w:p>
    <w:p w14:paraId="3D40A102" w14:textId="41DE3A24" w:rsidR="00615CB2" w:rsidRPr="00DF4D96" w:rsidRDefault="00C11D7E">
      <w:pPr>
        <w:spacing w:line="360" w:lineRule="auto"/>
        <w:jc w:val="both"/>
        <w:rPr>
          <w:b/>
          <w:bCs/>
          <w:sz w:val="24"/>
          <w:szCs w:val="24"/>
        </w:rPr>
      </w:pPr>
      <w:proofErr w:type="spellStart"/>
      <w:r w:rsidRPr="00DF4D96">
        <w:rPr>
          <w:bCs/>
          <w:sz w:val="24"/>
          <w:szCs w:val="24"/>
        </w:rPr>
        <w:t>Capaian</w:t>
      </w:r>
      <w:proofErr w:type="spellEnd"/>
      <w:r w:rsidRPr="00DF4D96">
        <w:rPr>
          <w:bCs/>
          <w:sz w:val="24"/>
          <w:szCs w:val="24"/>
        </w:rPr>
        <w:t xml:space="preserve"> </w:t>
      </w:r>
      <w:proofErr w:type="spellStart"/>
      <w:r w:rsidRPr="00DF4D96">
        <w:rPr>
          <w:bCs/>
          <w:sz w:val="24"/>
          <w:szCs w:val="24"/>
        </w:rPr>
        <w:t>Perjanjian</w:t>
      </w:r>
      <w:proofErr w:type="spellEnd"/>
      <w:r w:rsidRPr="00DF4D96">
        <w:rPr>
          <w:bCs/>
          <w:sz w:val="24"/>
          <w:szCs w:val="24"/>
        </w:rPr>
        <w:t xml:space="preserve"> Kinerja </w:t>
      </w:r>
      <w:proofErr w:type="spellStart"/>
      <w:r w:rsidRPr="00DF4D96">
        <w:rPr>
          <w:bCs/>
          <w:sz w:val="24"/>
          <w:szCs w:val="24"/>
        </w:rPr>
        <w:t>Tahun</w:t>
      </w:r>
      <w:proofErr w:type="spellEnd"/>
      <w:r w:rsidRPr="00DF4D96">
        <w:rPr>
          <w:bCs/>
          <w:sz w:val="24"/>
          <w:szCs w:val="24"/>
        </w:rPr>
        <w:t xml:space="preserve"> </w:t>
      </w:r>
      <w:r w:rsidR="00D56767" w:rsidRPr="00DF4D96">
        <w:rPr>
          <w:bCs/>
          <w:sz w:val="24"/>
          <w:szCs w:val="24"/>
        </w:rPr>
        <w:t>2023</w:t>
      </w:r>
      <w:r w:rsidRPr="00DF4D96">
        <w:rPr>
          <w:bCs/>
          <w:sz w:val="24"/>
          <w:szCs w:val="24"/>
        </w:rPr>
        <w:t xml:space="preserve"> (</w:t>
      </w:r>
      <w:proofErr w:type="spellStart"/>
      <w:r w:rsidRPr="00DF4D96">
        <w:rPr>
          <w:bCs/>
          <w:sz w:val="24"/>
          <w:szCs w:val="24"/>
        </w:rPr>
        <w:t>Triwulan</w:t>
      </w:r>
      <w:proofErr w:type="spellEnd"/>
      <w:r w:rsidRPr="00DF4D96">
        <w:rPr>
          <w:bCs/>
          <w:sz w:val="24"/>
          <w:szCs w:val="24"/>
        </w:rPr>
        <w:t xml:space="preserve"> </w:t>
      </w:r>
      <w:proofErr w:type="spellStart"/>
      <w:r w:rsidRPr="00DF4D96">
        <w:rPr>
          <w:bCs/>
          <w:sz w:val="24"/>
          <w:szCs w:val="24"/>
        </w:rPr>
        <w:t>Ke</w:t>
      </w:r>
      <w:proofErr w:type="spellEnd"/>
      <w:r w:rsidRPr="00DF4D96">
        <w:rPr>
          <w:bCs/>
          <w:sz w:val="24"/>
          <w:szCs w:val="24"/>
        </w:rPr>
        <w:t xml:space="preserve"> IV) </w:t>
      </w:r>
      <w:proofErr w:type="spellStart"/>
      <w:r w:rsidRPr="00DF4D96">
        <w:rPr>
          <w:bCs/>
          <w:sz w:val="24"/>
          <w:szCs w:val="24"/>
        </w:rPr>
        <w:t>Fakultas</w:t>
      </w:r>
      <w:proofErr w:type="spellEnd"/>
      <w:r w:rsidRPr="00DF4D96">
        <w:rPr>
          <w:bCs/>
          <w:sz w:val="24"/>
          <w:szCs w:val="24"/>
        </w:rPr>
        <w:t xml:space="preserve"> </w:t>
      </w:r>
      <w:proofErr w:type="spellStart"/>
      <w:r w:rsidRPr="00DF4D96">
        <w:rPr>
          <w:bCs/>
          <w:sz w:val="24"/>
          <w:szCs w:val="24"/>
        </w:rPr>
        <w:t>Pertanian</w:t>
      </w:r>
      <w:proofErr w:type="spellEnd"/>
      <w:r w:rsidRPr="00DF4D96">
        <w:rPr>
          <w:b/>
          <w:bCs/>
          <w:sz w:val="24"/>
          <w:szCs w:val="24"/>
        </w:rPr>
        <w:t xml:space="preserve"> </w:t>
      </w:r>
    </w:p>
    <w:p w14:paraId="736DB027" w14:textId="77777777" w:rsidR="00615CB2" w:rsidRPr="00DF4D96" w:rsidRDefault="00C11D7E">
      <w:pPr>
        <w:spacing w:line="360" w:lineRule="auto"/>
        <w:jc w:val="both"/>
        <w:rPr>
          <w:b/>
          <w:bCs/>
          <w:i/>
          <w:sz w:val="24"/>
          <w:szCs w:val="24"/>
        </w:rPr>
      </w:pPr>
      <w:r w:rsidRPr="00DF4D96">
        <w:rPr>
          <w:b/>
          <w:bCs/>
          <w:i/>
          <w:sz w:val="24"/>
          <w:szCs w:val="24"/>
        </w:rPr>
        <w:t>(</w:t>
      </w:r>
      <w:proofErr w:type="spellStart"/>
      <w:proofErr w:type="gramStart"/>
      <w:r w:rsidRPr="00DF4D96">
        <w:rPr>
          <w:b/>
          <w:bCs/>
          <w:i/>
          <w:sz w:val="24"/>
          <w:szCs w:val="24"/>
        </w:rPr>
        <w:t>lampiran</w:t>
      </w:r>
      <w:proofErr w:type="spellEnd"/>
      <w:proofErr w:type="gramEnd"/>
      <w:r w:rsidRPr="00DF4D96">
        <w:rPr>
          <w:b/>
          <w:bCs/>
          <w:i/>
          <w:sz w:val="24"/>
          <w:szCs w:val="24"/>
        </w:rPr>
        <w:t xml:space="preserve"> 15)</w:t>
      </w:r>
    </w:p>
    <w:p w14:paraId="520BAD9F" w14:textId="77777777" w:rsidR="00615CB2" w:rsidRDefault="00C11D7E">
      <w:pPr>
        <w:rPr>
          <w:b/>
          <w:bCs/>
          <w:color w:val="FF0000"/>
          <w:sz w:val="24"/>
          <w:szCs w:val="24"/>
        </w:rPr>
      </w:pPr>
      <w:r>
        <w:rPr>
          <w:b/>
          <w:bCs/>
          <w:color w:val="FF0000"/>
          <w:sz w:val="24"/>
          <w:szCs w:val="24"/>
        </w:rPr>
        <w:br w:type="page"/>
      </w:r>
    </w:p>
    <w:p w14:paraId="25108481" w14:textId="77777777" w:rsidR="00615CB2" w:rsidRDefault="00C11D7E">
      <w:pPr>
        <w:tabs>
          <w:tab w:val="left" w:pos="3750"/>
          <w:tab w:val="center" w:pos="4277"/>
        </w:tabs>
        <w:spacing w:line="360" w:lineRule="auto"/>
        <w:jc w:val="center"/>
        <w:rPr>
          <w:rFonts w:eastAsia="Arial Unicode MS"/>
          <w:b/>
          <w:sz w:val="28"/>
          <w:szCs w:val="24"/>
          <w:lang w:val="sv-SE"/>
        </w:rPr>
      </w:pPr>
      <w:r>
        <w:rPr>
          <w:rFonts w:eastAsia="Arial Unicode MS"/>
          <w:b/>
          <w:sz w:val="28"/>
          <w:szCs w:val="24"/>
          <w:lang w:val="sv-SE"/>
        </w:rPr>
        <w:lastRenderedPageBreak/>
        <w:t>BAB III</w:t>
      </w:r>
    </w:p>
    <w:p w14:paraId="05B8173E" w14:textId="77777777" w:rsidR="00615CB2" w:rsidRDefault="00C11D7E">
      <w:pPr>
        <w:spacing w:line="360" w:lineRule="auto"/>
        <w:jc w:val="center"/>
        <w:rPr>
          <w:rFonts w:eastAsia="Arial Unicode MS"/>
          <w:sz w:val="28"/>
          <w:szCs w:val="24"/>
          <w:lang w:val="sv-SE"/>
        </w:rPr>
      </w:pPr>
      <w:r>
        <w:rPr>
          <w:rFonts w:eastAsia="Arial Unicode MS"/>
          <w:b/>
          <w:sz w:val="28"/>
          <w:szCs w:val="24"/>
          <w:lang w:val="sv-SE"/>
        </w:rPr>
        <w:t>AKUNTABILITAS KINERJA</w:t>
      </w:r>
    </w:p>
    <w:p w14:paraId="026058DA" w14:textId="77777777" w:rsidR="00615CB2" w:rsidRDefault="00615CB2">
      <w:pPr>
        <w:spacing w:line="360" w:lineRule="auto"/>
        <w:rPr>
          <w:rFonts w:eastAsia="Arial Unicode MS"/>
          <w:sz w:val="24"/>
          <w:szCs w:val="24"/>
          <w:lang w:val="sv-SE"/>
        </w:rPr>
      </w:pPr>
    </w:p>
    <w:p w14:paraId="453D66EE" w14:textId="77777777" w:rsidR="00615CB2" w:rsidRDefault="00615CB2">
      <w:pPr>
        <w:spacing w:line="360" w:lineRule="auto"/>
        <w:jc w:val="both"/>
        <w:rPr>
          <w:rFonts w:eastAsia="Arial Unicode MS"/>
          <w:sz w:val="24"/>
          <w:szCs w:val="24"/>
          <w:lang w:val="sv-SE"/>
        </w:rPr>
      </w:pPr>
    </w:p>
    <w:p w14:paraId="5FA29A18" w14:textId="77777777" w:rsidR="00615CB2" w:rsidRDefault="00C11D7E">
      <w:pPr>
        <w:numPr>
          <w:ilvl w:val="0"/>
          <w:numId w:val="64"/>
        </w:numPr>
        <w:tabs>
          <w:tab w:val="clear" w:pos="360"/>
          <w:tab w:val="left" w:pos="0"/>
        </w:tabs>
        <w:spacing w:line="360" w:lineRule="auto"/>
        <w:ind w:hanging="720"/>
        <w:jc w:val="both"/>
        <w:rPr>
          <w:rFonts w:eastAsia="Arial Unicode MS"/>
          <w:b/>
          <w:sz w:val="24"/>
          <w:szCs w:val="24"/>
          <w:lang w:val="fi-FI"/>
        </w:rPr>
      </w:pPr>
      <w:r>
        <w:rPr>
          <w:rFonts w:eastAsia="Arial Unicode MS"/>
          <w:b/>
          <w:sz w:val="24"/>
          <w:szCs w:val="24"/>
          <w:lang w:val="fi-FI"/>
        </w:rPr>
        <w:t>Capaian Kinerja Organisasi</w:t>
      </w:r>
    </w:p>
    <w:p w14:paraId="7BFE6F32" w14:textId="77777777" w:rsidR="00615CB2" w:rsidRDefault="00C11D7E">
      <w:pPr>
        <w:spacing w:line="360" w:lineRule="auto"/>
        <w:ind w:firstLine="567"/>
        <w:jc w:val="both"/>
        <w:rPr>
          <w:rFonts w:eastAsia="Arial Unicode MS"/>
          <w:sz w:val="24"/>
          <w:szCs w:val="24"/>
          <w:lang w:val="sv-SE"/>
        </w:rPr>
      </w:pPr>
      <w:r>
        <w:rPr>
          <w:rFonts w:eastAsia="Arial Unicode MS"/>
          <w:bCs/>
          <w:sz w:val="24"/>
          <w:szCs w:val="24"/>
          <w:lang w:val="fi-FI"/>
        </w:rPr>
        <w:t xml:space="preserve">Pengukuran Pencapaian Kinerja, Evaluasi dan Analisis Akuntabilitas Kinerja dilakukan dengan cara membandingkan antara target yang seharusnya dicapai dengan realisasi yang dapat dicapai. Hasil pengukuran secara terinci dapat dilihat pada tabel </w:t>
      </w:r>
      <w:r>
        <w:rPr>
          <w:rFonts w:eastAsia="Arial Unicode MS"/>
          <w:bCs/>
          <w:sz w:val="24"/>
          <w:szCs w:val="24"/>
          <w:lang w:val="id-ID"/>
        </w:rPr>
        <w:t>dilampiran</w:t>
      </w:r>
      <w:r>
        <w:rPr>
          <w:rFonts w:eastAsia="Arial Unicode MS"/>
          <w:bCs/>
          <w:sz w:val="24"/>
          <w:szCs w:val="24"/>
          <w:lang w:val="fi-FI"/>
        </w:rPr>
        <w:t xml:space="preserve">. Secara umum pencapaian kinerja cukup baik, dengan persentase </w:t>
      </w:r>
      <w:r w:rsidRPr="00DF4D96">
        <w:rPr>
          <w:rFonts w:eastAsia="Arial Unicode MS"/>
          <w:bCs/>
          <w:sz w:val="24"/>
          <w:szCs w:val="24"/>
          <w:lang w:val="fi-FI"/>
        </w:rPr>
        <w:t xml:space="preserve">pencapaian  </w:t>
      </w:r>
      <w:r w:rsidRPr="00DF4D96">
        <w:rPr>
          <w:b/>
          <w:bCs/>
          <w:sz w:val="22"/>
          <w:szCs w:val="22"/>
        </w:rPr>
        <w:t xml:space="preserve">97,46 </w:t>
      </w:r>
      <w:r w:rsidRPr="00DF4D96">
        <w:rPr>
          <w:rFonts w:eastAsia="Arial Unicode MS"/>
          <w:bCs/>
          <w:sz w:val="24"/>
          <w:szCs w:val="24"/>
          <w:lang w:val="fi-FI"/>
        </w:rPr>
        <w:t xml:space="preserve">% </w:t>
      </w:r>
      <w:r>
        <w:rPr>
          <w:rFonts w:eastAsia="Arial Unicode MS"/>
          <w:bCs/>
          <w:sz w:val="24"/>
          <w:szCs w:val="24"/>
          <w:lang w:val="fi-FI"/>
        </w:rPr>
        <w:t xml:space="preserve">dari target yang direncanakan. Rincian lengkap IKU yang telah ditetapkan </w:t>
      </w:r>
      <w:r>
        <w:rPr>
          <w:rFonts w:eastAsia="Arial Unicode MS"/>
          <w:bCs/>
          <w:i/>
          <w:sz w:val="24"/>
          <w:szCs w:val="24"/>
          <w:lang w:val="fi-FI"/>
        </w:rPr>
        <w:t>lampiran 20.</w:t>
      </w:r>
      <w:r>
        <w:rPr>
          <w:rFonts w:eastAsia="Arial Unicode MS"/>
          <w:sz w:val="24"/>
          <w:szCs w:val="24"/>
          <w:lang w:val="sv-SE"/>
        </w:rPr>
        <w:t xml:space="preserve"> </w:t>
      </w:r>
    </w:p>
    <w:p w14:paraId="6AFCC141" w14:textId="35494DEC" w:rsidR="00615CB2" w:rsidRDefault="00C11D7E">
      <w:pPr>
        <w:spacing w:line="360" w:lineRule="auto"/>
        <w:ind w:firstLine="567"/>
        <w:jc w:val="both"/>
        <w:rPr>
          <w:sz w:val="24"/>
          <w:szCs w:val="24"/>
        </w:rPr>
      </w:pPr>
      <w:r>
        <w:rPr>
          <w:sz w:val="24"/>
          <w:szCs w:val="24"/>
          <w:lang w:val="sv-SE"/>
        </w:rPr>
        <w:t xml:space="preserve">Dengan demikian dapat disimpulkan capaian realisasi anggaran tahun </w:t>
      </w:r>
      <w:r w:rsidR="00D56767">
        <w:rPr>
          <w:sz w:val="24"/>
          <w:szCs w:val="24"/>
          <w:lang w:val="sv-SE"/>
        </w:rPr>
        <w:t>2023</w:t>
      </w:r>
      <w:r>
        <w:rPr>
          <w:sz w:val="24"/>
          <w:szCs w:val="24"/>
          <w:lang w:val="sv-SE"/>
        </w:rPr>
        <w:t xml:space="preserve"> sudah sangat baik. </w:t>
      </w:r>
      <w:r>
        <w:rPr>
          <w:sz w:val="24"/>
          <w:szCs w:val="24"/>
        </w:rPr>
        <w:t xml:space="preserve">Adapun </w:t>
      </w:r>
      <w:proofErr w:type="spellStart"/>
      <w:r>
        <w:rPr>
          <w:sz w:val="24"/>
          <w:szCs w:val="24"/>
        </w:rPr>
        <w:t>anggaran</w:t>
      </w:r>
      <w:proofErr w:type="spellEnd"/>
      <w:r>
        <w:rPr>
          <w:sz w:val="24"/>
          <w:szCs w:val="24"/>
        </w:rPr>
        <w:t xml:space="preserve"> dana </w:t>
      </w:r>
      <w:proofErr w:type="spellStart"/>
      <w:r>
        <w:rPr>
          <w:sz w:val="24"/>
          <w:szCs w:val="24"/>
        </w:rPr>
        <w:t>untuk</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operasional</w:t>
      </w:r>
      <w:proofErr w:type="spellEnd"/>
      <w:r>
        <w:rPr>
          <w:sz w:val="24"/>
          <w:szCs w:val="24"/>
        </w:rPr>
        <w:t xml:space="preserve"> </w:t>
      </w:r>
      <w:proofErr w:type="spellStart"/>
      <w:r>
        <w:rPr>
          <w:sz w:val="24"/>
          <w:szCs w:val="24"/>
        </w:rPr>
        <w:t>Fakultass</w:t>
      </w:r>
      <w:proofErr w:type="spellEnd"/>
      <w:r>
        <w:rPr>
          <w:sz w:val="24"/>
          <w:szCs w:val="24"/>
        </w:rPr>
        <w:t xml:space="preserve"> </w:t>
      </w:r>
      <w:proofErr w:type="spellStart"/>
      <w:r>
        <w:rPr>
          <w:sz w:val="24"/>
          <w:szCs w:val="24"/>
        </w:rPr>
        <w:t>Pertanian</w:t>
      </w:r>
      <w:proofErr w:type="spellEnd"/>
      <w:r>
        <w:rPr>
          <w:sz w:val="24"/>
          <w:szCs w:val="24"/>
        </w:rPr>
        <w:t xml:space="preserve"> </w:t>
      </w:r>
      <w:proofErr w:type="spellStart"/>
      <w:r>
        <w:rPr>
          <w:sz w:val="24"/>
          <w:szCs w:val="24"/>
        </w:rPr>
        <w:t>tahun</w:t>
      </w:r>
      <w:proofErr w:type="spellEnd"/>
      <w:r>
        <w:rPr>
          <w:sz w:val="24"/>
          <w:szCs w:val="24"/>
        </w:rPr>
        <w:t xml:space="preserve"> </w:t>
      </w:r>
      <w:proofErr w:type="spellStart"/>
      <w:r>
        <w:rPr>
          <w:sz w:val="24"/>
          <w:szCs w:val="24"/>
        </w:rPr>
        <w:t>Anggaran</w:t>
      </w:r>
      <w:proofErr w:type="spellEnd"/>
      <w:r>
        <w:rPr>
          <w:sz w:val="24"/>
          <w:szCs w:val="24"/>
        </w:rPr>
        <w:t xml:space="preserve"> 2023 </w:t>
      </w:r>
      <w:proofErr w:type="spellStart"/>
      <w:r>
        <w:rPr>
          <w:sz w:val="24"/>
          <w:szCs w:val="24"/>
        </w:rPr>
        <w:t>adalah</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belukut</w:t>
      </w:r>
      <w:proofErr w:type="spellEnd"/>
      <w:r>
        <w:rPr>
          <w:sz w:val="24"/>
          <w:szCs w:val="24"/>
        </w:rPr>
        <w:t>:</w:t>
      </w:r>
    </w:p>
    <w:tbl>
      <w:tblPr>
        <w:tblW w:w="8300" w:type="dxa"/>
        <w:tblInd w:w="113" w:type="dxa"/>
        <w:tblLook w:val="04A0" w:firstRow="1" w:lastRow="0" w:firstColumn="1" w:lastColumn="0" w:noHBand="0" w:noVBand="1"/>
      </w:tblPr>
      <w:tblGrid>
        <w:gridCol w:w="570"/>
        <w:gridCol w:w="2860"/>
        <w:gridCol w:w="1716"/>
        <w:gridCol w:w="1800"/>
        <w:gridCol w:w="1420"/>
      </w:tblGrid>
      <w:tr w:rsidR="00DF4D96" w:rsidRPr="00DF4D96" w14:paraId="503C0AAE" w14:textId="77777777">
        <w:trPr>
          <w:trHeight w:val="398"/>
        </w:trPr>
        <w:tc>
          <w:tcPr>
            <w:tcW w:w="54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7D8ED09F" w14:textId="77777777" w:rsidR="00615CB2" w:rsidRPr="00DF4D96" w:rsidRDefault="00C11D7E">
            <w:pPr>
              <w:jc w:val="center"/>
              <w:rPr>
                <w:b/>
                <w:bCs/>
                <w:sz w:val="24"/>
                <w:szCs w:val="24"/>
              </w:rPr>
            </w:pPr>
            <w:r w:rsidRPr="00DF4D96">
              <w:rPr>
                <w:b/>
                <w:bCs/>
                <w:sz w:val="24"/>
                <w:szCs w:val="24"/>
              </w:rPr>
              <w:t>No.</w:t>
            </w:r>
          </w:p>
        </w:tc>
        <w:tc>
          <w:tcPr>
            <w:tcW w:w="2860" w:type="dxa"/>
            <w:tcBorders>
              <w:top w:val="single" w:sz="4" w:space="0" w:color="auto"/>
              <w:left w:val="nil"/>
              <w:bottom w:val="single" w:sz="4" w:space="0" w:color="auto"/>
              <w:right w:val="single" w:sz="4" w:space="0" w:color="auto"/>
            </w:tcBorders>
            <w:shd w:val="clear" w:color="000000" w:fill="92D050"/>
            <w:noWrap/>
            <w:vAlign w:val="center"/>
          </w:tcPr>
          <w:p w14:paraId="6AE66742" w14:textId="77777777" w:rsidR="00615CB2" w:rsidRPr="00DF4D96" w:rsidRDefault="00C11D7E">
            <w:pPr>
              <w:jc w:val="center"/>
              <w:rPr>
                <w:b/>
                <w:bCs/>
                <w:sz w:val="24"/>
                <w:szCs w:val="24"/>
              </w:rPr>
            </w:pPr>
            <w:proofErr w:type="spellStart"/>
            <w:r w:rsidRPr="00DF4D96">
              <w:rPr>
                <w:b/>
                <w:bCs/>
                <w:sz w:val="24"/>
                <w:szCs w:val="24"/>
              </w:rPr>
              <w:t>Anggaran</w:t>
            </w:r>
            <w:proofErr w:type="spellEnd"/>
          </w:p>
        </w:tc>
        <w:tc>
          <w:tcPr>
            <w:tcW w:w="1680" w:type="dxa"/>
            <w:tcBorders>
              <w:top w:val="single" w:sz="4" w:space="0" w:color="auto"/>
              <w:left w:val="nil"/>
              <w:bottom w:val="single" w:sz="4" w:space="0" w:color="auto"/>
              <w:right w:val="single" w:sz="4" w:space="0" w:color="auto"/>
            </w:tcBorders>
            <w:shd w:val="clear" w:color="000000" w:fill="92D050"/>
            <w:noWrap/>
            <w:vAlign w:val="center"/>
          </w:tcPr>
          <w:p w14:paraId="241446CA" w14:textId="77777777" w:rsidR="00615CB2" w:rsidRPr="00DF4D96" w:rsidRDefault="00C11D7E">
            <w:pPr>
              <w:jc w:val="center"/>
              <w:rPr>
                <w:b/>
                <w:bCs/>
                <w:sz w:val="24"/>
                <w:szCs w:val="24"/>
              </w:rPr>
            </w:pPr>
            <w:proofErr w:type="spellStart"/>
            <w:r w:rsidRPr="00DF4D96">
              <w:rPr>
                <w:b/>
                <w:bCs/>
                <w:sz w:val="24"/>
                <w:szCs w:val="24"/>
              </w:rPr>
              <w:t>Pagu</w:t>
            </w:r>
            <w:proofErr w:type="spellEnd"/>
          </w:p>
        </w:tc>
        <w:tc>
          <w:tcPr>
            <w:tcW w:w="1800" w:type="dxa"/>
            <w:tcBorders>
              <w:top w:val="single" w:sz="4" w:space="0" w:color="auto"/>
              <w:left w:val="nil"/>
              <w:bottom w:val="single" w:sz="4" w:space="0" w:color="auto"/>
              <w:right w:val="single" w:sz="4" w:space="0" w:color="auto"/>
            </w:tcBorders>
            <w:shd w:val="clear" w:color="000000" w:fill="92D050"/>
            <w:noWrap/>
            <w:vAlign w:val="center"/>
          </w:tcPr>
          <w:p w14:paraId="38EC77F1" w14:textId="77777777" w:rsidR="00615CB2" w:rsidRPr="00DF4D96" w:rsidRDefault="00C11D7E">
            <w:pPr>
              <w:jc w:val="center"/>
              <w:rPr>
                <w:b/>
                <w:bCs/>
                <w:sz w:val="24"/>
                <w:szCs w:val="24"/>
              </w:rPr>
            </w:pPr>
            <w:proofErr w:type="spellStart"/>
            <w:r w:rsidRPr="00DF4D96">
              <w:rPr>
                <w:b/>
                <w:bCs/>
                <w:sz w:val="24"/>
                <w:szCs w:val="24"/>
              </w:rPr>
              <w:t>Realisasi</w:t>
            </w:r>
            <w:proofErr w:type="spellEnd"/>
          </w:p>
        </w:tc>
        <w:tc>
          <w:tcPr>
            <w:tcW w:w="1420" w:type="dxa"/>
            <w:tcBorders>
              <w:top w:val="single" w:sz="4" w:space="0" w:color="auto"/>
              <w:left w:val="nil"/>
              <w:bottom w:val="single" w:sz="4" w:space="0" w:color="auto"/>
              <w:right w:val="single" w:sz="4" w:space="0" w:color="auto"/>
            </w:tcBorders>
            <w:shd w:val="clear" w:color="000000" w:fill="92D050"/>
            <w:noWrap/>
            <w:vAlign w:val="center"/>
          </w:tcPr>
          <w:p w14:paraId="62C23A1B" w14:textId="77777777" w:rsidR="00615CB2" w:rsidRPr="00DF4D96" w:rsidRDefault="00C11D7E">
            <w:pPr>
              <w:jc w:val="center"/>
              <w:rPr>
                <w:b/>
                <w:bCs/>
                <w:sz w:val="24"/>
                <w:szCs w:val="24"/>
              </w:rPr>
            </w:pPr>
            <w:r w:rsidRPr="00DF4D96">
              <w:rPr>
                <w:b/>
                <w:bCs/>
                <w:sz w:val="24"/>
                <w:szCs w:val="24"/>
              </w:rPr>
              <w:t>%</w:t>
            </w:r>
          </w:p>
        </w:tc>
      </w:tr>
      <w:tr w:rsidR="00DF4D96" w:rsidRPr="00DF4D96" w14:paraId="4ABC9E8F" w14:textId="77777777">
        <w:trPr>
          <w:trHeight w:val="398"/>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A728C21" w14:textId="77777777" w:rsidR="00615CB2" w:rsidRPr="00DF4D96" w:rsidRDefault="00C11D7E">
            <w:pPr>
              <w:jc w:val="center"/>
              <w:rPr>
                <w:sz w:val="24"/>
                <w:szCs w:val="24"/>
              </w:rPr>
            </w:pPr>
            <w:r w:rsidRPr="00DF4D96">
              <w:rPr>
                <w:sz w:val="24"/>
                <w:szCs w:val="24"/>
              </w:rPr>
              <w:t>1</w:t>
            </w:r>
          </w:p>
        </w:tc>
        <w:tc>
          <w:tcPr>
            <w:tcW w:w="2860" w:type="dxa"/>
            <w:tcBorders>
              <w:top w:val="nil"/>
              <w:left w:val="nil"/>
              <w:bottom w:val="single" w:sz="4" w:space="0" w:color="auto"/>
              <w:right w:val="single" w:sz="4" w:space="0" w:color="auto"/>
            </w:tcBorders>
            <w:shd w:val="clear" w:color="auto" w:fill="auto"/>
            <w:noWrap/>
            <w:vAlign w:val="center"/>
          </w:tcPr>
          <w:p w14:paraId="07769C71" w14:textId="77777777" w:rsidR="00615CB2" w:rsidRPr="00DF4D96" w:rsidRDefault="00C11D7E">
            <w:pPr>
              <w:rPr>
                <w:sz w:val="24"/>
                <w:szCs w:val="24"/>
              </w:rPr>
            </w:pPr>
            <w:r w:rsidRPr="00DF4D96">
              <w:rPr>
                <w:sz w:val="24"/>
                <w:szCs w:val="24"/>
              </w:rPr>
              <w:t>UNTAN/APBN</w:t>
            </w:r>
          </w:p>
        </w:tc>
        <w:tc>
          <w:tcPr>
            <w:tcW w:w="1680" w:type="dxa"/>
            <w:tcBorders>
              <w:top w:val="nil"/>
              <w:left w:val="nil"/>
              <w:bottom w:val="single" w:sz="4" w:space="0" w:color="auto"/>
              <w:right w:val="single" w:sz="4" w:space="0" w:color="auto"/>
            </w:tcBorders>
            <w:shd w:val="clear" w:color="auto" w:fill="auto"/>
            <w:noWrap/>
            <w:vAlign w:val="center"/>
          </w:tcPr>
          <w:p w14:paraId="6C5C5558" w14:textId="77777777" w:rsidR="00615CB2" w:rsidRPr="00DF4D96" w:rsidRDefault="00C11D7E">
            <w:pPr>
              <w:jc w:val="right"/>
              <w:rPr>
                <w:sz w:val="24"/>
                <w:szCs w:val="24"/>
              </w:rPr>
            </w:pPr>
            <w:r w:rsidRPr="00DF4D96">
              <w:rPr>
                <w:sz w:val="24"/>
                <w:szCs w:val="24"/>
              </w:rPr>
              <w:t>6.012.200.000</w:t>
            </w:r>
          </w:p>
        </w:tc>
        <w:tc>
          <w:tcPr>
            <w:tcW w:w="1800" w:type="dxa"/>
            <w:tcBorders>
              <w:top w:val="nil"/>
              <w:left w:val="nil"/>
              <w:bottom w:val="single" w:sz="4" w:space="0" w:color="auto"/>
              <w:right w:val="single" w:sz="4" w:space="0" w:color="auto"/>
            </w:tcBorders>
            <w:shd w:val="clear" w:color="auto" w:fill="auto"/>
            <w:noWrap/>
            <w:vAlign w:val="center"/>
          </w:tcPr>
          <w:p w14:paraId="2D42F6F3" w14:textId="77777777" w:rsidR="00615CB2" w:rsidRPr="00DF4D96" w:rsidRDefault="00C11D7E">
            <w:pPr>
              <w:jc w:val="right"/>
              <w:rPr>
                <w:sz w:val="24"/>
                <w:szCs w:val="24"/>
              </w:rPr>
            </w:pPr>
            <w:r w:rsidRPr="00DF4D96">
              <w:rPr>
                <w:sz w:val="24"/>
                <w:szCs w:val="24"/>
              </w:rPr>
              <w:t>4.972.551.300</w:t>
            </w:r>
          </w:p>
        </w:tc>
        <w:tc>
          <w:tcPr>
            <w:tcW w:w="1420" w:type="dxa"/>
            <w:tcBorders>
              <w:top w:val="nil"/>
              <w:left w:val="nil"/>
              <w:bottom w:val="single" w:sz="4" w:space="0" w:color="auto"/>
              <w:right w:val="single" w:sz="4" w:space="0" w:color="auto"/>
            </w:tcBorders>
            <w:shd w:val="clear" w:color="auto" w:fill="auto"/>
            <w:noWrap/>
            <w:vAlign w:val="center"/>
          </w:tcPr>
          <w:p w14:paraId="7D0883FE" w14:textId="77777777" w:rsidR="00615CB2" w:rsidRPr="00DF4D96" w:rsidRDefault="00C11D7E">
            <w:pPr>
              <w:jc w:val="center"/>
              <w:rPr>
                <w:sz w:val="24"/>
                <w:szCs w:val="24"/>
              </w:rPr>
            </w:pPr>
            <w:r w:rsidRPr="00DF4D96">
              <w:rPr>
                <w:sz w:val="24"/>
                <w:szCs w:val="24"/>
              </w:rPr>
              <w:t>82,7</w:t>
            </w:r>
          </w:p>
        </w:tc>
      </w:tr>
      <w:tr w:rsidR="00DF4D96" w:rsidRPr="00DF4D96" w14:paraId="440F30C8" w14:textId="77777777">
        <w:trPr>
          <w:trHeight w:val="398"/>
        </w:trPr>
        <w:tc>
          <w:tcPr>
            <w:tcW w:w="540" w:type="dxa"/>
            <w:tcBorders>
              <w:top w:val="nil"/>
              <w:left w:val="single" w:sz="4" w:space="0" w:color="auto"/>
              <w:bottom w:val="single" w:sz="4" w:space="0" w:color="auto"/>
              <w:right w:val="single" w:sz="4" w:space="0" w:color="auto"/>
            </w:tcBorders>
            <w:shd w:val="clear" w:color="auto" w:fill="auto"/>
            <w:noWrap/>
            <w:vAlign w:val="center"/>
          </w:tcPr>
          <w:p w14:paraId="411BB462" w14:textId="77777777" w:rsidR="00615CB2" w:rsidRPr="00DF4D96" w:rsidRDefault="00C11D7E">
            <w:pPr>
              <w:jc w:val="center"/>
              <w:rPr>
                <w:sz w:val="24"/>
                <w:szCs w:val="24"/>
              </w:rPr>
            </w:pPr>
            <w:r w:rsidRPr="00DF4D96">
              <w:rPr>
                <w:sz w:val="24"/>
                <w:szCs w:val="24"/>
              </w:rPr>
              <w:t>2</w:t>
            </w:r>
          </w:p>
        </w:tc>
        <w:tc>
          <w:tcPr>
            <w:tcW w:w="2860" w:type="dxa"/>
            <w:tcBorders>
              <w:top w:val="nil"/>
              <w:left w:val="nil"/>
              <w:bottom w:val="single" w:sz="4" w:space="0" w:color="auto"/>
              <w:right w:val="single" w:sz="4" w:space="0" w:color="auto"/>
            </w:tcBorders>
            <w:shd w:val="clear" w:color="auto" w:fill="auto"/>
            <w:noWrap/>
            <w:vAlign w:val="center"/>
          </w:tcPr>
          <w:p w14:paraId="5EE3E4AC" w14:textId="77777777" w:rsidR="00615CB2" w:rsidRPr="00DF4D96" w:rsidRDefault="00C11D7E">
            <w:pPr>
              <w:rPr>
                <w:sz w:val="24"/>
                <w:szCs w:val="24"/>
              </w:rPr>
            </w:pPr>
            <w:r w:rsidRPr="00DF4D96">
              <w:rPr>
                <w:sz w:val="24"/>
                <w:szCs w:val="24"/>
              </w:rPr>
              <w:t>DIPA FAKULTAS (PNBP)</w:t>
            </w:r>
          </w:p>
        </w:tc>
        <w:tc>
          <w:tcPr>
            <w:tcW w:w="1680" w:type="dxa"/>
            <w:tcBorders>
              <w:top w:val="nil"/>
              <w:left w:val="nil"/>
              <w:bottom w:val="single" w:sz="4" w:space="0" w:color="auto"/>
              <w:right w:val="single" w:sz="4" w:space="0" w:color="auto"/>
            </w:tcBorders>
            <w:shd w:val="clear" w:color="auto" w:fill="auto"/>
            <w:noWrap/>
            <w:vAlign w:val="center"/>
          </w:tcPr>
          <w:p w14:paraId="67C888DA" w14:textId="77777777" w:rsidR="00615CB2" w:rsidRPr="00DF4D96" w:rsidRDefault="00C11D7E">
            <w:pPr>
              <w:jc w:val="right"/>
              <w:rPr>
                <w:sz w:val="24"/>
                <w:szCs w:val="24"/>
              </w:rPr>
            </w:pPr>
            <w:r w:rsidRPr="00DF4D96">
              <w:rPr>
                <w:sz w:val="24"/>
                <w:szCs w:val="24"/>
              </w:rPr>
              <w:t>11.263.140.000</w:t>
            </w:r>
          </w:p>
        </w:tc>
        <w:tc>
          <w:tcPr>
            <w:tcW w:w="1800" w:type="dxa"/>
            <w:tcBorders>
              <w:top w:val="nil"/>
              <w:left w:val="nil"/>
              <w:bottom w:val="single" w:sz="4" w:space="0" w:color="auto"/>
              <w:right w:val="single" w:sz="4" w:space="0" w:color="auto"/>
            </w:tcBorders>
            <w:shd w:val="clear" w:color="auto" w:fill="auto"/>
            <w:noWrap/>
            <w:vAlign w:val="center"/>
          </w:tcPr>
          <w:p w14:paraId="13370264" w14:textId="77777777" w:rsidR="00615CB2" w:rsidRPr="00DF4D96" w:rsidRDefault="00C11D7E">
            <w:pPr>
              <w:jc w:val="right"/>
              <w:rPr>
                <w:sz w:val="24"/>
                <w:szCs w:val="24"/>
              </w:rPr>
            </w:pPr>
            <w:r w:rsidRPr="00DF4D96">
              <w:rPr>
                <w:sz w:val="24"/>
                <w:szCs w:val="24"/>
              </w:rPr>
              <w:t>11.099.612.835</w:t>
            </w:r>
          </w:p>
        </w:tc>
        <w:tc>
          <w:tcPr>
            <w:tcW w:w="1420" w:type="dxa"/>
            <w:tcBorders>
              <w:top w:val="nil"/>
              <w:left w:val="nil"/>
              <w:bottom w:val="single" w:sz="4" w:space="0" w:color="auto"/>
              <w:right w:val="single" w:sz="4" w:space="0" w:color="auto"/>
            </w:tcBorders>
            <w:shd w:val="clear" w:color="auto" w:fill="auto"/>
            <w:noWrap/>
            <w:vAlign w:val="center"/>
          </w:tcPr>
          <w:p w14:paraId="40637F15" w14:textId="77777777" w:rsidR="00615CB2" w:rsidRPr="00DF4D96" w:rsidRDefault="00C11D7E">
            <w:pPr>
              <w:jc w:val="center"/>
              <w:rPr>
                <w:sz w:val="24"/>
                <w:szCs w:val="24"/>
              </w:rPr>
            </w:pPr>
            <w:r w:rsidRPr="00DF4D96">
              <w:rPr>
                <w:sz w:val="24"/>
                <w:szCs w:val="24"/>
              </w:rPr>
              <w:t>98,54</w:t>
            </w:r>
          </w:p>
        </w:tc>
      </w:tr>
      <w:tr w:rsidR="00DF4D96" w:rsidRPr="00DF4D96" w14:paraId="668AE960" w14:textId="77777777">
        <w:trPr>
          <w:trHeight w:val="398"/>
        </w:trPr>
        <w:tc>
          <w:tcPr>
            <w:tcW w:w="34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5CF2E91" w14:textId="77777777" w:rsidR="00615CB2" w:rsidRPr="00DF4D96" w:rsidRDefault="00C11D7E">
            <w:pPr>
              <w:jc w:val="center"/>
              <w:rPr>
                <w:b/>
                <w:bCs/>
                <w:sz w:val="24"/>
                <w:szCs w:val="24"/>
              </w:rPr>
            </w:pPr>
            <w:proofErr w:type="spellStart"/>
            <w:r w:rsidRPr="00DF4D96">
              <w:rPr>
                <w:b/>
                <w:bCs/>
                <w:sz w:val="24"/>
                <w:szCs w:val="24"/>
              </w:rPr>
              <w:t>Jumlah</w:t>
            </w:r>
            <w:proofErr w:type="spellEnd"/>
          </w:p>
        </w:tc>
        <w:tc>
          <w:tcPr>
            <w:tcW w:w="1680" w:type="dxa"/>
            <w:tcBorders>
              <w:top w:val="nil"/>
              <w:left w:val="nil"/>
              <w:bottom w:val="single" w:sz="4" w:space="0" w:color="auto"/>
              <w:right w:val="single" w:sz="4" w:space="0" w:color="auto"/>
            </w:tcBorders>
            <w:shd w:val="clear" w:color="auto" w:fill="auto"/>
            <w:noWrap/>
            <w:vAlign w:val="center"/>
          </w:tcPr>
          <w:p w14:paraId="483A3636" w14:textId="77777777" w:rsidR="00615CB2" w:rsidRPr="00DF4D96" w:rsidRDefault="00C11D7E">
            <w:pPr>
              <w:jc w:val="center"/>
              <w:rPr>
                <w:b/>
                <w:bCs/>
                <w:sz w:val="24"/>
                <w:szCs w:val="24"/>
              </w:rPr>
            </w:pPr>
            <w:r w:rsidRPr="00DF4D96">
              <w:rPr>
                <w:b/>
                <w:bCs/>
                <w:sz w:val="24"/>
                <w:szCs w:val="24"/>
              </w:rPr>
              <w:t>17.275.340.000</w:t>
            </w:r>
          </w:p>
        </w:tc>
        <w:tc>
          <w:tcPr>
            <w:tcW w:w="1800" w:type="dxa"/>
            <w:tcBorders>
              <w:top w:val="nil"/>
              <w:left w:val="nil"/>
              <w:bottom w:val="single" w:sz="4" w:space="0" w:color="auto"/>
              <w:right w:val="single" w:sz="4" w:space="0" w:color="auto"/>
            </w:tcBorders>
            <w:shd w:val="clear" w:color="auto" w:fill="auto"/>
            <w:noWrap/>
            <w:vAlign w:val="center"/>
          </w:tcPr>
          <w:p w14:paraId="7C3E7EAB" w14:textId="77777777" w:rsidR="00615CB2" w:rsidRPr="00DF4D96" w:rsidRDefault="00C11D7E">
            <w:pPr>
              <w:jc w:val="center"/>
              <w:rPr>
                <w:b/>
                <w:bCs/>
                <w:sz w:val="24"/>
                <w:szCs w:val="24"/>
              </w:rPr>
            </w:pPr>
            <w:r w:rsidRPr="00DF4D96">
              <w:rPr>
                <w:b/>
                <w:bCs/>
                <w:sz w:val="24"/>
                <w:szCs w:val="24"/>
              </w:rPr>
              <w:t>16.072.164.135</w:t>
            </w:r>
          </w:p>
        </w:tc>
        <w:tc>
          <w:tcPr>
            <w:tcW w:w="1420" w:type="dxa"/>
            <w:tcBorders>
              <w:top w:val="nil"/>
              <w:left w:val="nil"/>
              <w:bottom w:val="single" w:sz="4" w:space="0" w:color="auto"/>
              <w:right w:val="single" w:sz="4" w:space="0" w:color="auto"/>
            </w:tcBorders>
            <w:shd w:val="clear" w:color="auto" w:fill="auto"/>
            <w:noWrap/>
            <w:vAlign w:val="center"/>
          </w:tcPr>
          <w:p w14:paraId="048E6A26" w14:textId="77777777" w:rsidR="00615CB2" w:rsidRPr="00DF4D96" w:rsidRDefault="00C11D7E">
            <w:pPr>
              <w:jc w:val="center"/>
              <w:rPr>
                <w:sz w:val="24"/>
                <w:szCs w:val="24"/>
              </w:rPr>
            </w:pPr>
            <w:r w:rsidRPr="00DF4D96">
              <w:rPr>
                <w:sz w:val="24"/>
                <w:szCs w:val="24"/>
              </w:rPr>
              <w:t>93,04</w:t>
            </w:r>
          </w:p>
        </w:tc>
      </w:tr>
    </w:tbl>
    <w:p w14:paraId="7A280334" w14:textId="09C759A2" w:rsidR="00615CB2" w:rsidRDefault="00C11D7E">
      <w:pPr>
        <w:spacing w:line="360" w:lineRule="auto"/>
        <w:ind w:left="-142"/>
        <w:jc w:val="both"/>
        <w:rPr>
          <w:rFonts w:eastAsia="Arial Unicode MS"/>
          <w:b/>
          <w:sz w:val="24"/>
          <w:szCs w:val="24"/>
          <w:lang w:val="sv-SE"/>
        </w:rPr>
      </w:pPr>
      <w:r>
        <w:rPr>
          <w:sz w:val="24"/>
          <w:szCs w:val="24"/>
          <w:lang w:val="fi-FI"/>
        </w:rPr>
        <w:t xml:space="preserve">  </w:t>
      </w:r>
      <w:r>
        <w:rPr>
          <w:rFonts w:eastAsia="Arial Unicode MS"/>
          <w:sz w:val="24"/>
          <w:szCs w:val="24"/>
          <w:lang w:val="sv-SE"/>
        </w:rPr>
        <w:t xml:space="preserve">Rincian lengkap pagu anggaran BLU Fakultas Pertanian TA. </w:t>
      </w:r>
      <w:r w:rsidR="00D56767">
        <w:rPr>
          <w:rFonts w:eastAsia="Arial Unicode MS"/>
          <w:sz w:val="24"/>
          <w:szCs w:val="24"/>
          <w:lang w:val="sv-SE"/>
        </w:rPr>
        <w:t>2023</w:t>
      </w:r>
      <w:r>
        <w:rPr>
          <w:rFonts w:eastAsia="Arial Unicode MS"/>
          <w:sz w:val="24"/>
          <w:szCs w:val="24"/>
          <w:lang w:val="sv-SE"/>
        </w:rPr>
        <w:t xml:space="preserve"> </w:t>
      </w:r>
      <w:r>
        <w:rPr>
          <w:rFonts w:eastAsia="Arial Unicode MS"/>
          <w:b/>
          <w:i/>
          <w:sz w:val="24"/>
          <w:szCs w:val="24"/>
          <w:lang w:val="sv-SE"/>
        </w:rPr>
        <w:t>lampiran 21</w:t>
      </w:r>
    </w:p>
    <w:p w14:paraId="6C0FE157" w14:textId="77777777" w:rsidR="00615CB2" w:rsidRDefault="00615CB2">
      <w:pPr>
        <w:spacing w:line="360" w:lineRule="auto"/>
        <w:ind w:left="360" w:hanging="360"/>
        <w:jc w:val="both"/>
        <w:rPr>
          <w:sz w:val="24"/>
          <w:szCs w:val="24"/>
          <w:lang w:val="fi-FI"/>
        </w:rPr>
      </w:pPr>
    </w:p>
    <w:p w14:paraId="3844C5C2" w14:textId="77777777" w:rsidR="00615CB2" w:rsidRDefault="00C11D7E">
      <w:pPr>
        <w:numPr>
          <w:ilvl w:val="0"/>
          <w:numId w:val="64"/>
        </w:numPr>
        <w:tabs>
          <w:tab w:val="clear" w:pos="360"/>
          <w:tab w:val="left" w:pos="0"/>
        </w:tabs>
        <w:spacing w:line="360" w:lineRule="auto"/>
        <w:ind w:hanging="720"/>
        <w:jc w:val="both"/>
        <w:rPr>
          <w:rFonts w:eastAsia="Arial Unicode MS"/>
          <w:b/>
          <w:sz w:val="24"/>
          <w:szCs w:val="24"/>
          <w:lang w:val="fi-FI"/>
        </w:rPr>
      </w:pPr>
      <w:r>
        <w:rPr>
          <w:rFonts w:eastAsia="Arial Unicode MS"/>
          <w:b/>
          <w:sz w:val="24"/>
          <w:szCs w:val="24"/>
          <w:lang w:val="fi-FI"/>
        </w:rPr>
        <w:t>Realisasi Anggaran.</w:t>
      </w:r>
    </w:p>
    <w:p w14:paraId="416386C2" w14:textId="77777777" w:rsidR="00615CB2" w:rsidRDefault="00C11D7E">
      <w:pPr>
        <w:spacing w:line="360" w:lineRule="auto"/>
        <w:ind w:firstLine="567"/>
        <w:jc w:val="both"/>
        <w:rPr>
          <w:sz w:val="24"/>
          <w:szCs w:val="24"/>
          <w:lang w:val="fi-FI"/>
        </w:rPr>
      </w:pPr>
      <w:r>
        <w:rPr>
          <w:sz w:val="24"/>
          <w:szCs w:val="24"/>
          <w:lang w:val="fi-FI"/>
        </w:rPr>
        <w:t>Pelaksanaan aspek keuangan ini telah sesuai dengan prinsip-prinsip pelaporan keuangan yang berbasis aktual dan metode penyajian data keuangan yang telah sesuai dengan perundang-undangan yang berlaku.</w:t>
      </w:r>
    </w:p>
    <w:p w14:paraId="22358DCE" w14:textId="77777777" w:rsidR="00615CB2" w:rsidRPr="00DF4D96" w:rsidRDefault="00C11D7E">
      <w:pPr>
        <w:spacing w:line="360" w:lineRule="auto"/>
        <w:jc w:val="both"/>
        <w:rPr>
          <w:sz w:val="24"/>
          <w:szCs w:val="24"/>
          <w:lang w:val="fi-FI"/>
        </w:rPr>
      </w:pPr>
      <w:r w:rsidRPr="00DF4D96">
        <w:rPr>
          <w:sz w:val="24"/>
          <w:szCs w:val="24"/>
          <w:lang w:val="fi-FI"/>
        </w:rPr>
        <w:t xml:space="preserve">Secara keseluruhan realisasi anggaran yang dapat dilaksanakan sebesar </w:t>
      </w:r>
      <w:r w:rsidRPr="00DF4D96">
        <w:rPr>
          <w:b/>
          <w:bCs/>
          <w:sz w:val="24"/>
          <w:szCs w:val="24"/>
        </w:rPr>
        <w:t>93,04</w:t>
      </w:r>
      <w:r w:rsidRPr="00DF4D96">
        <w:rPr>
          <w:sz w:val="24"/>
          <w:szCs w:val="24"/>
          <w:lang w:val="fi-FI"/>
        </w:rPr>
        <w:t xml:space="preserve">%, khusus  anggaran PNBP terserap </w:t>
      </w:r>
      <w:r w:rsidRPr="00DF4D96">
        <w:rPr>
          <w:b/>
          <w:sz w:val="24"/>
          <w:szCs w:val="24"/>
          <w:lang w:val="fi-FI"/>
        </w:rPr>
        <w:t>98,54 %,</w:t>
      </w:r>
      <w:r w:rsidRPr="00DF4D96">
        <w:rPr>
          <w:sz w:val="24"/>
          <w:szCs w:val="24"/>
          <w:lang w:val="fi-FI"/>
        </w:rPr>
        <w:t xml:space="preserve">  rincian lengakap dapat dilihat pada </w:t>
      </w:r>
      <w:r w:rsidRPr="00DF4D96">
        <w:rPr>
          <w:b/>
          <w:i/>
          <w:sz w:val="24"/>
          <w:szCs w:val="24"/>
          <w:lang w:val="fi-FI"/>
        </w:rPr>
        <w:t>lampiran 18</w:t>
      </w:r>
    </w:p>
    <w:p w14:paraId="7B8DDCB1" w14:textId="77777777" w:rsidR="00615CB2" w:rsidRPr="00DF4D96" w:rsidRDefault="00C11D7E">
      <w:pPr>
        <w:spacing w:line="360" w:lineRule="auto"/>
        <w:jc w:val="both"/>
        <w:rPr>
          <w:sz w:val="24"/>
          <w:szCs w:val="24"/>
          <w:lang w:val="fi-FI"/>
        </w:rPr>
      </w:pPr>
      <w:r w:rsidRPr="00DF4D96">
        <w:rPr>
          <w:sz w:val="24"/>
          <w:szCs w:val="24"/>
          <w:lang w:val="fi-FI"/>
        </w:rPr>
        <w:t>Sedangkan kegiatan Fisik (pengadaan sarana dan prasarana ) yang telah dilaksanakan di Fakultas Pertanian pada Tahun 202</w:t>
      </w:r>
      <w:r w:rsidRPr="00DF4D96">
        <w:rPr>
          <w:sz w:val="24"/>
          <w:szCs w:val="24"/>
        </w:rPr>
        <w:t>3</w:t>
      </w:r>
      <w:r w:rsidRPr="00DF4D96">
        <w:rPr>
          <w:i/>
          <w:sz w:val="24"/>
          <w:szCs w:val="24"/>
          <w:lang w:val="fi-FI"/>
        </w:rPr>
        <w:t xml:space="preserve"> (</w:t>
      </w:r>
      <w:r w:rsidRPr="00DF4D96">
        <w:rPr>
          <w:b/>
          <w:i/>
          <w:sz w:val="24"/>
          <w:szCs w:val="24"/>
          <w:lang w:val="fi-FI"/>
        </w:rPr>
        <w:t>lampiran  6)</w:t>
      </w:r>
    </w:p>
    <w:p w14:paraId="0C586FBC" w14:textId="77777777" w:rsidR="00615CB2" w:rsidRDefault="00C11D7E">
      <w:pPr>
        <w:spacing w:line="360" w:lineRule="auto"/>
        <w:rPr>
          <w:rFonts w:eastAsia="Arial Unicode MS"/>
          <w:sz w:val="24"/>
          <w:szCs w:val="24"/>
          <w:lang w:val="id-ID"/>
        </w:rPr>
      </w:pPr>
      <w:r>
        <w:rPr>
          <w:rFonts w:eastAsia="Arial Unicode MS"/>
          <w:sz w:val="24"/>
          <w:szCs w:val="24"/>
          <w:lang w:val="id-ID"/>
        </w:rPr>
        <w:br w:type="page"/>
      </w:r>
    </w:p>
    <w:p w14:paraId="37C33579" w14:textId="77777777" w:rsidR="00615CB2" w:rsidRDefault="00C11D7E">
      <w:pPr>
        <w:spacing w:line="360" w:lineRule="auto"/>
        <w:jc w:val="center"/>
        <w:rPr>
          <w:rFonts w:eastAsia="Arial Unicode MS"/>
          <w:b/>
          <w:sz w:val="28"/>
          <w:szCs w:val="28"/>
          <w:lang w:val="it-IT"/>
        </w:rPr>
      </w:pPr>
      <w:r>
        <w:rPr>
          <w:rFonts w:eastAsia="Arial Unicode MS"/>
          <w:b/>
          <w:sz w:val="28"/>
          <w:szCs w:val="28"/>
          <w:lang w:val="it-IT"/>
        </w:rPr>
        <w:lastRenderedPageBreak/>
        <w:t>BAB IV</w:t>
      </w:r>
    </w:p>
    <w:p w14:paraId="56E722F2" w14:textId="77777777" w:rsidR="00615CB2" w:rsidRDefault="00C11D7E">
      <w:pPr>
        <w:spacing w:line="360" w:lineRule="auto"/>
        <w:jc w:val="center"/>
        <w:rPr>
          <w:rFonts w:eastAsia="Arial Unicode MS"/>
          <w:b/>
          <w:sz w:val="28"/>
          <w:szCs w:val="28"/>
          <w:lang w:val="it-IT"/>
        </w:rPr>
      </w:pPr>
      <w:r>
        <w:rPr>
          <w:rFonts w:eastAsia="Arial Unicode MS"/>
          <w:b/>
          <w:sz w:val="28"/>
          <w:szCs w:val="28"/>
          <w:lang w:val="it-IT"/>
        </w:rPr>
        <w:t>PENUTUP</w:t>
      </w:r>
    </w:p>
    <w:p w14:paraId="7C347C65" w14:textId="77777777" w:rsidR="00615CB2" w:rsidRDefault="00615CB2">
      <w:pPr>
        <w:spacing w:line="360" w:lineRule="auto"/>
        <w:rPr>
          <w:rFonts w:eastAsia="Arial Unicode MS"/>
          <w:b/>
          <w:sz w:val="24"/>
          <w:szCs w:val="24"/>
          <w:lang w:val="it-IT"/>
        </w:rPr>
      </w:pPr>
    </w:p>
    <w:p w14:paraId="049530C5" w14:textId="77777777" w:rsidR="00615CB2" w:rsidRDefault="00615CB2">
      <w:pPr>
        <w:spacing w:line="360" w:lineRule="auto"/>
        <w:jc w:val="both"/>
        <w:rPr>
          <w:rFonts w:eastAsia="Arial Unicode MS"/>
          <w:sz w:val="24"/>
          <w:szCs w:val="24"/>
          <w:lang w:val="it-IT"/>
        </w:rPr>
      </w:pPr>
    </w:p>
    <w:p w14:paraId="6A7CB5A1" w14:textId="345CEC85" w:rsidR="00615CB2" w:rsidRDefault="00C11D7E">
      <w:pPr>
        <w:spacing w:line="360" w:lineRule="auto"/>
        <w:ind w:firstLine="567"/>
        <w:jc w:val="both"/>
        <w:rPr>
          <w:rFonts w:eastAsia="Arial Unicode MS"/>
          <w:sz w:val="24"/>
          <w:szCs w:val="24"/>
          <w:lang w:val="it-IT"/>
        </w:rPr>
      </w:pPr>
      <w:r>
        <w:rPr>
          <w:rFonts w:eastAsia="Arial Unicode MS"/>
          <w:sz w:val="24"/>
          <w:szCs w:val="24"/>
          <w:lang w:val="it-IT"/>
        </w:rPr>
        <w:t>Laporan Akuntabilitas Kinerja Instansi Pemerintah (LAKIP) tahun 202</w:t>
      </w:r>
      <w:r>
        <w:rPr>
          <w:rFonts w:eastAsia="Arial Unicode MS"/>
          <w:sz w:val="24"/>
          <w:szCs w:val="24"/>
        </w:rPr>
        <w:t>3</w:t>
      </w:r>
      <w:r>
        <w:rPr>
          <w:rFonts w:eastAsia="Arial Unicode MS"/>
          <w:sz w:val="24"/>
          <w:szCs w:val="24"/>
          <w:lang w:val="it-IT"/>
        </w:rPr>
        <w:t xml:space="preserve"> Fakultas Pertanian Universitas Tanjungpura, merupakan bentuk pertanggungjawaban pelaksanaan kegiatan tahun </w:t>
      </w:r>
      <w:r w:rsidR="00D56767">
        <w:rPr>
          <w:rFonts w:eastAsia="Arial Unicode MS"/>
          <w:sz w:val="24"/>
          <w:szCs w:val="24"/>
          <w:lang w:val="it-IT"/>
        </w:rPr>
        <w:t>2023</w:t>
      </w:r>
      <w:r>
        <w:rPr>
          <w:rFonts w:eastAsia="Arial Unicode MS"/>
          <w:sz w:val="24"/>
          <w:szCs w:val="24"/>
          <w:lang w:val="it-IT"/>
        </w:rPr>
        <w:t xml:space="preserve">, sebagai tindak lanjut Instruksi Presiden RI Nomor 7 Tahun 1999 tentang Akuntabilitas Kinerja Instansi Pemerintah, di lingkungan Universitas Tanjungpura. </w:t>
      </w:r>
    </w:p>
    <w:p w14:paraId="4D50C6F1" w14:textId="77777777" w:rsidR="00615CB2" w:rsidRDefault="00C11D7E">
      <w:pPr>
        <w:spacing w:line="360" w:lineRule="auto"/>
        <w:jc w:val="both"/>
        <w:rPr>
          <w:rFonts w:eastAsia="Arial Unicode MS"/>
          <w:sz w:val="24"/>
          <w:szCs w:val="24"/>
          <w:lang w:val="it-IT"/>
        </w:rPr>
      </w:pPr>
      <w:r>
        <w:rPr>
          <w:rFonts w:eastAsia="Arial Unicode MS"/>
          <w:sz w:val="24"/>
          <w:szCs w:val="24"/>
          <w:lang w:val="it-IT"/>
        </w:rPr>
        <w:t xml:space="preserve">Program kegiatan Fakultas Pertanian Universitas Tanjungpura masih menghadapi berbagai kendala antara lain masih terbatasnya dana untuk menunjang berbagai kegiatan. Berdasarkan sasaran yang telah ditetapkan, sesuai dengan visi dan misi, tujuan dan sasaran serta cara pencapaian tujuan dan sasaran, maka pencapaian kinerja fakultas secara </w:t>
      </w:r>
      <w:r w:rsidRPr="00DF4D96">
        <w:rPr>
          <w:rFonts w:eastAsia="Arial Unicode MS"/>
          <w:sz w:val="24"/>
          <w:szCs w:val="24"/>
          <w:lang w:val="it-IT"/>
        </w:rPr>
        <w:t xml:space="preserve">umum mencapai </w:t>
      </w:r>
      <w:r w:rsidRPr="00DF4D96">
        <w:rPr>
          <w:b/>
          <w:bCs/>
          <w:sz w:val="24"/>
          <w:szCs w:val="24"/>
        </w:rPr>
        <w:t>93,04</w:t>
      </w:r>
      <w:r w:rsidRPr="00DF4D96">
        <w:rPr>
          <w:sz w:val="24"/>
          <w:szCs w:val="24"/>
          <w:lang w:val="fi-FI"/>
        </w:rPr>
        <w:t>%, (</w:t>
      </w:r>
      <w:r w:rsidRPr="00DF4D96">
        <w:rPr>
          <w:b/>
          <w:sz w:val="24"/>
          <w:szCs w:val="24"/>
          <w:lang w:val="fi-FI"/>
        </w:rPr>
        <w:t>RM dan BLU</w:t>
      </w:r>
      <w:r w:rsidRPr="00DF4D96">
        <w:rPr>
          <w:sz w:val="24"/>
          <w:szCs w:val="24"/>
          <w:lang w:val="fi-FI"/>
        </w:rPr>
        <w:t xml:space="preserve">) </w:t>
      </w:r>
      <w:r w:rsidRPr="00DF4D96">
        <w:rPr>
          <w:rFonts w:eastAsia="Arial Unicode MS"/>
          <w:sz w:val="24"/>
          <w:szCs w:val="24"/>
          <w:lang w:val="it-IT"/>
        </w:rPr>
        <w:t xml:space="preserve">melebihi target yang diharapkan. Namun demikian masih banyak aspek yang perlu dilakukan pembenahan dalam rangka meningkatkan pelaksanaan </w:t>
      </w:r>
      <w:r>
        <w:rPr>
          <w:rFonts w:eastAsia="Arial Unicode MS"/>
          <w:sz w:val="24"/>
          <w:szCs w:val="24"/>
          <w:lang w:val="it-IT"/>
        </w:rPr>
        <w:t xml:space="preserve">Tri Darma Perguruan Tinggi. </w:t>
      </w:r>
    </w:p>
    <w:p w14:paraId="2EECE325" w14:textId="77777777" w:rsidR="00615CB2" w:rsidRDefault="00615CB2">
      <w:pPr>
        <w:spacing w:line="360" w:lineRule="auto"/>
        <w:rPr>
          <w:rFonts w:eastAsia="Arial Unicode MS"/>
          <w:sz w:val="24"/>
          <w:szCs w:val="24"/>
          <w:lang w:val="it-IT"/>
        </w:rPr>
      </w:pPr>
    </w:p>
    <w:p w14:paraId="50D2C2E1" w14:textId="77777777" w:rsidR="00615CB2" w:rsidRDefault="00615CB2">
      <w:pPr>
        <w:tabs>
          <w:tab w:val="left" w:pos="6680"/>
        </w:tabs>
        <w:spacing w:line="360" w:lineRule="auto"/>
        <w:rPr>
          <w:rFonts w:eastAsia="Arial Unicode MS"/>
          <w:sz w:val="24"/>
          <w:szCs w:val="24"/>
          <w:lang w:val="it-IT"/>
        </w:rPr>
      </w:pPr>
    </w:p>
    <w:sectPr w:rsidR="00615CB2">
      <w:headerReference w:type="even" r:id="rId9"/>
      <w:headerReference w:type="default" r:id="rId10"/>
      <w:footerReference w:type="even" r:id="rId11"/>
      <w:footerReference w:type="default" r:id="rId12"/>
      <w:headerReference w:type="first" r:id="rId13"/>
      <w:footerReference w:type="first" r:id="rId14"/>
      <w:pgSz w:w="11907" w:h="16839"/>
      <w:pgMar w:top="1418" w:right="1275" w:bottom="1185" w:left="1701" w:header="142"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5E24A" w14:textId="77777777" w:rsidR="005A789B" w:rsidRDefault="005A789B">
      <w:r>
        <w:separator/>
      </w:r>
    </w:p>
  </w:endnote>
  <w:endnote w:type="continuationSeparator" w:id="0">
    <w:p w14:paraId="53CCB071" w14:textId="77777777" w:rsidR="005A789B" w:rsidRDefault="005A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6AC4" w14:textId="77777777" w:rsidR="00C11D7E" w:rsidRDefault="00C11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446616"/>
    </w:sdtPr>
    <w:sdtEndPr/>
    <w:sdtContent>
      <w:p w14:paraId="18FA9E99" w14:textId="77777777" w:rsidR="00C11D7E" w:rsidRDefault="00C11D7E">
        <w:pPr>
          <w:pStyle w:val="Footer"/>
          <w:jc w:val="center"/>
        </w:pPr>
        <w:r>
          <w:fldChar w:fldCharType="begin"/>
        </w:r>
        <w:r>
          <w:instrText xml:space="preserve"> PAGE   \* MERGEFORMAT </w:instrText>
        </w:r>
        <w:r>
          <w:fldChar w:fldCharType="separate"/>
        </w:r>
        <w:r w:rsidR="00C663DA">
          <w:rPr>
            <w:noProof/>
          </w:rPr>
          <w:t>28</w:t>
        </w:r>
        <w:r>
          <w:fldChar w:fldCharType="end"/>
        </w:r>
      </w:p>
    </w:sdtContent>
  </w:sdt>
  <w:p w14:paraId="61A301BD" w14:textId="77777777" w:rsidR="00C11D7E" w:rsidRDefault="00C11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0D19" w14:textId="77777777" w:rsidR="00C11D7E" w:rsidRDefault="00C11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50BF" w14:textId="77777777" w:rsidR="005A789B" w:rsidRDefault="005A789B">
      <w:r>
        <w:separator/>
      </w:r>
    </w:p>
  </w:footnote>
  <w:footnote w:type="continuationSeparator" w:id="0">
    <w:p w14:paraId="75EED6BE" w14:textId="77777777" w:rsidR="005A789B" w:rsidRDefault="005A7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C040" w14:textId="77777777" w:rsidR="00C11D7E" w:rsidRDefault="00C11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7CE8" w14:textId="77777777" w:rsidR="00C11D7E" w:rsidRDefault="00C11D7E">
    <w:pPr>
      <w:pStyle w:val="Header"/>
      <w:tabs>
        <w:tab w:val="clear" w:pos="8640"/>
      </w:tabs>
      <w:ind w:left="-1134" w:right="-709"/>
    </w:pPr>
    <w:r>
      <w:rPr>
        <w:noProof/>
      </w:rPr>
      <w:drawing>
        <wp:anchor distT="0" distB="0" distL="114300" distR="114300" simplePos="0" relativeHeight="251664384" behindDoc="1" locked="0" layoutInCell="1" allowOverlap="1" wp14:anchorId="4B88EB70" wp14:editId="5EBD1741">
          <wp:simplePos x="0" y="0"/>
          <wp:positionH relativeFrom="column">
            <wp:posOffset>5021580</wp:posOffset>
          </wp:positionH>
          <wp:positionV relativeFrom="paragraph">
            <wp:posOffset>12065</wp:posOffset>
          </wp:positionV>
          <wp:extent cx="441325" cy="441325"/>
          <wp:effectExtent l="0" t="0" r="0" b="0"/>
          <wp:wrapNone/>
          <wp:docPr id="19" name="Picture 19" descr="Koleksi Lambang dan Logo: March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Koleksi Lambang dan Logo: March 20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41325" cy="441325"/>
                  </a:xfrm>
                  <a:prstGeom prst="rect">
                    <a:avLst/>
                  </a:prstGeom>
                  <a:noFill/>
                  <a:ln>
                    <a:noFill/>
                  </a:ln>
                </pic:spPr>
              </pic:pic>
            </a:graphicData>
          </a:graphic>
        </wp:anchor>
      </w:drawing>
    </w:r>
    <w:r>
      <w:rPr>
        <w:noProof/>
      </w:rPr>
      <w:drawing>
        <wp:inline distT="0" distB="0" distL="0" distR="0" wp14:anchorId="17320437" wp14:editId="74D85F29">
          <wp:extent cx="1090930" cy="328295"/>
          <wp:effectExtent l="19050" t="0" r="0" b="109855"/>
          <wp:docPr id="20" name="Picture 20" descr="C:\Users\ASUS\Downloads\KAMPUAS MERDEK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ASUS\Downloads\KAMPUAS MERDEKA.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148984" cy="34622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tab/>
    </w:r>
    <w:r>
      <w:tab/>
    </w:r>
    <w:r>
      <w:tab/>
    </w:r>
    <w:r>
      <w:tab/>
    </w:r>
    <w:r>
      <w:tab/>
    </w:r>
    <w:r>
      <w:tab/>
    </w:r>
    <w:r>
      <w:tab/>
    </w:r>
    <w:r>
      <w:rPr>
        <w:noProof/>
      </w:rPr>
      <w:drawing>
        <wp:inline distT="0" distB="0" distL="0" distR="0" wp14:anchorId="2BC7960A" wp14:editId="22D3D813">
          <wp:extent cx="431165" cy="431165"/>
          <wp:effectExtent l="0" t="0" r="0" b="0"/>
          <wp:docPr id="21" name="Picture 21" descr="https://2.bp.blogspot.com/-S5xikknNh-s/WOYVFtX-G5I/AAAAAAAAC_g/zEk6k7zHLe0tOi3s3hV8SBPobs5zk_feQCLcB/s1600/Un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https://2.bp.blogspot.com/-S5xikknNh-s/WOYVFtX-G5I/AAAAAAAAC_g/zEk6k7zHLe0tOi3s3hV8SBPobs5zk_feQCLcB/s1600/Unta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448580" cy="448898"/>
                  </a:xfrm>
                  <a:prstGeom prst="rect">
                    <a:avLst/>
                  </a:prstGeom>
                  <a:noFill/>
                  <a:ln>
                    <a:noFill/>
                  </a:ln>
                </pic:spPr>
              </pic:pic>
            </a:graphicData>
          </a:graphic>
        </wp:inline>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FBA2" w14:textId="77777777" w:rsidR="00C11D7E" w:rsidRDefault="00C11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lvlText w:val="%1."/>
      <w:lvlJc w:val="left"/>
      <w:pPr>
        <w:ind w:left="90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D"/>
    <w:multiLevelType w:val="multilevel"/>
    <w:tmpl w:val="0000000D"/>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0000010"/>
    <w:multiLevelType w:val="multilevel"/>
    <w:tmpl w:val="00000010"/>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0000012"/>
    <w:multiLevelType w:val="multilevel"/>
    <w:tmpl w:val="00000012"/>
    <w:lvl w:ilvl="0">
      <w:start w:val="1"/>
      <w:numFmt w:val="decimal"/>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0000014"/>
    <w:multiLevelType w:val="multilevel"/>
    <w:tmpl w:val="00000014"/>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53D3224"/>
    <w:multiLevelType w:val="multilevel"/>
    <w:tmpl w:val="053D3224"/>
    <w:lvl w:ilvl="0">
      <w:numFmt w:val="bullet"/>
      <w:lvlText w:val="-"/>
      <w:lvlJc w:val="left"/>
      <w:pPr>
        <w:ind w:left="2487" w:hanging="360"/>
      </w:pPr>
      <w:rPr>
        <w:rFonts w:ascii="Times New Roman" w:eastAsia="Times New Roman" w:hAnsi="Times New Roman" w:cs="Times New Roman" w:hint="default"/>
      </w:rPr>
    </w:lvl>
    <w:lvl w:ilvl="1">
      <w:start w:val="1"/>
      <w:numFmt w:val="bullet"/>
      <w:lvlText w:val="o"/>
      <w:lvlJc w:val="left"/>
      <w:pPr>
        <w:ind w:left="3207" w:hanging="360"/>
      </w:pPr>
      <w:rPr>
        <w:rFonts w:ascii="Courier New" w:hAnsi="Courier New" w:cs="Courier New" w:hint="default"/>
      </w:rPr>
    </w:lvl>
    <w:lvl w:ilvl="2">
      <w:start w:val="1"/>
      <w:numFmt w:val="bullet"/>
      <w:lvlText w:val=""/>
      <w:lvlJc w:val="left"/>
      <w:pPr>
        <w:ind w:left="3927" w:hanging="360"/>
      </w:pPr>
      <w:rPr>
        <w:rFonts w:ascii="Wingdings" w:hAnsi="Wingdings" w:hint="default"/>
      </w:rPr>
    </w:lvl>
    <w:lvl w:ilvl="3">
      <w:start w:val="1"/>
      <w:numFmt w:val="bullet"/>
      <w:lvlText w:val=""/>
      <w:lvlJc w:val="left"/>
      <w:pPr>
        <w:ind w:left="4647" w:hanging="360"/>
      </w:pPr>
      <w:rPr>
        <w:rFonts w:ascii="Symbol" w:hAnsi="Symbol" w:hint="default"/>
      </w:rPr>
    </w:lvl>
    <w:lvl w:ilvl="4">
      <w:start w:val="1"/>
      <w:numFmt w:val="bullet"/>
      <w:lvlText w:val="o"/>
      <w:lvlJc w:val="left"/>
      <w:pPr>
        <w:ind w:left="5367" w:hanging="360"/>
      </w:pPr>
      <w:rPr>
        <w:rFonts w:ascii="Courier New" w:hAnsi="Courier New" w:cs="Courier New" w:hint="default"/>
      </w:rPr>
    </w:lvl>
    <w:lvl w:ilvl="5">
      <w:start w:val="1"/>
      <w:numFmt w:val="bullet"/>
      <w:lvlText w:val=""/>
      <w:lvlJc w:val="left"/>
      <w:pPr>
        <w:ind w:left="6087" w:hanging="360"/>
      </w:pPr>
      <w:rPr>
        <w:rFonts w:ascii="Wingdings" w:hAnsi="Wingdings" w:hint="default"/>
      </w:rPr>
    </w:lvl>
    <w:lvl w:ilvl="6">
      <w:start w:val="1"/>
      <w:numFmt w:val="bullet"/>
      <w:lvlText w:val=""/>
      <w:lvlJc w:val="left"/>
      <w:pPr>
        <w:ind w:left="6807" w:hanging="360"/>
      </w:pPr>
      <w:rPr>
        <w:rFonts w:ascii="Symbol" w:hAnsi="Symbol" w:hint="default"/>
      </w:rPr>
    </w:lvl>
    <w:lvl w:ilvl="7">
      <w:start w:val="1"/>
      <w:numFmt w:val="bullet"/>
      <w:lvlText w:val="o"/>
      <w:lvlJc w:val="left"/>
      <w:pPr>
        <w:ind w:left="7527" w:hanging="360"/>
      </w:pPr>
      <w:rPr>
        <w:rFonts w:ascii="Courier New" w:hAnsi="Courier New" w:cs="Courier New" w:hint="default"/>
      </w:rPr>
    </w:lvl>
    <w:lvl w:ilvl="8">
      <w:start w:val="1"/>
      <w:numFmt w:val="bullet"/>
      <w:lvlText w:val=""/>
      <w:lvlJc w:val="left"/>
      <w:pPr>
        <w:ind w:left="8247" w:hanging="360"/>
      </w:pPr>
      <w:rPr>
        <w:rFonts w:ascii="Wingdings" w:hAnsi="Wingdings" w:hint="default"/>
      </w:rPr>
    </w:lvl>
  </w:abstractNum>
  <w:abstractNum w:abstractNumId="6" w15:restartNumberingAfterBreak="0">
    <w:nsid w:val="06814017"/>
    <w:multiLevelType w:val="multilevel"/>
    <w:tmpl w:val="06814017"/>
    <w:lvl w:ilvl="0">
      <w:start w:val="1"/>
      <w:numFmt w:val="lowerLetter"/>
      <w:lvlText w:val="%1."/>
      <w:lvlJc w:val="left"/>
      <w:pPr>
        <w:tabs>
          <w:tab w:val="left" w:pos="720"/>
        </w:tabs>
        <w:ind w:left="720" w:hanging="360"/>
      </w:pPr>
      <w:rPr>
        <w:rFonts w:ascii="Times New Roman" w:eastAsia="Times New Roman" w:hAnsi="Times New Roman"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7A45333"/>
    <w:multiLevelType w:val="singleLevel"/>
    <w:tmpl w:val="07A45333"/>
    <w:lvl w:ilvl="0">
      <w:start w:val="1"/>
      <w:numFmt w:val="upperLetter"/>
      <w:pStyle w:val="Heading5"/>
      <w:lvlText w:val="%1."/>
      <w:lvlJc w:val="left"/>
      <w:pPr>
        <w:tabs>
          <w:tab w:val="left" w:pos="1200"/>
        </w:tabs>
        <w:ind w:left="1200" w:hanging="360"/>
      </w:pPr>
      <w:rPr>
        <w:rFonts w:hint="default"/>
      </w:rPr>
    </w:lvl>
  </w:abstractNum>
  <w:abstractNum w:abstractNumId="8" w15:restartNumberingAfterBreak="0">
    <w:nsid w:val="08A30A57"/>
    <w:multiLevelType w:val="multilevel"/>
    <w:tmpl w:val="08A30A57"/>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2144910"/>
    <w:multiLevelType w:val="multilevel"/>
    <w:tmpl w:val="1214491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26560A1"/>
    <w:multiLevelType w:val="multilevel"/>
    <w:tmpl w:val="126560A1"/>
    <w:lvl w:ilvl="0">
      <w:start w:val="1"/>
      <w:numFmt w:val="upperLetter"/>
      <w:lvlText w:val="%1."/>
      <w:lvlJc w:val="left"/>
      <w:pPr>
        <w:ind w:left="450" w:hanging="360"/>
      </w:pPr>
    </w:lvl>
    <w:lvl w:ilvl="1">
      <w:start w:val="1"/>
      <w:numFmt w:val="upp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1" w15:restartNumberingAfterBreak="0">
    <w:nsid w:val="15CC617C"/>
    <w:multiLevelType w:val="multilevel"/>
    <w:tmpl w:val="15CC617C"/>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9E282D"/>
    <w:multiLevelType w:val="multilevel"/>
    <w:tmpl w:val="189E282D"/>
    <w:lvl w:ilvl="0">
      <w:start w:val="1"/>
      <w:numFmt w:val="lowerLetter"/>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3" w15:restartNumberingAfterBreak="0">
    <w:nsid w:val="19F50C81"/>
    <w:multiLevelType w:val="multilevel"/>
    <w:tmpl w:val="19F50C81"/>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1A444A24"/>
    <w:multiLevelType w:val="multilevel"/>
    <w:tmpl w:val="1A444A24"/>
    <w:lvl w:ilvl="0">
      <w:start w:val="1"/>
      <w:numFmt w:val="bullet"/>
      <w:lvlText w:val=""/>
      <w:lvlJc w:val="left"/>
      <w:pPr>
        <w:ind w:left="1996" w:hanging="360"/>
      </w:pPr>
      <w:rPr>
        <w:rFonts w:ascii="Symbol" w:hAnsi="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15" w15:restartNumberingAfterBreak="0">
    <w:nsid w:val="1BA11437"/>
    <w:multiLevelType w:val="multilevel"/>
    <w:tmpl w:val="1BA11437"/>
    <w:lvl w:ilvl="0">
      <w:start w:val="1"/>
      <w:numFmt w:val="decimal"/>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6" w15:restartNumberingAfterBreak="0">
    <w:nsid w:val="1D6600A5"/>
    <w:multiLevelType w:val="multilevel"/>
    <w:tmpl w:val="1D6600A5"/>
    <w:lvl w:ilvl="0">
      <w:start w:val="1"/>
      <w:numFmt w:val="lowerLetter"/>
      <w:lvlText w:val="%1."/>
      <w:lvlJc w:val="left"/>
      <w:pPr>
        <w:tabs>
          <w:tab w:val="left" w:pos="720"/>
        </w:tabs>
        <w:ind w:left="720" w:hanging="360"/>
      </w:pPr>
      <w:rPr>
        <w:rFonts w:ascii="Times New Roman" w:eastAsia="Times New Roman" w:hAnsi="Times New Roman" w:cs="Times New Roman"/>
      </w:rPr>
    </w:lvl>
    <w:lvl w:ilvl="1">
      <w:start w:val="2"/>
      <w:numFmt w:val="decimal"/>
      <w:lvlText w:val="%2."/>
      <w:lvlJc w:val="left"/>
      <w:pPr>
        <w:tabs>
          <w:tab w:val="left"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0905E75"/>
    <w:multiLevelType w:val="multilevel"/>
    <w:tmpl w:val="20905E7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rFonts w:hint="default"/>
      </w:rPr>
    </w:lvl>
    <w:lvl w:ilvl="4">
      <w:start w:val="1"/>
      <w:numFmt w:val="decimal"/>
      <w:lvlText w:val="%5)"/>
      <w:lvlJc w:val="left"/>
      <w:pPr>
        <w:ind w:left="4320" w:hanging="360"/>
      </w:pPr>
      <w:rPr>
        <w:rFonts w:hint="default"/>
      </w:rPr>
    </w:lvl>
    <w:lvl w:ilvl="5">
      <w:start w:val="3"/>
      <w:numFmt w:val="bullet"/>
      <w:lvlText w:val="-"/>
      <w:lvlJc w:val="left"/>
      <w:pPr>
        <w:ind w:left="5220" w:hanging="360"/>
      </w:pPr>
      <w:rPr>
        <w:rFonts w:ascii="Times New Roman" w:eastAsia="Times New Roman" w:hAnsi="Times New Roman" w:cs="Times New Roman" w:hint="default"/>
        <w:color w:val="000000"/>
      </w:r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1590BBA"/>
    <w:multiLevelType w:val="multilevel"/>
    <w:tmpl w:val="21590BBA"/>
    <w:lvl w:ilvl="0">
      <w:start w:val="1"/>
      <w:numFmt w:val="lowerLetter"/>
      <w:lvlText w:val="%1)"/>
      <w:lvlJc w:val="left"/>
      <w:pPr>
        <w:ind w:left="2487" w:hanging="360"/>
      </w:pPr>
      <w:rPr>
        <w:rFonts w:hint="default"/>
      </w:rPr>
    </w:lvl>
    <w:lvl w:ilvl="1">
      <w:start w:val="1"/>
      <w:numFmt w:val="bullet"/>
      <w:lvlText w:val="o"/>
      <w:lvlJc w:val="left"/>
      <w:pPr>
        <w:ind w:left="3207" w:hanging="360"/>
      </w:pPr>
      <w:rPr>
        <w:rFonts w:ascii="Courier New" w:hAnsi="Courier New" w:cs="Courier New" w:hint="default"/>
      </w:rPr>
    </w:lvl>
    <w:lvl w:ilvl="2">
      <w:start w:val="1"/>
      <w:numFmt w:val="bullet"/>
      <w:lvlText w:val=""/>
      <w:lvlJc w:val="left"/>
      <w:pPr>
        <w:ind w:left="3927" w:hanging="360"/>
      </w:pPr>
      <w:rPr>
        <w:rFonts w:ascii="Wingdings" w:hAnsi="Wingdings" w:hint="default"/>
      </w:rPr>
    </w:lvl>
    <w:lvl w:ilvl="3">
      <w:start w:val="1"/>
      <w:numFmt w:val="bullet"/>
      <w:lvlText w:val=""/>
      <w:lvlJc w:val="left"/>
      <w:pPr>
        <w:ind w:left="4647" w:hanging="360"/>
      </w:pPr>
      <w:rPr>
        <w:rFonts w:ascii="Symbol" w:hAnsi="Symbol" w:hint="default"/>
      </w:rPr>
    </w:lvl>
    <w:lvl w:ilvl="4">
      <w:start w:val="1"/>
      <w:numFmt w:val="bullet"/>
      <w:lvlText w:val="o"/>
      <w:lvlJc w:val="left"/>
      <w:pPr>
        <w:ind w:left="5367" w:hanging="360"/>
      </w:pPr>
      <w:rPr>
        <w:rFonts w:ascii="Courier New" w:hAnsi="Courier New" w:cs="Courier New" w:hint="default"/>
      </w:rPr>
    </w:lvl>
    <w:lvl w:ilvl="5">
      <w:start w:val="1"/>
      <w:numFmt w:val="bullet"/>
      <w:lvlText w:val=""/>
      <w:lvlJc w:val="left"/>
      <w:pPr>
        <w:ind w:left="6087" w:hanging="360"/>
      </w:pPr>
      <w:rPr>
        <w:rFonts w:ascii="Wingdings" w:hAnsi="Wingdings" w:hint="default"/>
      </w:rPr>
    </w:lvl>
    <w:lvl w:ilvl="6">
      <w:start w:val="1"/>
      <w:numFmt w:val="bullet"/>
      <w:lvlText w:val=""/>
      <w:lvlJc w:val="left"/>
      <w:pPr>
        <w:ind w:left="6807" w:hanging="360"/>
      </w:pPr>
      <w:rPr>
        <w:rFonts w:ascii="Symbol" w:hAnsi="Symbol" w:hint="default"/>
      </w:rPr>
    </w:lvl>
    <w:lvl w:ilvl="7">
      <w:start w:val="1"/>
      <w:numFmt w:val="bullet"/>
      <w:lvlText w:val="o"/>
      <w:lvlJc w:val="left"/>
      <w:pPr>
        <w:ind w:left="7527" w:hanging="360"/>
      </w:pPr>
      <w:rPr>
        <w:rFonts w:ascii="Courier New" w:hAnsi="Courier New" w:cs="Courier New" w:hint="default"/>
      </w:rPr>
    </w:lvl>
    <w:lvl w:ilvl="8">
      <w:start w:val="1"/>
      <w:numFmt w:val="bullet"/>
      <w:lvlText w:val=""/>
      <w:lvlJc w:val="left"/>
      <w:pPr>
        <w:ind w:left="8247" w:hanging="360"/>
      </w:pPr>
      <w:rPr>
        <w:rFonts w:ascii="Wingdings" w:hAnsi="Wingdings" w:hint="default"/>
      </w:rPr>
    </w:lvl>
  </w:abstractNum>
  <w:abstractNum w:abstractNumId="19" w15:restartNumberingAfterBreak="0">
    <w:nsid w:val="24632F94"/>
    <w:multiLevelType w:val="multilevel"/>
    <w:tmpl w:val="24632F9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5DE6752"/>
    <w:multiLevelType w:val="multilevel"/>
    <w:tmpl w:val="25DE675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64B4AC5"/>
    <w:multiLevelType w:val="multilevel"/>
    <w:tmpl w:val="264B4AC5"/>
    <w:lvl w:ilvl="0">
      <w:start w:val="1"/>
      <w:numFmt w:val="decimal"/>
      <w:lvlText w:val="%1)"/>
      <w:lvlJc w:val="left"/>
      <w:pPr>
        <w:tabs>
          <w:tab w:val="left" w:pos="1080"/>
        </w:tabs>
        <w:ind w:left="1080" w:hanging="360"/>
      </w:pPr>
      <w:rPr>
        <w:rFonts w:ascii="Times New Roman" w:eastAsia="Times New Roman" w:hAnsi="Times New Roman" w:cs="Times New Roman"/>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2" w15:restartNumberingAfterBreak="0">
    <w:nsid w:val="275C2E9F"/>
    <w:multiLevelType w:val="multilevel"/>
    <w:tmpl w:val="275C2E9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28DB16EB"/>
    <w:multiLevelType w:val="multilevel"/>
    <w:tmpl w:val="28DB16E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2B3F4E5B"/>
    <w:multiLevelType w:val="multilevel"/>
    <w:tmpl w:val="2B3F4E5B"/>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2CE221E5"/>
    <w:multiLevelType w:val="multilevel"/>
    <w:tmpl w:val="2CE221E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2CFA2A67"/>
    <w:multiLevelType w:val="multilevel"/>
    <w:tmpl w:val="2CFA2A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36721BD"/>
    <w:multiLevelType w:val="multilevel"/>
    <w:tmpl w:val="336721BD"/>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33C60276"/>
    <w:multiLevelType w:val="multilevel"/>
    <w:tmpl w:val="33C60276"/>
    <w:lvl w:ilvl="0">
      <w:start w:val="1"/>
      <w:numFmt w:val="lowerLetter"/>
      <w:lvlText w:val="%1."/>
      <w:lvlJc w:val="left"/>
      <w:pPr>
        <w:ind w:left="1080" w:hanging="360"/>
      </w:pPr>
      <w:rPr>
        <w:rFonts w:ascii="Times New Roman" w:eastAsia="Arial Unicode MS"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33FD1C5E"/>
    <w:multiLevelType w:val="multilevel"/>
    <w:tmpl w:val="33FD1C5E"/>
    <w:lvl w:ilvl="0">
      <w:start w:val="1"/>
      <w:numFmt w:val="lowerLetter"/>
      <w:lvlText w:val="%1)"/>
      <w:lvlJc w:val="left"/>
      <w:pPr>
        <w:ind w:left="23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48B64B7"/>
    <w:multiLevelType w:val="multilevel"/>
    <w:tmpl w:val="348B64B7"/>
    <w:lvl w:ilvl="0">
      <w:start w:val="1"/>
      <w:numFmt w:val="lowerLetter"/>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1" w15:restartNumberingAfterBreak="0">
    <w:nsid w:val="36F34527"/>
    <w:multiLevelType w:val="multilevel"/>
    <w:tmpl w:val="36F34527"/>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050476"/>
    <w:multiLevelType w:val="multilevel"/>
    <w:tmpl w:val="37050476"/>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B84FD3"/>
    <w:multiLevelType w:val="multilevel"/>
    <w:tmpl w:val="37B84FD3"/>
    <w:lvl w:ilvl="0">
      <w:start w:val="1"/>
      <w:numFmt w:val="lowerLetter"/>
      <w:lvlText w:val="%1."/>
      <w:lvlJc w:val="left"/>
      <w:pPr>
        <w:tabs>
          <w:tab w:val="left" w:pos="720"/>
        </w:tabs>
        <w:ind w:left="720" w:hanging="360"/>
      </w:pPr>
      <w:rPr>
        <w:rFonts w:ascii="Times New Roman" w:eastAsia="Times New Roman" w:hAnsi="Times New Roman" w:cs="Times New Roman"/>
      </w:rPr>
    </w:lvl>
    <w:lvl w:ilvl="1">
      <w:start w:val="2"/>
      <w:numFmt w:val="decimal"/>
      <w:lvlText w:val="%2."/>
      <w:lvlJc w:val="left"/>
      <w:pPr>
        <w:tabs>
          <w:tab w:val="left" w:pos="1440"/>
        </w:tabs>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5144D4"/>
    <w:multiLevelType w:val="multilevel"/>
    <w:tmpl w:val="3B5144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BD16ECE"/>
    <w:multiLevelType w:val="multilevel"/>
    <w:tmpl w:val="3BD16ECE"/>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3C693D04"/>
    <w:multiLevelType w:val="multilevel"/>
    <w:tmpl w:val="3C693D04"/>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F31D8B"/>
    <w:multiLevelType w:val="multilevel"/>
    <w:tmpl w:val="3FF31D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0D61B92"/>
    <w:multiLevelType w:val="singleLevel"/>
    <w:tmpl w:val="40D61B92"/>
    <w:lvl w:ilvl="0">
      <w:start w:val="1"/>
      <w:numFmt w:val="upperLetter"/>
      <w:pStyle w:val="Heading6"/>
      <w:lvlText w:val="%1."/>
      <w:lvlJc w:val="left"/>
      <w:pPr>
        <w:tabs>
          <w:tab w:val="left" w:pos="1140"/>
        </w:tabs>
        <w:ind w:left="1140" w:hanging="360"/>
      </w:pPr>
      <w:rPr>
        <w:rFonts w:hint="default"/>
      </w:rPr>
    </w:lvl>
  </w:abstractNum>
  <w:abstractNum w:abstractNumId="39" w15:restartNumberingAfterBreak="0">
    <w:nsid w:val="42447676"/>
    <w:multiLevelType w:val="multilevel"/>
    <w:tmpl w:val="42447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4B6399E"/>
    <w:multiLevelType w:val="multilevel"/>
    <w:tmpl w:val="44B6399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47AB3285"/>
    <w:multiLevelType w:val="multilevel"/>
    <w:tmpl w:val="47AB328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4BD60702"/>
    <w:multiLevelType w:val="multilevel"/>
    <w:tmpl w:val="4BD607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F50144"/>
    <w:multiLevelType w:val="multilevel"/>
    <w:tmpl w:val="50F5014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3995961"/>
    <w:multiLevelType w:val="multilevel"/>
    <w:tmpl w:val="539959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55643171"/>
    <w:multiLevelType w:val="multilevel"/>
    <w:tmpl w:val="55643171"/>
    <w:lvl w:ilvl="0">
      <w:start w:val="1"/>
      <w:numFmt w:val="lowerLetter"/>
      <w:lvlText w:val="%1)"/>
      <w:lvlJc w:val="left"/>
      <w:pPr>
        <w:ind w:left="2345" w:hanging="360"/>
      </w:pPr>
      <w:rPr>
        <w:rFonts w:hint="default"/>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46" w15:restartNumberingAfterBreak="0">
    <w:nsid w:val="569C5B46"/>
    <w:multiLevelType w:val="multilevel"/>
    <w:tmpl w:val="569C5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75C206E"/>
    <w:multiLevelType w:val="multilevel"/>
    <w:tmpl w:val="575C206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583F4098"/>
    <w:multiLevelType w:val="multilevel"/>
    <w:tmpl w:val="583F4098"/>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9" w15:restartNumberingAfterBreak="0">
    <w:nsid w:val="5C114F8C"/>
    <w:multiLevelType w:val="multilevel"/>
    <w:tmpl w:val="5C114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C8D6267"/>
    <w:multiLevelType w:val="multilevel"/>
    <w:tmpl w:val="5C8D626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1" w15:restartNumberingAfterBreak="0">
    <w:nsid w:val="5F7F5E0B"/>
    <w:multiLevelType w:val="multilevel"/>
    <w:tmpl w:val="5F7F5E0B"/>
    <w:lvl w:ilvl="0">
      <w:start w:val="1"/>
      <w:numFmt w:val="lowerLetter"/>
      <w:lvlText w:val="%1."/>
      <w:lvlJc w:val="left"/>
      <w:pPr>
        <w:ind w:left="1440" w:hanging="360"/>
      </w:pPr>
      <w:rPr>
        <w:rFonts w:hint="default"/>
      </w:r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01B3ABB"/>
    <w:multiLevelType w:val="singleLevel"/>
    <w:tmpl w:val="601B3ABB"/>
    <w:lvl w:ilvl="0">
      <w:start w:val="1"/>
      <w:numFmt w:val="upperLetter"/>
      <w:lvlText w:val="%1."/>
      <w:lvlJc w:val="left"/>
      <w:pPr>
        <w:tabs>
          <w:tab w:val="left" w:pos="360"/>
        </w:tabs>
        <w:ind w:left="360" w:hanging="360"/>
      </w:pPr>
      <w:rPr>
        <w:rFonts w:hint="default"/>
      </w:rPr>
    </w:lvl>
  </w:abstractNum>
  <w:abstractNum w:abstractNumId="53" w15:restartNumberingAfterBreak="0">
    <w:nsid w:val="60491081"/>
    <w:multiLevelType w:val="multilevel"/>
    <w:tmpl w:val="604910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570714"/>
    <w:multiLevelType w:val="multilevel"/>
    <w:tmpl w:val="615707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110AF9"/>
    <w:multiLevelType w:val="multilevel"/>
    <w:tmpl w:val="65110AF9"/>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7C655A1"/>
    <w:multiLevelType w:val="multilevel"/>
    <w:tmpl w:val="67C655A1"/>
    <w:lvl w:ilvl="0">
      <w:start w:val="1"/>
      <w:numFmt w:val="decimal"/>
      <w:lvlText w:val="%1)"/>
      <w:lvlJc w:val="left"/>
      <w:pPr>
        <w:ind w:left="1353" w:hanging="360"/>
      </w:pPr>
      <w:rPr>
        <w:rFonts w:hint="default"/>
        <w:b/>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7" w15:restartNumberingAfterBreak="0">
    <w:nsid w:val="68D45549"/>
    <w:multiLevelType w:val="multilevel"/>
    <w:tmpl w:val="68D45549"/>
    <w:lvl w:ilvl="0">
      <w:start w:val="1"/>
      <w:numFmt w:val="upperLetter"/>
      <w:lvlText w:val="%1."/>
      <w:lvlJc w:val="left"/>
      <w:pPr>
        <w:tabs>
          <w:tab w:val="left" w:pos="360"/>
        </w:tabs>
        <w:ind w:left="360" w:hanging="360"/>
      </w:pPr>
      <w:rPr>
        <w:rFonts w:ascii="Times New Roman" w:eastAsia="Arial Unicode MS" w:hAnsi="Times New Roman" w:cs="Arial"/>
      </w:rPr>
    </w:lvl>
    <w:lvl w:ilvl="1">
      <w:start w:val="1"/>
      <w:numFmt w:val="lowerLetter"/>
      <w:lvlText w:val="%2."/>
      <w:lvlJc w:val="left"/>
      <w:pPr>
        <w:ind w:left="-1440" w:hanging="360"/>
      </w:pPr>
    </w:lvl>
    <w:lvl w:ilvl="2">
      <w:start w:val="1"/>
      <w:numFmt w:val="lowerRoman"/>
      <w:lvlText w:val="%3."/>
      <w:lvlJc w:val="right"/>
      <w:pPr>
        <w:ind w:left="-720" w:hanging="180"/>
      </w:pPr>
    </w:lvl>
    <w:lvl w:ilvl="3">
      <w:start w:val="1"/>
      <w:numFmt w:val="decimal"/>
      <w:lvlText w:val="%4."/>
      <w:lvlJc w:val="left"/>
      <w:pPr>
        <w:ind w:left="0" w:hanging="360"/>
      </w:pPr>
    </w:lvl>
    <w:lvl w:ilvl="4">
      <w:start w:val="1"/>
      <w:numFmt w:val="lowerLetter"/>
      <w:lvlText w:val="%5."/>
      <w:lvlJc w:val="left"/>
      <w:pPr>
        <w:ind w:left="720" w:hanging="360"/>
      </w:pPr>
    </w:lvl>
    <w:lvl w:ilvl="5">
      <w:start w:val="1"/>
      <w:numFmt w:val="lowerRoman"/>
      <w:lvlText w:val="%6."/>
      <w:lvlJc w:val="right"/>
      <w:pPr>
        <w:ind w:left="1440" w:hanging="180"/>
      </w:pPr>
    </w:lvl>
    <w:lvl w:ilvl="6">
      <w:start w:val="1"/>
      <w:numFmt w:val="decimal"/>
      <w:lvlText w:val="%7."/>
      <w:lvlJc w:val="left"/>
      <w:pPr>
        <w:ind w:left="2160" w:hanging="360"/>
      </w:pPr>
    </w:lvl>
    <w:lvl w:ilvl="7">
      <w:start w:val="1"/>
      <w:numFmt w:val="lowerLetter"/>
      <w:lvlText w:val="%8."/>
      <w:lvlJc w:val="left"/>
      <w:pPr>
        <w:ind w:left="2880" w:hanging="360"/>
      </w:pPr>
    </w:lvl>
    <w:lvl w:ilvl="8">
      <w:start w:val="1"/>
      <w:numFmt w:val="lowerRoman"/>
      <w:lvlText w:val="%9."/>
      <w:lvlJc w:val="right"/>
      <w:pPr>
        <w:ind w:left="3600" w:hanging="180"/>
      </w:pPr>
    </w:lvl>
  </w:abstractNum>
  <w:abstractNum w:abstractNumId="58" w15:restartNumberingAfterBreak="0">
    <w:nsid w:val="6DDF4490"/>
    <w:multiLevelType w:val="multilevel"/>
    <w:tmpl w:val="6DDF449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9" w15:restartNumberingAfterBreak="0">
    <w:nsid w:val="77914A2E"/>
    <w:multiLevelType w:val="multilevel"/>
    <w:tmpl w:val="77914A2E"/>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7E50EB"/>
    <w:multiLevelType w:val="singleLevel"/>
    <w:tmpl w:val="7B7E50EB"/>
    <w:lvl w:ilvl="0">
      <w:start w:val="1"/>
      <w:numFmt w:val="upperLetter"/>
      <w:pStyle w:val="Heading9"/>
      <w:lvlText w:val="%1."/>
      <w:lvlJc w:val="left"/>
      <w:pPr>
        <w:tabs>
          <w:tab w:val="left" w:pos="360"/>
        </w:tabs>
        <w:ind w:left="360" w:hanging="360"/>
      </w:pPr>
      <w:rPr>
        <w:rFonts w:hint="default"/>
      </w:rPr>
    </w:lvl>
  </w:abstractNum>
  <w:abstractNum w:abstractNumId="61" w15:restartNumberingAfterBreak="0">
    <w:nsid w:val="7DDD55AF"/>
    <w:multiLevelType w:val="multilevel"/>
    <w:tmpl w:val="7DDD55A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912"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E874EAB"/>
    <w:multiLevelType w:val="multilevel"/>
    <w:tmpl w:val="7E874E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EC5141C"/>
    <w:multiLevelType w:val="multilevel"/>
    <w:tmpl w:val="7EC5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60"/>
  </w:num>
  <w:num w:numId="4">
    <w:abstractNumId w:val="52"/>
  </w:num>
  <w:num w:numId="5">
    <w:abstractNumId w:val="49"/>
  </w:num>
  <w:num w:numId="6">
    <w:abstractNumId w:val="0"/>
  </w:num>
  <w:num w:numId="7">
    <w:abstractNumId w:val="36"/>
  </w:num>
  <w:num w:numId="8">
    <w:abstractNumId w:val="34"/>
  </w:num>
  <w:num w:numId="9">
    <w:abstractNumId w:val="35"/>
  </w:num>
  <w:num w:numId="10">
    <w:abstractNumId w:val="9"/>
  </w:num>
  <w:num w:numId="11">
    <w:abstractNumId w:val="23"/>
  </w:num>
  <w:num w:numId="12">
    <w:abstractNumId w:val="40"/>
  </w:num>
  <w:num w:numId="13">
    <w:abstractNumId w:val="11"/>
  </w:num>
  <w:num w:numId="14">
    <w:abstractNumId w:val="59"/>
  </w:num>
  <w:num w:numId="15">
    <w:abstractNumId w:val="32"/>
  </w:num>
  <w:num w:numId="16">
    <w:abstractNumId w:val="26"/>
  </w:num>
  <w:num w:numId="17">
    <w:abstractNumId w:val="8"/>
  </w:num>
  <w:num w:numId="18">
    <w:abstractNumId w:val="41"/>
  </w:num>
  <w:num w:numId="19">
    <w:abstractNumId w:val="21"/>
  </w:num>
  <w:num w:numId="20">
    <w:abstractNumId w:val="31"/>
  </w:num>
  <w:num w:numId="21">
    <w:abstractNumId w:val="37"/>
  </w:num>
  <w:num w:numId="22">
    <w:abstractNumId w:val="56"/>
  </w:num>
  <w:num w:numId="23">
    <w:abstractNumId w:val="20"/>
  </w:num>
  <w:num w:numId="24">
    <w:abstractNumId w:val="12"/>
  </w:num>
  <w:num w:numId="25">
    <w:abstractNumId w:val="29"/>
  </w:num>
  <w:num w:numId="26">
    <w:abstractNumId w:val="5"/>
  </w:num>
  <w:num w:numId="27">
    <w:abstractNumId w:val="50"/>
  </w:num>
  <w:num w:numId="28">
    <w:abstractNumId w:val="58"/>
  </w:num>
  <w:num w:numId="29">
    <w:abstractNumId w:val="19"/>
  </w:num>
  <w:num w:numId="30">
    <w:abstractNumId w:val="25"/>
  </w:num>
  <w:num w:numId="31">
    <w:abstractNumId w:val="63"/>
  </w:num>
  <w:num w:numId="32">
    <w:abstractNumId w:val="53"/>
  </w:num>
  <w:num w:numId="33">
    <w:abstractNumId w:val="54"/>
  </w:num>
  <w:num w:numId="34">
    <w:abstractNumId w:val="44"/>
  </w:num>
  <w:num w:numId="35">
    <w:abstractNumId w:val="14"/>
  </w:num>
  <w:num w:numId="36">
    <w:abstractNumId w:val="42"/>
  </w:num>
  <w:num w:numId="37">
    <w:abstractNumId w:val="39"/>
  </w:num>
  <w:num w:numId="38">
    <w:abstractNumId w:val="46"/>
  </w:num>
  <w:num w:numId="39">
    <w:abstractNumId w:val="15"/>
  </w:num>
  <w:num w:numId="40">
    <w:abstractNumId w:val="30"/>
  </w:num>
  <w:num w:numId="41">
    <w:abstractNumId w:val="45"/>
  </w:num>
  <w:num w:numId="42">
    <w:abstractNumId w:val="18"/>
  </w:num>
  <w:num w:numId="43">
    <w:abstractNumId w:val="62"/>
  </w:num>
  <w:num w:numId="44">
    <w:abstractNumId w:val="43"/>
  </w:num>
  <w:num w:numId="45">
    <w:abstractNumId w:val="55"/>
  </w:num>
  <w:num w:numId="46">
    <w:abstractNumId w:val="1"/>
  </w:num>
  <w:num w:numId="47">
    <w:abstractNumId w:val="61"/>
  </w:num>
  <w:num w:numId="48">
    <w:abstractNumId w:val="2"/>
  </w:num>
  <w:num w:numId="49">
    <w:abstractNumId w:val="17"/>
  </w:num>
  <w:num w:numId="50">
    <w:abstractNumId w:val="3"/>
  </w:num>
  <w:num w:numId="51">
    <w:abstractNumId w:val="51"/>
  </w:num>
  <w:num w:numId="52">
    <w:abstractNumId w:val="4"/>
  </w:num>
  <w:num w:numId="53">
    <w:abstractNumId w:val="10"/>
  </w:num>
  <w:num w:numId="54">
    <w:abstractNumId w:val="27"/>
  </w:num>
  <w:num w:numId="55">
    <w:abstractNumId w:val="16"/>
  </w:num>
  <w:num w:numId="56">
    <w:abstractNumId w:val="22"/>
  </w:num>
  <w:num w:numId="57">
    <w:abstractNumId w:val="6"/>
  </w:num>
  <w:num w:numId="58">
    <w:abstractNumId w:val="24"/>
  </w:num>
  <w:num w:numId="59">
    <w:abstractNumId w:val="13"/>
  </w:num>
  <w:num w:numId="60">
    <w:abstractNumId w:val="28"/>
  </w:num>
  <w:num w:numId="61">
    <w:abstractNumId w:val="33"/>
  </w:num>
  <w:num w:numId="62">
    <w:abstractNumId w:val="47"/>
  </w:num>
  <w:num w:numId="63">
    <w:abstractNumId w:val="48"/>
  </w:num>
  <w:num w:numId="64">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EB"/>
    <w:rsid w:val="000002A1"/>
    <w:rsid w:val="00002AC0"/>
    <w:rsid w:val="00004850"/>
    <w:rsid w:val="0000579D"/>
    <w:rsid w:val="00005F5A"/>
    <w:rsid w:val="0000727D"/>
    <w:rsid w:val="0000770E"/>
    <w:rsid w:val="00010812"/>
    <w:rsid w:val="00010A57"/>
    <w:rsid w:val="00010F62"/>
    <w:rsid w:val="00012707"/>
    <w:rsid w:val="000129AD"/>
    <w:rsid w:val="00012AC1"/>
    <w:rsid w:val="000135D9"/>
    <w:rsid w:val="0001440F"/>
    <w:rsid w:val="00014988"/>
    <w:rsid w:val="00014A62"/>
    <w:rsid w:val="000165CB"/>
    <w:rsid w:val="00016EA6"/>
    <w:rsid w:val="00022A57"/>
    <w:rsid w:val="00022CB9"/>
    <w:rsid w:val="00023AC4"/>
    <w:rsid w:val="00023D75"/>
    <w:rsid w:val="000256D2"/>
    <w:rsid w:val="00031E20"/>
    <w:rsid w:val="00034B2A"/>
    <w:rsid w:val="00035512"/>
    <w:rsid w:val="000421EE"/>
    <w:rsid w:val="00043C2B"/>
    <w:rsid w:val="000458EF"/>
    <w:rsid w:val="00046F0D"/>
    <w:rsid w:val="00046FF8"/>
    <w:rsid w:val="00055056"/>
    <w:rsid w:val="00056530"/>
    <w:rsid w:val="00056BA7"/>
    <w:rsid w:val="00060624"/>
    <w:rsid w:val="00063778"/>
    <w:rsid w:val="000657A5"/>
    <w:rsid w:val="0006613A"/>
    <w:rsid w:val="0006682D"/>
    <w:rsid w:val="00066C2C"/>
    <w:rsid w:val="000733B3"/>
    <w:rsid w:val="00075A62"/>
    <w:rsid w:val="000768DA"/>
    <w:rsid w:val="00076D6C"/>
    <w:rsid w:val="00077CCF"/>
    <w:rsid w:val="00077FB0"/>
    <w:rsid w:val="00081367"/>
    <w:rsid w:val="00082F04"/>
    <w:rsid w:val="00084919"/>
    <w:rsid w:val="00086C40"/>
    <w:rsid w:val="000870F7"/>
    <w:rsid w:val="00087571"/>
    <w:rsid w:val="0009088E"/>
    <w:rsid w:val="00090CE2"/>
    <w:rsid w:val="0009213D"/>
    <w:rsid w:val="00095CD0"/>
    <w:rsid w:val="00097515"/>
    <w:rsid w:val="000978A9"/>
    <w:rsid w:val="000A0362"/>
    <w:rsid w:val="000A4D2C"/>
    <w:rsid w:val="000A51BA"/>
    <w:rsid w:val="000A55D9"/>
    <w:rsid w:val="000A78E7"/>
    <w:rsid w:val="000B01BB"/>
    <w:rsid w:val="000B19E4"/>
    <w:rsid w:val="000B261D"/>
    <w:rsid w:val="000B35E3"/>
    <w:rsid w:val="000B3C2A"/>
    <w:rsid w:val="000B5215"/>
    <w:rsid w:val="000B7F70"/>
    <w:rsid w:val="000C2557"/>
    <w:rsid w:val="000C2853"/>
    <w:rsid w:val="000C2ECA"/>
    <w:rsid w:val="000C4ABD"/>
    <w:rsid w:val="000C5DB7"/>
    <w:rsid w:val="000C61CE"/>
    <w:rsid w:val="000C69B8"/>
    <w:rsid w:val="000C7E00"/>
    <w:rsid w:val="000D0932"/>
    <w:rsid w:val="000D32CB"/>
    <w:rsid w:val="000D5884"/>
    <w:rsid w:val="000D6E86"/>
    <w:rsid w:val="000E0151"/>
    <w:rsid w:val="000E3409"/>
    <w:rsid w:val="000E4E36"/>
    <w:rsid w:val="000E5180"/>
    <w:rsid w:val="000E52BD"/>
    <w:rsid w:val="000E6223"/>
    <w:rsid w:val="000E75F3"/>
    <w:rsid w:val="000E7D88"/>
    <w:rsid w:val="000F1EFA"/>
    <w:rsid w:val="000F3FA0"/>
    <w:rsid w:val="000F4204"/>
    <w:rsid w:val="000F483B"/>
    <w:rsid w:val="000F4C97"/>
    <w:rsid w:val="000F6085"/>
    <w:rsid w:val="000F6631"/>
    <w:rsid w:val="000F6A8E"/>
    <w:rsid w:val="00101001"/>
    <w:rsid w:val="0010134A"/>
    <w:rsid w:val="0010148C"/>
    <w:rsid w:val="00103479"/>
    <w:rsid w:val="00107091"/>
    <w:rsid w:val="00110959"/>
    <w:rsid w:val="00114025"/>
    <w:rsid w:val="00114370"/>
    <w:rsid w:val="00114A9E"/>
    <w:rsid w:val="00115875"/>
    <w:rsid w:val="001175AD"/>
    <w:rsid w:val="001215D4"/>
    <w:rsid w:val="0012180B"/>
    <w:rsid w:val="00122A79"/>
    <w:rsid w:val="001232C7"/>
    <w:rsid w:val="001255C2"/>
    <w:rsid w:val="0012580E"/>
    <w:rsid w:val="0012680C"/>
    <w:rsid w:val="00130B39"/>
    <w:rsid w:val="00131082"/>
    <w:rsid w:val="00133436"/>
    <w:rsid w:val="0013636C"/>
    <w:rsid w:val="00136783"/>
    <w:rsid w:val="0014109A"/>
    <w:rsid w:val="00142793"/>
    <w:rsid w:val="00142933"/>
    <w:rsid w:val="00142F27"/>
    <w:rsid w:val="00143FB3"/>
    <w:rsid w:val="001442A3"/>
    <w:rsid w:val="00146542"/>
    <w:rsid w:val="001473A1"/>
    <w:rsid w:val="0015071E"/>
    <w:rsid w:val="00150882"/>
    <w:rsid w:val="00151457"/>
    <w:rsid w:val="00152A24"/>
    <w:rsid w:val="00153B30"/>
    <w:rsid w:val="00154866"/>
    <w:rsid w:val="0015554D"/>
    <w:rsid w:val="001555BC"/>
    <w:rsid w:val="00155D2D"/>
    <w:rsid w:val="00155DEF"/>
    <w:rsid w:val="00156581"/>
    <w:rsid w:val="0015662D"/>
    <w:rsid w:val="00157B06"/>
    <w:rsid w:val="001613AD"/>
    <w:rsid w:val="00161862"/>
    <w:rsid w:val="00163256"/>
    <w:rsid w:val="00167AAA"/>
    <w:rsid w:val="00167C11"/>
    <w:rsid w:val="001737F3"/>
    <w:rsid w:val="00173EBC"/>
    <w:rsid w:val="001741BA"/>
    <w:rsid w:val="00177B65"/>
    <w:rsid w:val="001813E9"/>
    <w:rsid w:val="0018185B"/>
    <w:rsid w:val="00182189"/>
    <w:rsid w:val="00183126"/>
    <w:rsid w:val="00184519"/>
    <w:rsid w:val="00190DC1"/>
    <w:rsid w:val="001915D0"/>
    <w:rsid w:val="00191C88"/>
    <w:rsid w:val="00193888"/>
    <w:rsid w:val="00195983"/>
    <w:rsid w:val="00196182"/>
    <w:rsid w:val="00196BCF"/>
    <w:rsid w:val="00197637"/>
    <w:rsid w:val="00197BCB"/>
    <w:rsid w:val="001A05E4"/>
    <w:rsid w:val="001A14CA"/>
    <w:rsid w:val="001A1ADE"/>
    <w:rsid w:val="001A1DA9"/>
    <w:rsid w:val="001A41F7"/>
    <w:rsid w:val="001A5598"/>
    <w:rsid w:val="001A5854"/>
    <w:rsid w:val="001B2D5D"/>
    <w:rsid w:val="001B302C"/>
    <w:rsid w:val="001B32F3"/>
    <w:rsid w:val="001B3471"/>
    <w:rsid w:val="001B379A"/>
    <w:rsid w:val="001B3C06"/>
    <w:rsid w:val="001B3C54"/>
    <w:rsid w:val="001B6F41"/>
    <w:rsid w:val="001C7347"/>
    <w:rsid w:val="001D0DB5"/>
    <w:rsid w:val="001D292C"/>
    <w:rsid w:val="001D4192"/>
    <w:rsid w:val="001D48BF"/>
    <w:rsid w:val="001D5437"/>
    <w:rsid w:val="001D6A13"/>
    <w:rsid w:val="001D7F61"/>
    <w:rsid w:val="001E0AEC"/>
    <w:rsid w:val="001E1A8A"/>
    <w:rsid w:val="001E1FBF"/>
    <w:rsid w:val="001E2237"/>
    <w:rsid w:val="001E413E"/>
    <w:rsid w:val="001E52A3"/>
    <w:rsid w:val="001E6FF2"/>
    <w:rsid w:val="001F06F7"/>
    <w:rsid w:val="001F170E"/>
    <w:rsid w:val="001F3042"/>
    <w:rsid w:val="001F3F5D"/>
    <w:rsid w:val="001F5A9E"/>
    <w:rsid w:val="001F6768"/>
    <w:rsid w:val="001F68BE"/>
    <w:rsid w:val="00200697"/>
    <w:rsid w:val="00202DEB"/>
    <w:rsid w:val="00203A9F"/>
    <w:rsid w:val="0020545E"/>
    <w:rsid w:val="00205C7D"/>
    <w:rsid w:val="00205E35"/>
    <w:rsid w:val="00206353"/>
    <w:rsid w:val="00215AB2"/>
    <w:rsid w:val="0021751A"/>
    <w:rsid w:val="00217D8E"/>
    <w:rsid w:val="00221E8A"/>
    <w:rsid w:val="00225C7C"/>
    <w:rsid w:val="00231607"/>
    <w:rsid w:val="00232624"/>
    <w:rsid w:val="00237052"/>
    <w:rsid w:val="00237C28"/>
    <w:rsid w:val="002427FD"/>
    <w:rsid w:val="00245BD4"/>
    <w:rsid w:val="002476CB"/>
    <w:rsid w:val="00247C2A"/>
    <w:rsid w:val="0025420E"/>
    <w:rsid w:val="002545BD"/>
    <w:rsid w:val="00254DF8"/>
    <w:rsid w:val="00257CE6"/>
    <w:rsid w:val="0026221F"/>
    <w:rsid w:val="00262780"/>
    <w:rsid w:val="00262AA7"/>
    <w:rsid w:val="00265FE6"/>
    <w:rsid w:val="002667C4"/>
    <w:rsid w:val="0026684C"/>
    <w:rsid w:val="0026773D"/>
    <w:rsid w:val="0027000E"/>
    <w:rsid w:val="00270AE5"/>
    <w:rsid w:val="00271CFF"/>
    <w:rsid w:val="00273F26"/>
    <w:rsid w:val="002746E3"/>
    <w:rsid w:val="0027476A"/>
    <w:rsid w:val="00276513"/>
    <w:rsid w:val="0027703F"/>
    <w:rsid w:val="002778D9"/>
    <w:rsid w:val="0028113F"/>
    <w:rsid w:val="00282291"/>
    <w:rsid w:val="00282302"/>
    <w:rsid w:val="0028346E"/>
    <w:rsid w:val="00285D03"/>
    <w:rsid w:val="002872A8"/>
    <w:rsid w:val="00290336"/>
    <w:rsid w:val="00290A2D"/>
    <w:rsid w:val="002914E4"/>
    <w:rsid w:val="00292502"/>
    <w:rsid w:val="00292CB7"/>
    <w:rsid w:val="002931BE"/>
    <w:rsid w:val="00294D69"/>
    <w:rsid w:val="00295C9E"/>
    <w:rsid w:val="00295E0D"/>
    <w:rsid w:val="002A0657"/>
    <w:rsid w:val="002A2842"/>
    <w:rsid w:val="002A2A59"/>
    <w:rsid w:val="002A2B89"/>
    <w:rsid w:val="002A2F28"/>
    <w:rsid w:val="002A6035"/>
    <w:rsid w:val="002A727E"/>
    <w:rsid w:val="002B322A"/>
    <w:rsid w:val="002B5035"/>
    <w:rsid w:val="002B6A8C"/>
    <w:rsid w:val="002C0B04"/>
    <w:rsid w:val="002C2F6E"/>
    <w:rsid w:val="002C32F1"/>
    <w:rsid w:val="002C6BDE"/>
    <w:rsid w:val="002C75E2"/>
    <w:rsid w:val="002D045A"/>
    <w:rsid w:val="002D0D0D"/>
    <w:rsid w:val="002D1FFF"/>
    <w:rsid w:val="002D24DC"/>
    <w:rsid w:val="002D2761"/>
    <w:rsid w:val="002D3AF0"/>
    <w:rsid w:val="002D4DF0"/>
    <w:rsid w:val="002D6AE5"/>
    <w:rsid w:val="002D765F"/>
    <w:rsid w:val="002D7CEE"/>
    <w:rsid w:val="002E09C8"/>
    <w:rsid w:val="002E0B3A"/>
    <w:rsid w:val="002E1939"/>
    <w:rsid w:val="002E2F74"/>
    <w:rsid w:val="002E5F94"/>
    <w:rsid w:val="002F0CF5"/>
    <w:rsid w:val="002F1425"/>
    <w:rsid w:val="002F3794"/>
    <w:rsid w:val="002F57EA"/>
    <w:rsid w:val="003024B9"/>
    <w:rsid w:val="00302912"/>
    <w:rsid w:val="00303148"/>
    <w:rsid w:val="003048A7"/>
    <w:rsid w:val="00305E79"/>
    <w:rsid w:val="00306169"/>
    <w:rsid w:val="00307493"/>
    <w:rsid w:val="003076FA"/>
    <w:rsid w:val="0031055E"/>
    <w:rsid w:val="0031228C"/>
    <w:rsid w:val="00314E95"/>
    <w:rsid w:val="00315B8B"/>
    <w:rsid w:val="00315E69"/>
    <w:rsid w:val="00320C39"/>
    <w:rsid w:val="003213D2"/>
    <w:rsid w:val="00322FBB"/>
    <w:rsid w:val="00331106"/>
    <w:rsid w:val="00331338"/>
    <w:rsid w:val="0033165A"/>
    <w:rsid w:val="00331A2F"/>
    <w:rsid w:val="003322D6"/>
    <w:rsid w:val="003324EC"/>
    <w:rsid w:val="0033276B"/>
    <w:rsid w:val="003329EE"/>
    <w:rsid w:val="00335331"/>
    <w:rsid w:val="003432E2"/>
    <w:rsid w:val="003433B2"/>
    <w:rsid w:val="00343AF7"/>
    <w:rsid w:val="003466FA"/>
    <w:rsid w:val="003506C8"/>
    <w:rsid w:val="00354D6C"/>
    <w:rsid w:val="003552D5"/>
    <w:rsid w:val="003579E7"/>
    <w:rsid w:val="00357B90"/>
    <w:rsid w:val="00360290"/>
    <w:rsid w:val="003602CE"/>
    <w:rsid w:val="00360918"/>
    <w:rsid w:val="00362815"/>
    <w:rsid w:val="00362B61"/>
    <w:rsid w:val="00362F1E"/>
    <w:rsid w:val="00365D79"/>
    <w:rsid w:val="003676AA"/>
    <w:rsid w:val="003716FB"/>
    <w:rsid w:val="00371893"/>
    <w:rsid w:val="003724E7"/>
    <w:rsid w:val="00375CF3"/>
    <w:rsid w:val="0038025B"/>
    <w:rsid w:val="003802C7"/>
    <w:rsid w:val="0038101E"/>
    <w:rsid w:val="00381149"/>
    <w:rsid w:val="00382430"/>
    <w:rsid w:val="003829D0"/>
    <w:rsid w:val="0038345F"/>
    <w:rsid w:val="003914AF"/>
    <w:rsid w:val="00393CB0"/>
    <w:rsid w:val="003944C5"/>
    <w:rsid w:val="003978DF"/>
    <w:rsid w:val="003A2C42"/>
    <w:rsid w:val="003A2E90"/>
    <w:rsid w:val="003A433B"/>
    <w:rsid w:val="003A538B"/>
    <w:rsid w:val="003A5B7B"/>
    <w:rsid w:val="003A5F5A"/>
    <w:rsid w:val="003A6523"/>
    <w:rsid w:val="003A72C2"/>
    <w:rsid w:val="003A74AF"/>
    <w:rsid w:val="003A7E25"/>
    <w:rsid w:val="003B121E"/>
    <w:rsid w:val="003B4E36"/>
    <w:rsid w:val="003B4E72"/>
    <w:rsid w:val="003B5F92"/>
    <w:rsid w:val="003B799E"/>
    <w:rsid w:val="003B7B71"/>
    <w:rsid w:val="003C3C88"/>
    <w:rsid w:val="003C3E37"/>
    <w:rsid w:val="003C5174"/>
    <w:rsid w:val="003C59F7"/>
    <w:rsid w:val="003C6A72"/>
    <w:rsid w:val="003D1110"/>
    <w:rsid w:val="003D218E"/>
    <w:rsid w:val="003D2636"/>
    <w:rsid w:val="003D3349"/>
    <w:rsid w:val="003D686C"/>
    <w:rsid w:val="003D7272"/>
    <w:rsid w:val="003E2564"/>
    <w:rsid w:val="003E4836"/>
    <w:rsid w:val="003E4BB0"/>
    <w:rsid w:val="003E58A6"/>
    <w:rsid w:val="003E7D20"/>
    <w:rsid w:val="003F031D"/>
    <w:rsid w:val="003F61F3"/>
    <w:rsid w:val="003F74DF"/>
    <w:rsid w:val="004010B4"/>
    <w:rsid w:val="0040303C"/>
    <w:rsid w:val="0040492D"/>
    <w:rsid w:val="004059B8"/>
    <w:rsid w:val="00406D65"/>
    <w:rsid w:val="00406FE2"/>
    <w:rsid w:val="0040781C"/>
    <w:rsid w:val="00407A9E"/>
    <w:rsid w:val="004101CE"/>
    <w:rsid w:val="00410EE4"/>
    <w:rsid w:val="00411877"/>
    <w:rsid w:val="004137E3"/>
    <w:rsid w:val="0042055A"/>
    <w:rsid w:val="00421441"/>
    <w:rsid w:val="00423582"/>
    <w:rsid w:val="00425301"/>
    <w:rsid w:val="004271BE"/>
    <w:rsid w:val="004279EE"/>
    <w:rsid w:val="0043147C"/>
    <w:rsid w:val="00433C37"/>
    <w:rsid w:val="00434230"/>
    <w:rsid w:val="00435D57"/>
    <w:rsid w:val="004376E4"/>
    <w:rsid w:val="00437954"/>
    <w:rsid w:val="00441295"/>
    <w:rsid w:val="00442519"/>
    <w:rsid w:val="00444F39"/>
    <w:rsid w:val="004454B4"/>
    <w:rsid w:val="004461E9"/>
    <w:rsid w:val="0044676D"/>
    <w:rsid w:val="0045075D"/>
    <w:rsid w:val="00451927"/>
    <w:rsid w:val="00452884"/>
    <w:rsid w:val="00452D76"/>
    <w:rsid w:val="00452F49"/>
    <w:rsid w:val="00455623"/>
    <w:rsid w:val="00456370"/>
    <w:rsid w:val="0045698A"/>
    <w:rsid w:val="00457BD2"/>
    <w:rsid w:val="00457C5B"/>
    <w:rsid w:val="004604EE"/>
    <w:rsid w:val="004636BE"/>
    <w:rsid w:val="004637E2"/>
    <w:rsid w:val="0046390C"/>
    <w:rsid w:val="00464257"/>
    <w:rsid w:val="00466A1E"/>
    <w:rsid w:val="0046742F"/>
    <w:rsid w:val="00472424"/>
    <w:rsid w:val="00472B96"/>
    <w:rsid w:val="00474768"/>
    <w:rsid w:val="0048355E"/>
    <w:rsid w:val="004845BE"/>
    <w:rsid w:val="00484D16"/>
    <w:rsid w:val="00485D3E"/>
    <w:rsid w:val="00485ED6"/>
    <w:rsid w:val="0048738F"/>
    <w:rsid w:val="0049001B"/>
    <w:rsid w:val="004904B0"/>
    <w:rsid w:val="00491460"/>
    <w:rsid w:val="004926A9"/>
    <w:rsid w:val="00492730"/>
    <w:rsid w:val="00492CE5"/>
    <w:rsid w:val="00494E91"/>
    <w:rsid w:val="00494F15"/>
    <w:rsid w:val="0049511B"/>
    <w:rsid w:val="00495CEB"/>
    <w:rsid w:val="004A060E"/>
    <w:rsid w:val="004A2CE3"/>
    <w:rsid w:val="004A3C71"/>
    <w:rsid w:val="004A4D2C"/>
    <w:rsid w:val="004A561D"/>
    <w:rsid w:val="004A6389"/>
    <w:rsid w:val="004A6CE7"/>
    <w:rsid w:val="004B2921"/>
    <w:rsid w:val="004B2A7C"/>
    <w:rsid w:val="004B52D7"/>
    <w:rsid w:val="004B54A1"/>
    <w:rsid w:val="004B64F6"/>
    <w:rsid w:val="004B699F"/>
    <w:rsid w:val="004B6AC5"/>
    <w:rsid w:val="004B6CE2"/>
    <w:rsid w:val="004B6E12"/>
    <w:rsid w:val="004C12BF"/>
    <w:rsid w:val="004C14CD"/>
    <w:rsid w:val="004C2BA9"/>
    <w:rsid w:val="004C438E"/>
    <w:rsid w:val="004C4D9C"/>
    <w:rsid w:val="004C666A"/>
    <w:rsid w:val="004C7AEA"/>
    <w:rsid w:val="004D1741"/>
    <w:rsid w:val="004D1D8C"/>
    <w:rsid w:val="004D2783"/>
    <w:rsid w:val="004D377D"/>
    <w:rsid w:val="004D398E"/>
    <w:rsid w:val="004D47BF"/>
    <w:rsid w:val="004D57E9"/>
    <w:rsid w:val="004D7B99"/>
    <w:rsid w:val="004E0F46"/>
    <w:rsid w:val="004E1253"/>
    <w:rsid w:val="004E2E25"/>
    <w:rsid w:val="004E3027"/>
    <w:rsid w:val="004E30F2"/>
    <w:rsid w:val="004E743E"/>
    <w:rsid w:val="004F2FE1"/>
    <w:rsid w:val="004F498C"/>
    <w:rsid w:val="004F49AF"/>
    <w:rsid w:val="004F5A73"/>
    <w:rsid w:val="004F793A"/>
    <w:rsid w:val="00500689"/>
    <w:rsid w:val="005026DF"/>
    <w:rsid w:val="00504344"/>
    <w:rsid w:val="00504E0C"/>
    <w:rsid w:val="00504EA7"/>
    <w:rsid w:val="0050691A"/>
    <w:rsid w:val="00507906"/>
    <w:rsid w:val="00511184"/>
    <w:rsid w:val="00512FDE"/>
    <w:rsid w:val="005130D5"/>
    <w:rsid w:val="00514A03"/>
    <w:rsid w:val="00515370"/>
    <w:rsid w:val="005167D2"/>
    <w:rsid w:val="00516F8F"/>
    <w:rsid w:val="0052193A"/>
    <w:rsid w:val="005222E1"/>
    <w:rsid w:val="005227C0"/>
    <w:rsid w:val="00523890"/>
    <w:rsid w:val="00523D5E"/>
    <w:rsid w:val="0052787E"/>
    <w:rsid w:val="00530850"/>
    <w:rsid w:val="005308DA"/>
    <w:rsid w:val="00530C71"/>
    <w:rsid w:val="005352BC"/>
    <w:rsid w:val="00536A1C"/>
    <w:rsid w:val="00537652"/>
    <w:rsid w:val="00541233"/>
    <w:rsid w:val="005425B4"/>
    <w:rsid w:val="00544456"/>
    <w:rsid w:val="005469B4"/>
    <w:rsid w:val="0055265C"/>
    <w:rsid w:val="00552FC0"/>
    <w:rsid w:val="005541A5"/>
    <w:rsid w:val="0056204C"/>
    <w:rsid w:val="0056338B"/>
    <w:rsid w:val="00563957"/>
    <w:rsid w:val="0056524F"/>
    <w:rsid w:val="00565A3D"/>
    <w:rsid w:val="00570E01"/>
    <w:rsid w:val="00572752"/>
    <w:rsid w:val="0057289B"/>
    <w:rsid w:val="00572EF9"/>
    <w:rsid w:val="0057396D"/>
    <w:rsid w:val="00576F9A"/>
    <w:rsid w:val="00577F1F"/>
    <w:rsid w:val="005816C2"/>
    <w:rsid w:val="00581AF1"/>
    <w:rsid w:val="00586818"/>
    <w:rsid w:val="005906F3"/>
    <w:rsid w:val="00593881"/>
    <w:rsid w:val="005A3A8B"/>
    <w:rsid w:val="005A551F"/>
    <w:rsid w:val="005A789B"/>
    <w:rsid w:val="005B013C"/>
    <w:rsid w:val="005B0216"/>
    <w:rsid w:val="005B082B"/>
    <w:rsid w:val="005B2602"/>
    <w:rsid w:val="005B28EA"/>
    <w:rsid w:val="005B2DBE"/>
    <w:rsid w:val="005B4228"/>
    <w:rsid w:val="005B4425"/>
    <w:rsid w:val="005B4F6F"/>
    <w:rsid w:val="005B5798"/>
    <w:rsid w:val="005B618F"/>
    <w:rsid w:val="005B756C"/>
    <w:rsid w:val="005B7CEF"/>
    <w:rsid w:val="005B7EB5"/>
    <w:rsid w:val="005C0E89"/>
    <w:rsid w:val="005C1030"/>
    <w:rsid w:val="005C1802"/>
    <w:rsid w:val="005C242C"/>
    <w:rsid w:val="005C26CB"/>
    <w:rsid w:val="005C3D4C"/>
    <w:rsid w:val="005C4A2E"/>
    <w:rsid w:val="005C7021"/>
    <w:rsid w:val="005D0556"/>
    <w:rsid w:val="005D0A84"/>
    <w:rsid w:val="005D1199"/>
    <w:rsid w:val="005D1806"/>
    <w:rsid w:val="005D3080"/>
    <w:rsid w:val="005D3296"/>
    <w:rsid w:val="005D3BE9"/>
    <w:rsid w:val="005D441F"/>
    <w:rsid w:val="005D6A6C"/>
    <w:rsid w:val="005D6E94"/>
    <w:rsid w:val="005E13DE"/>
    <w:rsid w:val="005E2008"/>
    <w:rsid w:val="005E31A6"/>
    <w:rsid w:val="005E38E3"/>
    <w:rsid w:val="005E6DE9"/>
    <w:rsid w:val="005F2357"/>
    <w:rsid w:val="005F31B4"/>
    <w:rsid w:val="005F5128"/>
    <w:rsid w:val="005F56EA"/>
    <w:rsid w:val="005F61FD"/>
    <w:rsid w:val="005F65D3"/>
    <w:rsid w:val="005F6C4C"/>
    <w:rsid w:val="005F6EF7"/>
    <w:rsid w:val="005F77EE"/>
    <w:rsid w:val="00600D64"/>
    <w:rsid w:val="0060182F"/>
    <w:rsid w:val="00602A29"/>
    <w:rsid w:val="00603C3A"/>
    <w:rsid w:val="00604642"/>
    <w:rsid w:val="00607AC6"/>
    <w:rsid w:val="00610340"/>
    <w:rsid w:val="00610FDE"/>
    <w:rsid w:val="006116D3"/>
    <w:rsid w:val="00611C48"/>
    <w:rsid w:val="006122BF"/>
    <w:rsid w:val="00613368"/>
    <w:rsid w:val="00615CB2"/>
    <w:rsid w:val="00616099"/>
    <w:rsid w:val="0061644D"/>
    <w:rsid w:val="00617848"/>
    <w:rsid w:val="00620D77"/>
    <w:rsid w:val="00621F05"/>
    <w:rsid w:val="00622533"/>
    <w:rsid w:val="00622977"/>
    <w:rsid w:val="00622998"/>
    <w:rsid w:val="00623803"/>
    <w:rsid w:val="00623876"/>
    <w:rsid w:val="006246B9"/>
    <w:rsid w:val="006265DD"/>
    <w:rsid w:val="0062754A"/>
    <w:rsid w:val="00631A1C"/>
    <w:rsid w:val="00633619"/>
    <w:rsid w:val="00633636"/>
    <w:rsid w:val="00633A6A"/>
    <w:rsid w:val="00636E00"/>
    <w:rsid w:val="006400FA"/>
    <w:rsid w:val="00640D77"/>
    <w:rsid w:val="00640E47"/>
    <w:rsid w:val="00641884"/>
    <w:rsid w:val="00642835"/>
    <w:rsid w:val="00643016"/>
    <w:rsid w:val="006438E0"/>
    <w:rsid w:val="00643A9A"/>
    <w:rsid w:val="00646B6A"/>
    <w:rsid w:val="00646E22"/>
    <w:rsid w:val="00647F19"/>
    <w:rsid w:val="0065017F"/>
    <w:rsid w:val="006507DB"/>
    <w:rsid w:val="00651DD6"/>
    <w:rsid w:val="00653648"/>
    <w:rsid w:val="00655EE0"/>
    <w:rsid w:val="00660EC6"/>
    <w:rsid w:val="0066103B"/>
    <w:rsid w:val="00661706"/>
    <w:rsid w:val="00662FBF"/>
    <w:rsid w:val="0066381F"/>
    <w:rsid w:val="00663A2D"/>
    <w:rsid w:val="00664E17"/>
    <w:rsid w:val="00665C2F"/>
    <w:rsid w:val="00666963"/>
    <w:rsid w:val="00666C16"/>
    <w:rsid w:val="00672DD9"/>
    <w:rsid w:val="00674576"/>
    <w:rsid w:val="0067692B"/>
    <w:rsid w:val="00677738"/>
    <w:rsid w:val="00681B54"/>
    <w:rsid w:val="00681D24"/>
    <w:rsid w:val="00682546"/>
    <w:rsid w:val="006831B0"/>
    <w:rsid w:val="00683B11"/>
    <w:rsid w:val="00686195"/>
    <w:rsid w:val="006908D2"/>
    <w:rsid w:val="00694ED2"/>
    <w:rsid w:val="006A12A9"/>
    <w:rsid w:val="006A1975"/>
    <w:rsid w:val="006A36F1"/>
    <w:rsid w:val="006A3717"/>
    <w:rsid w:val="006A492A"/>
    <w:rsid w:val="006A4986"/>
    <w:rsid w:val="006A68A9"/>
    <w:rsid w:val="006A7995"/>
    <w:rsid w:val="006A7A38"/>
    <w:rsid w:val="006A7CCA"/>
    <w:rsid w:val="006B0750"/>
    <w:rsid w:val="006B5962"/>
    <w:rsid w:val="006B5D5E"/>
    <w:rsid w:val="006B6161"/>
    <w:rsid w:val="006C00F5"/>
    <w:rsid w:val="006C0F4F"/>
    <w:rsid w:val="006C2ABF"/>
    <w:rsid w:val="006C70FD"/>
    <w:rsid w:val="006C7B53"/>
    <w:rsid w:val="006D07CB"/>
    <w:rsid w:val="006D19C6"/>
    <w:rsid w:val="006D344A"/>
    <w:rsid w:val="006E0502"/>
    <w:rsid w:val="006E15BE"/>
    <w:rsid w:val="006E29A3"/>
    <w:rsid w:val="006E5A9B"/>
    <w:rsid w:val="006E77BD"/>
    <w:rsid w:val="006E7AC1"/>
    <w:rsid w:val="006F022E"/>
    <w:rsid w:val="006F0522"/>
    <w:rsid w:val="006F2421"/>
    <w:rsid w:val="006F30D3"/>
    <w:rsid w:val="006F3E57"/>
    <w:rsid w:val="006F3F76"/>
    <w:rsid w:val="006F66C2"/>
    <w:rsid w:val="00701ED8"/>
    <w:rsid w:val="00702D0C"/>
    <w:rsid w:val="007037DC"/>
    <w:rsid w:val="00705070"/>
    <w:rsid w:val="00706FA9"/>
    <w:rsid w:val="007070A1"/>
    <w:rsid w:val="00707814"/>
    <w:rsid w:val="00711614"/>
    <w:rsid w:val="00714DA7"/>
    <w:rsid w:val="007152AE"/>
    <w:rsid w:val="007179B7"/>
    <w:rsid w:val="00722A17"/>
    <w:rsid w:val="00722E18"/>
    <w:rsid w:val="00725C8B"/>
    <w:rsid w:val="00727B7D"/>
    <w:rsid w:val="007305C4"/>
    <w:rsid w:val="00732250"/>
    <w:rsid w:val="00733249"/>
    <w:rsid w:val="00734FAF"/>
    <w:rsid w:val="007414FD"/>
    <w:rsid w:val="00742E9E"/>
    <w:rsid w:val="0074449A"/>
    <w:rsid w:val="007522D5"/>
    <w:rsid w:val="00752E58"/>
    <w:rsid w:val="007530F5"/>
    <w:rsid w:val="007531FC"/>
    <w:rsid w:val="0075456E"/>
    <w:rsid w:val="00754651"/>
    <w:rsid w:val="007556B2"/>
    <w:rsid w:val="00757A86"/>
    <w:rsid w:val="00761E5D"/>
    <w:rsid w:val="00762986"/>
    <w:rsid w:val="00764367"/>
    <w:rsid w:val="00764A85"/>
    <w:rsid w:val="0076504F"/>
    <w:rsid w:val="0076686A"/>
    <w:rsid w:val="007705BF"/>
    <w:rsid w:val="00770B9F"/>
    <w:rsid w:val="00771991"/>
    <w:rsid w:val="007740E5"/>
    <w:rsid w:val="007740EC"/>
    <w:rsid w:val="007745ED"/>
    <w:rsid w:val="007757BD"/>
    <w:rsid w:val="00777ADB"/>
    <w:rsid w:val="00777D2C"/>
    <w:rsid w:val="00777F7A"/>
    <w:rsid w:val="0078015B"/>
    <w:rsid w:val="00781A22"/>
    <w:rsid w:val="0078238F"/>
    <w:rsid w:val="00782F24"/>
    <w:rsid w:val="00782FB1"/>
    <w:rsid w:val="00784053"/>
    <w:rsid w:val="0078460C"/>
    <w:rsid w:val="00784A89"/>
    <w:rsid w:val="00790917"/>
    <w:rsid w:val="00791653"/>
    <w:rsid w:val="00792DC5"/>
    <w:rsid w:val="00793715"/>
    <w:rsid w:val="00793D71"/>
    <w:rsid w:val="00794247"/>
    <w:rsid w:val="0079445B"/>
    <w:rsid w:val="0079517A"/>
    <w:rsid w:val="00795E82"/>
    <w:rsid w:val="007967DC"/>
    <w:rsid w:val="007A0476"/>
    <w:rsid w:val="007A13C8"/>
    <w:rsid w:val="007A170E"/>
    <w:rsid w:val="007A3D08"/>
    <w:rsid w:val="007A4695"/>
    <w:rsid w:val="007A5A5F"/>
    <w:rsid w:val="007A63B9"/>
    <w:rsid w:val="007A6DF2"/>
    <w:rsid w:val="007A7F38"/>
    <w:rsid w:val="007B189F"/>
    <w:rsid w:val="007B2E52"/>
    <w:rsid w:val="007B3567"/>
    <w:rsid w:val="007B4CC7"/>
    <w:rsid w:val="007B4E1F"/>
    <w:rsid w:val="007B5013"/>
    <w:rsid w:val="007B6280"/>
    <w:rsid w:val="007B62D0"/>
    <w:rsid w:val="007B640E"/>
    <w:rsid w:val="007B642D"/>
    <w:rsid w:val="007C0112"/>
    <w:rsid w:val="007C18BF"/>
    <w:rsid w:val="007C20FD"/>
    <w:rsid w:val="007C2A34"/>
    <w:rsid w:val="007C3F53"/>
    <w:rsid w:val="007C5718"/>
    <w:rsid w:val="007D0E55"/>
    <w:rsid w:val="007D0F01"/>
    <w:rsid w:val="007D20FE"/>
    <w:rsid w:val="007D3390"/>
    <w:rsid w:val="007D37BB"/>
    <w:rsid w:val="007D3A35"/>
    <w:rsid w:val="007D536F"/>
    <w:rsid w:val="007D6B8B"/>
    <w:rsid w:val="007D6D31"/>
    <w:rsid w:val="007D6DE8"/>
    <w:rsid w:val="007E1EEA"/>
    <w:rsid w:val="007E22CD"/>
    <w:rsid w:val="007E2F29"/>
    <w:rsid w:val="007E48E2"/>
    <w:rsid w:val="007F00ED"/>
    <w:rsid w:val="007F08E2"/>
    <w:rsid w:val="007F3AC8"/>
    <w:rsid w:val="007F3C03"/>
    <w:rsid w:val="007F4086"/>
    <w:rsid w:val="007F4B08"/>
    <w:rsid w:val="007F4EEF"/>
    <w:rsid w:val="007F528B"/>
    <w:rsid w:val="007F6310"/>
    <w:rsid w:val="00800260"/>
    <w:rsid w:val="00801258"/>
    <w:rsid w:val="00803056"/>
    <w:rsid w:val="00807F4B"/>
    <w:rsid w:val="00810ACC"/>
    <w:rsid w:val="008122B5"/>
    <w:rsid w:val="0081252F"/>
    <w:rsid w:val="00812E14"/>
    <w:rsid w:val="00814238"/>
    <w:rsid w:val="0081499D"/>
    <w:rsid w:val="00815899"/>
    <w:rsid w:val="0081790F"/>
    <w:rsid w:val="008206BC"/>
    <w:rsid w:val="00821672"/>
    <w:rsid w:val="0082276F"/>
    <w:rsid w:val="00823089"/>
    <w:rsid w:val="008238D7"/>
    <w:rsid w:val="00823A6C"/>
    <w:rsid w:val="00824007"/>
    <w:rsid w:val="008242C8"/>
    <w:rsid w:val="00824B10"/>
    <w:rsid w:val="00826FD5"/>
    <w:rsid w:val="00827E9F"/>
    <w:rsid w:val="008302E2"/>
    <w:rsid w:val="00830435"/>
    <w:rsid w:val="00830967"/>
    <w:rsid w:val="00831B09"/>
    <w:rsid w:val="00833944"/>
    <w:rsid w:val="00833A6D"/>
    <w:rsid w:val="00833D2C"/>
    <w:rsid w:val="00833E7F"/>
    <w:rsid w:val="008344FC"/>
    <w:rsid w:val="00837AD8"/>
    <w:rsid w:val="00840301"/>
    <w:rsid w:val="00840974"/>
    <w:rsid w:val="00843309"/>
    <w:rsid w:val="00845F76"/>
    <w:rsid w:val="00846F0F"/>
    <w:rsid w:val="00850EB5"/>
    <w:rsid w:val="008546D3"/>
    <w:rsid w:val="00854A9D"/>
    <w:rsid w:val="00855781"/>
    <w:rsid w:val="008606DF"/>
    <w:rsid w:val="00863941"/>
    <w:rsid w:val="008650B2"/>
    <w:rsid w:val="008675E8"/>
    <w:rsid w:val="00870B07"/>
    <w:rsid w:val="00870D91"/>
    <w:rsid w:val="008724C4"/>
    <w:rsid w:val="00872C48"/>
    <w:rsid w:val="00873540"/>
    <w:rsid w:val="008757EF"/>
    <w:rsid w:val="0087761B"/>
    <w:rsid w:val="00880944"/>
    <w:rsid w:val="00883683"/>
    <w:rsid w:val="008900E4"/>
    <w:rsid w:val="00893451"/>
    <w:rsid w:val="00894549"/>
    <w:rsid w:val="00894DEF"/>
    <w:rsid w:val="0089760B"/>
    <w:rsid w:val="00897C61"/>
    <w:rsid w:val="008A150D"/>
    <w:rsid w:val="008A3308"/>
    <w:rsid w:val="008A3373"/>
    <w:rsid w:val="008A3D9C"/>
    <w:rsid w:val="008A4A7C"/>
    <w:rsid w:val="008A6653"/>
    <w:rsid w:val="008A7F0E"/>
    <w:rsid w:val="008B0D8F"/>
    <w:rsid w:val="008B2931"/>
    <w:rsid w:val="008B2DEB"/>
    <w:rsid w:val="008B372F"/>
    <w:rsid w:val="008C2A6A"/>
    <w:rsid w:val="008C3FFF"/>
    <w:rsid w:val="008C429D"/>
    <w:rsid w:val="008C48C0"/>
    <w:rsid w:val="008C4F9E"/>
    <w:rsid w:val="008C627A"/>
    <w:rsid w:val="008C6837"/>
    <w:rsid w:val="008D550B"/>
    <w:rsid w:val="008D68F1"/>
    <w:rsid w:val="008D6D90"/>
    <w:rsid w:val="008E16EF"/>
    <w:rsid w:val="008E319C"/>
    <w:rsid w:val="008E3575"/>
    <w:rsid w:val="008E38B5"/>
    <w:rsid w:val="008E4107"/>
    <w:rsid w:val="008E4225"/>
    <w:rsid w:val="008E574D"/>
    <w:rsid w:val="008E71B6"/>
    <w:rsid w:val="008F06F3"/>
    <w:rsid w:val="008F0FED"/>
    <w:rsid w:val="008F2207"/>
    <w:rsid w:val="008F22DF"/>
    <w:rsid w:val="008F4663"/>
    <w:rsid w:val="008F4D94"/>
    <w:rsid w:val="008F5308"/>
    <w:rsid w:val="008F6309"/>
    <w:rsid w:val="008F6730"/>
    <w:rsid w:val="008F7443"/>
    <w:rsid w:val="0090087E"/>
    <w:rsid w:val="009008D4"/>
    <w:rsid w:val="009010AC"/>
    <w:rsid w:val="00901597"/>
    <w:rsid w:val="009021FF"/>
    <w:rsid w:val="00903214"/>
    <w:rsid w:val="009035D1"/>
    <w:rsid w:val="0090454A"/>
    <w:rsid w:val="00904E0E"/>
    <w:rsid w:val="00904FED"/>
    <w:rsid w:val="00905B00"/>
    <w:rsid w:val="00905EB7"/>
    <w:rsid w:val="0090662C"/>
    <w:rsid w:val="00906DC8"/>
    <w:rsid w:val="00910922"/>
    <w:rsid w:val="00910B64"/>
    <w:rsid w:val="00912F4F"/>
    <w:rsid w:val="00913851"/>
    <w:rsid w:val="00913958"/>
    <w:rsid w:val="0091488E"/>
    <w:rsid w:val="009164BD"/>
    <w:rsid w:val="00916CE1"/>
    <w:rsid w:val="009217AA"/>
    <w:rsid w:val="009244BA"/>
    <w:rsid w:val="009266AF"/>
    <w:rsid w:val="0092692B"/>
    <w:rsid w:val="00926A42"/>
    <w:rsid w:val="009275E0"/>
    <w:rsid w:val="00930543"/>
    <w:rsid w:val="0093246B"/>
    <w:rsid w:val="00932DFB"/>
    <w:rsid w:val="009332B6"/>
    <w:rsid w:val="009347AB"/>
    <w:rsid w:val="00936125"/>
    <w:rsid w:val="00940FB5"/>
    <w:rsid w:val="00946777"/>
    <w:rsid w:val="009472D1"/>
    <w:rsid w:val="00950EF8"/>
    <w:rsid w:val="009528A8"/>
    <w:rsid w:val="009532AC"/>
    <w:rsid w:val="00954A3F"/>
    <w:rsid w:val="009564A2"/>
    <w:rsid w:val="00957C7C"/>
    <w:rsid w:val="00962A13"/>
    <w:rsid w:val="0096415E"/>
    <w:rsid w:val="0096577D"/>
    <w:rsid w:val="009657B4"/>
    <w:rsid w:val="00966E0B"/>
    <w:rsid w:val="009674C7"/>
    <w:rsid w:val="00970833"/>
    <w:rsid w:val="0097128C"/>
    <w:rsid w:val="0097282A"/>
    <w:rsid w:val="0097534F"/>
    <w:rsid w:val="00975B9A"/>
    <w:rsid w:val="00976DC4"/>
    <w:rsid w:val="00985C6C"/>
    <w:rsid w:val="00992465"/>
    <w:rsid w:val="00992573"/>
    <w:rsid w:val="009955FD"/>
    <w:rsid w:val="009A0D08"/>
    <w:rsid w:val="009A10B3"/>
    <w:rsid w:val="009A139D"/>
    <w:rsid w:val="009A13B1"/>
    <w:rsid w:val="009A20C0"/>
    <w:rsid w:val="009A2BA7"/>
    <w:rsid w:val="009A360E"/>
    <w:rsid w:val="009A3771"/>
    <w:rsid w:val="009B0FA6"/>
    <w:rsid w:val="009B1082"/>
    <w:rsid w:val="009B3072"/>
    <w:rsid w:val="009B3B8D"/>
    <w:rsid w:val="009B508E"/>
    <w:rsid w:val="009B58AA"/>
    <w:rsid w:val="009B5F9A"/>
    <w:rsid w:val="009B7D60"/>
    <w:rsid w:val="009C030E"/>
    <w:rsid w:val="009C1A10"/>
    <w:rsid w:val="009C2C44"/>
    <w:rsid w:val="009C4AED"/>
    <w:rsid w:val="009C7C51"/>
    <w:rsid w:val="009D2AB0"/>
    <w:rsid w:val="009D3BFE"/>
    <w:rsid w:val="009D61E4"/>
    <w:rsid w:val="009D79E6"/>
    <w:rsid w:val="009D7B9A"/>
    <w:rsid w:val="009E235B"/>
    <w:rsid w:val="009E26A8"/>
    <w:rsid w:val="009E3D9D"/>
    <w:rsid w:val="009E4AB9"/>
    <w:rsid w:val="009E6F18"/>
    <w:rsid w:val="009E7012"/>
    <w:rsid w:val="009E7D11"/>
    <w:rsid w:val="009F1E23"/>
    <w:rsid w:val="009F3AA7"/>
    <w:rsid w:val="009F4350"/>
    <w:rsid w:val="009F61F3"/>
    <w:rsid w:val="009F6F70"/>
    <w:rsid w:val="00A04D92"/>
    <w:rsid w:val="00A05738"/>
    <w:rsid w:val="00A05964"/>
    <w:rsid w:val="00A05A06"/>
    <w:rsid w:val="00A05CCE"/>
    <w:rsid w:val="00A05F03"/>
    <w:rsid w:val="00A05F28"/>
    <w:rsid w:val="00A06285"/>
    <w:rsid w:val="00A071CF"/>
    <w:rsid w:val="00A125CB"/>
    <w:rsid w:val="00A13012"/>
    <w:rsid w:val="00A163E1"/>
    <w:rsid w:val="00A1771E"/>
    <w:rsid w:val="00A20885"/>
    <w:rsid w:val="00A20AAA"/>
    <w:rsid w:val="00A25680"/>
    <w:rsid w:val="00A266C2"/>
    <w:rsid w:val="00A27302"/>
    <w:rsid w:val="00A2747A"/>
    <w:rsid w:val="00A31C96"/>
    <w:rsid w:val="00A32030"/>
    <w:rsid w:val="00A32DF5"/>
    <w:rsid w:val="00A343FF"/>
    <w:rsid w:val="00A34FA1"/>
    <w:rsid w:val="00A357A9"/>
    <w:rsid w:val="00A35C7F"/>
    <w:rsid w:val="00A37633"/>
    <w:rsid w:val="00A420C3"/>
    <w:rsid w:val="00A429FA"/>
    <w:rsid w:val="00A42EF2"/>
    <w:rsid w:val="00A44E70"/>
    <w:rsid w:val="00A45A63"/>
    <w:rsid w:val="00A4600A"/>
    <w:rsid w:val="00A478C5"/>
    <w:rsid w:val="00A5241F"/>
    <w:rsid w:val="00A54A73"/>
    <w:rsid w:val="00A54B45"/>
    <w:rsid w:val="00A5702B"/>
    <w:rsid w:val="00A576B1"/>
    <w:rsid w:val="00A6109F"/>
    <w:rsid w:val="00A6259A"/>
    <w:rsid w:val="00A629A2"/>
    <w:rsid w:val="00A63901"/>
    <w:rsid w:val="00A6458F"/>
    <w:rsid w:val="00A65415"/>
    <w:rsid w:val="00A70D45"/>
    <w:rsid w:val="00A71A76"/>
    <w:rsid w:val="00A71C7C"/>
    <w:rsid w:val="00A72DC3"/>
    <w:rsid w:val="00A72DF3"/>
    <w:rsid w:val="00A7322D"/>
    <w:rsid w:val="00A73DF9"/>
    <w:rsid w:val="00A74280"/>
    <w:rsid w:val="00A7576E"/>
    <w:rsid w:val="00A7611B"/>
    <w:rsid w:val="00A76604"/>
    <w:rsid w:val="00A76B5B"/>
    <w:rsid w:val="00A76CED"/>
    <w:rsid w:val="00A771A2"/>
    <w:rsid w:val="00A80205"/>
    <w:rsid w:val="00A83DC8"/>
    <w:rsid w:val="00A9189D"/>
    <w:rsid w:val="00A91EE9"/>
    <w:rsid w:val="00A96793"/>
    <w:rsid w:val="00A96BE9"/>
    <w:rsid w:val="00A97D23"/>
    <w:rsid w:val="00A97E0C"/>
    <w:rsid w:val="00AA0E70"/>
    <w:rsid w:val="00AA1E06"/>
    <w:rsid w:val="00AA2B1B"/>
    <w:rsid w:val="00AA5635"/>
    <w:rsid w:val="00AA5904"/>
    <w:rsid w:val="00AA68A1"/>
    <w:rsid w:val="00AA6915"/>
    <w:rsid w:val="00AA748D"/>
    <w:rsid w:val="00AB076A"/>
    <w:rsid w:val="00AB1836"/>
    <w:rsid w:val="00AB2AB3"/>
    <w:rsid w:val="00AB33C0"/>
    <w:rsid w:val="00AB48B2"/>
    <w:rsid w:val="00AB4FCF"/>
    <w:rsid w:val="00AB503A"/>
    <w:rsid w:val="00AB7DE5"/>
    <w:rsid w:val="00AC0DAC"/>
    <w:rsid w:val="00AC4274"/>
    <w:rsid w:val="00AC4776"/>
    <w:rsid w:val="00AC56AA"/>
    <w:rsid w:val="00AC6CBC"/>
    <w:rsid w:val="00AD0CB9"/>
    <w:rsid w:val="00AD0FBA"/>
    <w:rsid w:val="00AD1B7B"/>
    <w:rsid w:val="00AD1CA3"/>
    <w:rsid w:val="00AD2A24"/>
    <w:rsid w:val="00AD2F37"/>
    <w:rsid w:val="00AD56BB"/>
    <w:rsid w:val="00AD70EA"/>
    <w:rsid w:val="00AD7E2C"/>
    <w:rsid w:val="00AE31EB"/>
    <w:rsid w:val="00AE34F9"/>
    <w:rsid w:val="00AE3656"/>
    <w:rsid w:val="00AE4C69"/>
    <w:rsid w:val="00AE5A00"/>
    <w:rsid w:val="00AE5DC9"/>
    <w:rsid w:val="00AF236A"/>
    <w:rsid w:val="00AF4B73"/>
    <w:rsid w:val="00AF6B42"/>
    <w:rsid w:val="00B002BD"/>
    <w:rsid w:val="00B0070F"/>
    <w:rsid w:val="00B00CB7"/>
    <w:rsid w:val="00B024BC"/>
    <w:rsid w:val="00B024CC"/>
    <w:rsid w:val="00B0471D"/>
    <w:rsid w:val="00B05438"/>
    <w:rsid w:val="00B0581F"/>
    <w:rsid w:val="00B05EBD"/>
    <w:rsid w:val="00B06816"/>
    <w:rsid w:val="00B103E5"/>
    <w:rsid w:val="00B10DDA"/>
    <w:rsid w:val="00B1100D"/>
    <w:rsid w:val="00B161DD"/>
    <w:rsid w:val="00B16827"/>
    <w:rsid w:val="00B2229B"/>
    <w:rsid w:val="00B230D5"/>
    <w:rsid w:val="00B2697E"/>
    <w:rsid w:val="00B26F6C"/>
    <w:rsid w:val="00B27B90"/>
    <w:rsid w:val="00B32B74"/>
    <w:rsid w:val="00B33901"/>
    <w:rsid w:val="00B3454B"/>
    <w:rsid w:val="00B35576"/>
    <w:rsid w:val="00B4039C"/>
    <w:rsid w:val="00B4077A"/>
    <w:rsid w:val="00B40DBB"/>
    <w:rsid w:val="00B4172C"/>
    <w:rsid w:val="00B429EB"/>
    <w:rsid w:val="00B42F29"/>
    <w:rsid w:val="00B460B1"/>
    <w:rsid w:val="00B462A3"/>
    <w:rsid w:val="00B46A4D"/>
    <w:rsid w:val="00B47047"/>
    <w:rsid w:val="00B5176E"/>
    <w:rsid w:val="00B52BA0"/>
    <w:rsid w:val="00B53545"/>
    <w:rsid w:val="00B54E29"/>
    <w:rsid w:val="00B54F8F"/>
    <w:rsid w:val="00B557D0"/>
    <w:rsid w:val="00B56A14"/>
    <w:rsid w:val="00B57C0E"/>
    <w:rsid w:val="00B6035A"/>
    <w:rsid w:val="00B6067D"/>
    <w:rsid w:val="00B61B22"/>
    <w:rsid w:val="00B621F7"/>
    <w:rsid w:val="00B652C3"/>
    <w:rsid w:val="00B66352"/>
    <w:rsid w:val="00B74CB5"/>
    <w:rsid w:val="00B826D6"/>
    <w:rsid w:val="00B847D1"/>
    <w:rsid w:val="00B85BEA"/>
    <w:rsid w:val="00B85EA6"/>
    <w:rsid w:val="00B861F5"/>
    <w:rsid w:val="00B87FB9"/>
    <w:rsid w:val="00B903BA"/>
    <w:rsid w:val="00B9095D"/>
    <w:rsid w:val="00B9105C"/>
    <w:rsid w:val="00B96672"/>
    <w:rsid w:val="00B97CC7"/>
    <w:rsid w:val="00BA1187"/>
    <w:rsid w:val="00BA3F17"/>
    <w:rsid w:val="00BA5250"/>
    <w:rsid w:val="00BA5418"/>
    <w:rsid w:val="00BA6BEF"/>
    <w:rsid w:val="00BB3545"/>
    <w:rsid w:val="00BB4936"/>
    <w:rsid w:val="00BB4F48"/>
    <w:rsid w:val="00BB558E"/>
    <w:rsid w:val="00BB7127"/>
    <w:rsid w:val="00BB7AE7"/>
    <w:rsid w:val="00BC0453"/>
    <w:rsid w:val="00BC22CE"/>
    <w:rsid w:val="00BC26B9"/>
    <w:rsid w:val="00BC38E9"/>
    <w:rsid w:val="00BC700A"/>
    <w:rsid w:val="00BC793D"/>
    <w:rsid w:val="00BC7B62"/>
    <w:rsid w:val="00BC7CA4"/>
    <w:rsid w:val="00BD26F8"/>
    <w:rsid w:val="00BD3A4C"/>
    <w:rsid w:val="00BD4CF4"/>
    <w:rsid w:val="00BD559E"/>
    <w:rsid w:val="00BD5EC8"/>
    <w:rsid w:val="00BD7BA7"/>
    <w:rsid w:val="00BE0C9A"/>
    <w:rsid w:val="00BE0F99"/>
    <w:rsid w:val="00BE5286"/>
    <w:rsid w:val="00BE6858"/>
    <w:rsid w:val="00BE755A"/>
    <w:rsid w:val="00BF0B3D"/>
    <w:rsid w:val="00BF0FD5"/>
    <w:rsid w:val="00BF4608"/>
    <w:rsid w:val="00BF4671"/>
    <w:rsid w:val="00BF4935"/>
    <w:rsid w:val="00BF66FE"/>
    <w:rsid w:val="00C001ED"/>
    <w:rsid w:val="00C03584"/>
    <w:rsid w:val="00C03AFE"/>
    <w:rsid w:val="00C06B08"/>
    <w:rsid w:val="00C072DF"/>
    <w:rsid w:val="00C10D98"/>
    <w:rsid w:val="00C11D7E"/>
    <w:rsid w:val="00C13E41"/>
    <w:rsid w:val="00C14237"/>
    <w:rsid w:val="00C14DA7"/>
    <w:rsid w:val="00C15134"/>
    <w:rsid w:val="00C17560"/>
    <w:rsid w:val="00C20B43"/>
    <w:rsid w:val="00C21310"/>
    <w:rsid w:val="00C217F9"/>
    <w:rsid w:val="00C223B3"/>
    <w:rsid w:val="00C23815"/>
    <w:rsid w:val="00C2437E"/>
    <w:rsid w:val="00C249E7"/>
    <w:rsid w:val="00C24E0C"/>
    <w:rsid w:val="00C25EDB"/>
    <w:rsid w:val="00C27607"/>
    <w:rsid w:val="00C31FA4"/>
    <w:rsid w:val="00C32C37"/>
    <w:rsid w:val="00C3583D"/>
    <w:rsid w:val="00C35F9B"/>
    <w:rsid w:val="00C361A7"/>
    <w:rsid w:val="00C40380"/>
    <w:rsid w:val="00C410D9"/>
    <w:rsid w:val="00C42CAE"/>
    <w:rsid w:val="00C443E1"/>
    <w:rsid w:val="00C4582D"/>
    <w:rsid w:val="00C46D01"/>
    <w:rsid w:val="00C50A2A"/>
    <w:rsid w:val="00C50BD6"/>
    <w:rsid w:val="00C50D91"/>
    <w:rsid w:val="00C54587"/>
    <w:rsid w:val="00C54BB4"/>
    <w:rsid w:val="00C55214"/>
    <w:rsid w:val="00C553E0"/>
    <w:rsid w:val="00C57C8F"/>
    <w:rsid w:val="00C61B7F"/>
    <w:rsid w:val="00C61ECC"/>
    <w:rsid w:val="00C63723"/>
    <w:rsid w:val="00C639BE"/>
    <w:rsid w:val="00C64967"/>
    <w:rsid w:val="00C663DA"/>
    <w:rsid w:val="00C664A2"/>
    <w:rsid w:val="00C701E3"/>
    <w:rsid w:val="00C714FA"/>
    <w:rsid w:val="00C7158F"/>
    <w:rsid w:val="00C71D61"/>
    <w:rsid w:val="00C72241"/>
    <w:rsid w:val="00C725EF"/>
    <w:rsid w:val="00C72C6E"/>
    <w:rsid w:val="00C73E0B"/>
    <w:rsid w:val="00C76061"/>
    <w:rsid w:val="00C815AA"/>
    <w:rsid w:val="00C83920"/>
    <w:rsid w:val="00C911AD"/>
    <w:rsid w:val="00CA31C1"/>
    <w:rsid w:val="00CA3FE7"/>
    <w:rsid w:val="00CA493F"/>
    <w:rsid w:val="00CA4B99"/>
    <w:rsid w:val="00CA6EDC"/>
    <w:rsid w:val="00CB2049"/>
    <w:rsid w:val="00CB3B7E"/>
    <w:rsid w:val="00CB3EB9"/>
    <w:rsid w:val="00CB406F"/>
    <w:rsid w:val="00CB5C34"/>
    <w:rsid w:val="00CB7EE5"/>
    <w:rsid w:val="00CC044B"/>
    <w:rsid w:val="00CC0E5F"/>
    <w:rsid w:val="00CC2F4A"/>
    <w:rsid w:val="00CC4C2E"/>
    <w:rsid w:val="00CC5C89"/>
    <w:rsid w:val="00CC5D0A"/>
    <w:rsid w:val="00CD10D9"/>
    <w:rsid w:val="00CD2E7E"/>
    <w:rsid w:val="00CD556C"/>
    <w:rsid w:val="00CD6077"/>
    <w:rsid w:val="00CE07CE"/>
    <w:rsid w:val="00CE24EB"/>
    <w:rsid w:val="00CE2892"/>
    <w:rsid w:val="00CE2F86"/>
    <w:rsid w:val="00CE3650"/>
    <w:rsid w:val="00CE368D"/>
    <w:rsid w:val="00CE6198"/>
    <w:rsid w:val="00CF38F6"/>
    <w:rsid w:val="00CF51A4"/>
    <w:rsid w:val="00D006B7"/>
    <w:rsid w:val="00D00E84"/>
    <w:rsid w:val="00D01BB6"/>
    <w:rsid w:val="00D01EF8"/>
    <w:rsid w:val="00D020D9"/>
    <w:rsid w:val="00D02213"/>
    <w:rsid w:val="00D03018"/>
    <w:rsid w:val="00D030C6"/>
    <w:rsid w:val="00D031A5"/>
    <w:rsid w:val="00D05CF7"/>
    <w:rsid w:val="00D0636C"/>
    <w:rsid w:val="00D10B76"/>
    <w:rsid w:val="00D1216E"/>
    <w:rsid w:val="00D1317B"/>
    <w:rsid w:val="00D13495"/>
    <w:rsid w:val="00D13644"/>
    <w:rsid w:val="00D1386A"/>
    <w:rsid w:val="00D14183"/>
    <w:rsid w:val="00D21ADA"/>
    <w:rsid w:val="00D2214F"/>
    <w:rsid w:val="00D23759"/>
    <w:rsid w:val="00D2484F"/>
    <w:rsid w:val="00D26E67"/>
    <w:rsid w:val="00D2799F"/>
    <w:rsid w:val="00D3036C"/>
    <w:rsid w:val="00D315A4"/>
    <w:rsid w:val="00D325F4"/>
    <w:rsid w:val="00D34651"/>
    <w:rsid w:val="00D3664E"/>
    <w:rsid w:val="00D371AB"/>
    <w:rsid w:val="00D403EF"/>
    <w:rsid w:val="00D40B9A"/>
    <w:rsid w:val="00D41EE8"/>
    <w:rsid w:val="00D42649"/>
    <w:rsid w:val="00D4385A"/>
    <w:rsid w:val="00D459C0"/>
    <w:rsid w:val="00D45C06"/>
    <w:rsid w:val="00D468BE"/>
    <w:rsid w:val="00D470AA"/>
    <w:rsid w:val="00D50177"/>
    <w:rsid w:val="00D50A8D"/>
    <w:rsid w:val="00D51774"/>
    <w:rsid w:val="00D53B8A"/>
    <w:rsid w:val="00D56767"/>
    <w:rsid w:val="00D56FC3"/>
    <w:rsid w:val="00D572E1"/>
    <w:rsid w:val="00D575B2"/>
    <w:rsid w:val="00D62501"/>
    <w:rsid w:val="00D634AF"/>
    <w:rsid w:val="00D635DC"/>
    <w:rsid w:val="00D63BE6"/>
    <w:rsid w:val="00D64187"/>
    <w:rsid w:val="00D6677E"/>
    <w:rsid w:val="00D66CF4"/>
    <w:rsid w:val="00D673C1"/>
    <w:rsid w:val="00D704F5"/>
    <w:rsid w:val="00D705D7"/>
    <w:rsid w:val="00D70A2F"/>
    <w:rsid w:val="00D715AB"/>
    <w:rsid w:val="00D71C31"/>
    <w:rsid w:val="00D73DB9"/>
    <w:rsid w:val="00D7680E"/>
    <w:rsid w:val="00D76AD7"/>
    <w:rsid w:val="00D76C20"/>
    <w:rsid w:val="00D8019B"/>
    <w:rsid w:val="00D81C43"/>
    <w:rsid w:val="00D831B4"/>
    <w:rsid w:val="00D83C65"/>
    <w:rsid w:val="00D83C8D"/>
    <w:rsid w:val="00D83EA5"/>
    <w:rsid w:val="00D8666F"/>
    <w:rsid w:val="00D87542"/>
    <w:rsid w:val="00D87F07"/>
    <w:rsid w:val="00D901F6"/>
    <w:rsid w:val="00D91195"/>
    <w:rsid w:val="00D916B2"/>
    <w:rsid w:val="00D924AA"/>
    <w:rsid w:val="00D94200"/>
    <w:rsid w:val="00D96B34"/>
    <w:rsid w:val="00D97265"/>
    <w:rsid w:val="00D973AB"/>
    <w:rsid w:val="00D975CD"/>
    <w:rsid w:val="00D97E05"/>
    <w:rsid w:val="00DA042D"/>
    <w:rsid w:val="00DA167D"/>
    <w:rsid w:val="00DA410A"/>
    <w:rsid w:val="00DA42EF"/>
    <w:rsid w:val="00DA4809"/>
    <w:rsid w:val="00DA586E"/>
    <w:rsid w:val="00DA5AEE"/>
    <w:rsid w:val="00DA68FF"/>
    <w:rsid w:val="00DB02E8"/>
    <w:rsid w:val="00DB1481"/>
    <w:rsid w:val="00DB4597"/>
    <w:rsid w:val="00DB53BA"/>
    <w:rsid w:val="00DB6AF7"/>
    <w:rsid w:val="00DC291F"/>
    <w:rsid w:val="00DC56E4"/>
    <w:rsid w:val="00DC5C8A"/>
    <w:rsid w:val="00DC7242"/>
    <w:rsid w:val="00DD06D3"/>
    <w:rsid w:val="00DD140F"/>
    <w:rsid w:val="00DD1F86"/>
    <w:rsid w:val="00DD49B1"/>
    <w:rsid w:val="00DD4C72"/>
    <w:rsid w:val="00DD5131"/>
    <w:rsid w:val="00DD5CA5"/>
    <w:rsid w:val="00DD5CF8"/>
    <w:rsid w:val="00DD5E37"/>
    <w:rsid w:val="00DE0A71"/>
    <w:rsid w:val="00DE0DA8"/>
    <w:rsid w:val="00DE0E61"/>
    <w:rsid w:val="00DE17B0"/>
    <w:rsid w:val="00DE1C15"/>
    <w:rsid w:val="00DE2F14"/>
    <w:rsid w:val="00DE575E"/>
    <w:rsid w:val="00DE6263"/>
    <w:rsid w:val="00DE6C77"/>
    <w:rsid w:val="00DF0FAA"/>
    <w:rsid w:val="00DF131B"/>
    <w:rsid w:val="00DF18E4"/>
    <w:rsid w:val="00DF19E2"/>
    <w:rsid w:val="00DF1DE2"/>
    <w:rsid w:val="00DF2AD5"/>
    <w:rsid w:val="00DF4D96"/>
    <w:rsid w:val="00DF57F5"/>
    <w:rsid w:val="00DF6306"/>
    <w:rsid w:val="00DF7CA6"/>
    <w:rsid w:val="00E0038E"/>
    <w:rsid w:val="00E003B4"/>
    <w:rsid w:val="00E01267"/>
    <w:rsid w:val="00E016D6"/>
    <w:rsid w:val="00E034AA"/>
    <w:rsid w:val="00E051DB"/>
    <w:rsid w:val="00E106AF"/>
    <w:rsid w:val="00E10766"/>
    <w:rsid w:val="00E119F6"/>
    <w:rsid w:val="00E11DE7"/>
    <w:rsid w:val="00E12021"/>
    <w:rsid w:val="00E122D7"/>
    <w:rsid w:val="00E12311"/>
    <w:rsid w:val="00E132AB"/>
    <w:rsid w:val="00E14F7D"/>
    <w:rsid w:val="00E15A52"/>
    <w:rsid w:val="00E215C0"/>
    <w:rsid w:val="00E24AF9"/>
    <w:rsid w:val="00E257D8"/>
    <w:rsid w:val="00E25BAE"/>
    <w:rsid w:val="00E261B4"/>
    <w:rsid w:val="00E26785"/>
    <w:rsid w:val="00E27AF6"/>
    <w:rsid w:val="00E301F6"/>
    <w:rsid w:val="00E3093C"/>
    <w:rsid w:val="00E31D07"/>
    <w:rsid w:val="00E3235C"/>
    <w:rsid w:val="00E33867"/>
    <w:rsid w:val="00E3475B"/>
    <w:rsid w:val="00E34A0E"/>
    <w:rsid w:val="00E352CF"/>
    <w:rsid w:val="00E35399"/>
    <w:rsid w:val="00E37A86"/>
    <w:rsid w:val="00E41E40"/>
    <w:rsid w:val="00E439BD"/>
    <w:rsid w:val="00E44DA5"/>
    <w:rsid w:val="00E455BC"/>
    <w:rsid w:val="00E4732B"/>
    <w:rsid w:val="00E47E80"/>
    <w:rsid w:val="00E5095B"/>
    <w:rsid w:val="00E50E90"/>
    <w:rsid w:val="00E51D3D"/>
    <w:rsid w:val="00E52698"/>
    <w:rsid w:val="00E531FD"/>
    <w:rsid w:val="00E536DE"/>
    <w:rsid w:val="00E54A8C"/>
    <w:rsid w:val="00E54F31"/>
    <w:rsid w:val="00E5503D"/>
    <w:rsid w:val="00E553B5"/>
    <w:rsid w:val="00E55ABF"/>
    <w:rsid w:val="00E6029F"/>
    <w:rsid w:val="00E60D41"/>
    <w:rsid w:val="00E60D46"/>
    <w:rsid w:val="00E63B94"/>
    <w:rsid w:val="00E65844"/>
    <w:rsid w:val="00E66256"/>
    <w:rsid w:val="00E700C4"/>
    <w:rsid w:val="00E71DC0"/>
    <w:rsid w:val="00E72469"/>
    <w:rsid w:val="00E724C5"/>
    <w:rsid w:val="00E74C4B"/>
    <w:rsid w:val="00E74E10"/>
    <w:rsid w:val="00E768CF"/>
    <w:rsid w:val="00E81E65"/>
    <w:rsid w:val="00E8252D"/>
    <w:rsid w:val="00E843EB"/>
    <w:rsid w:val="00E85C76"/>
    <w:rsid w:val="00E86F0A"/>
    <w:rsid w:val="00E87461"/>
    <w:rsid w:val="00E87EB2"/>
    <w:rsid w:val="00E90E13"/>
    <w:rsid w:val="00E91CC1"/>
    <w:rsid w:val="00E93C29"/>
    <w:rsid w:val="00E93CC6"/>
    <w:rsid w:val="00E956C9"/>
    <w:rsid w:val="00E95758"/>
    <w:rsid w:val="00E963F3"/>
    <w:rsid w:val="00EA1062"/>
    <w:rsid w:val="00EA1253"/>
    <w:rsid w:val="00EA1FCC"/>
    <w:rsid w:val="00EA4200"/>
    <w:rsid w:val="00EA71F6"/>
    <w:rsid w:val="00EB017A"/>
    <w:rsid w:val="00EB0A98"/>
    <w:rsid w:val="00EB10A9"/>
    <w:rsid w:val="00EB12A3"/>
    <w:rsid w:val="00EB20F0"/>
    <w:rsid w:val="00EB5966"/>
    <w:rsid w:val="00EB6837"/>
    <w:rsid w:val="00EB6B43"/>
    <w:rsid w:val="00EB6CF5"/>
    <w:rsid w:val="00EC0311"/>
    <w:rsid w:val="00EC4D75"/>
    <w:rsid w:val="00EC5D56"/>
    <w:rsid w:val="00EC6C50"/>
    <w:rsid w:val="00ED1B1B"/>
    <w:rsid w:val="00ED5D30"/>
    <w:rsid w:val="00ED6422"/>
    <w:rsid w:val="00ED72FE"/>
    <w:rsid w:val="00ED7C8F"/>
    <w:rsid w:val="00ED7E27"/>
    <w:rsid w:val="00EE01C1"/>
    <w:rsid w:val="00EE0F8C"/>
    <w:rsid w:val="00EE1055"/>
    <w:rsid w:val="00EE171A"/>
    <w:rsid w:val="00EE2552"/>
    <w:rsid w:val="00EE3530"/>
    <w:rsid w:val="00EE43BD"/>
    <w:rsid w:val="00EE51E5"/>
    <w:rsid w:val="00EE6525"/>
    <w:rsid w:val="00EE6B5B"/>
    <w:rsid w:val="00EF108F"/>
    <w:rsid w:val="00EF3605"/>
    <w:rsid w:val="00EF38A5"/>
    <w:rsid w:val="00EF4A85"/>
    <w:rsid w:val="00EF5B0A"/>
    <w:rsid w:val="00EF5F8A"/>
    <w:rsid w:val="00EF780D"/>
    <w:rsid w:val="00F01BF8"/>
    <w:rsid w:val="00F0358C"/>
    <w:rsid w:val="00F045D5"/>
    <w:rsid w:val="00F065DF"/>
    <w:rsid w:val="00F100F7"/>
    <w:rsid w:val="00F11736"/>
    <w:rsid w:val="00F119FB"/>
    <w:rsid w:val="00F1229B"/>
    <w:rsid w:val="00F134A1"/>
    <w:rsid w:val="00F13C4D"/>
    <w:rsid w:val="00F141D1"/>
    <w:rsid w:val="00F1651E"/>
    <w:rsid w:val="00F171A3"/>
    <w:rsid w:val="00F210A8"/>
    <w:rsid w:val="00F237E1"/>
    <w:rsid w:val="00F24F2C"/>
    <w:rsid w:val="00F27259"/>
    <w:rsid w:val="00F303DA"/>
    <w:rsid w:val="00F30406"/>
    <w:rsid w:val="00F310B4"/>
    <w:rsid w:val="00F31A91"/>
    <w:rsid w:val="00F361AB"/>
    <w:rsid w:val="00F37C37"/>
    <w:rsid w:val="00F37D96"/>
    <w:rsid w:val="00F37F00"/>
    <w:rsid w:val="00F40598"/>
    <w:rsid w:val="00F439A4"/>
    <w:rsid w:val="00F46500"/>
    <w:rsid w:val="00F5097C"/>
    <w:rsid w:val="00F51000"/>
    <w:rsid w:val="00F51A91"/>
    <w:rsid w:val="00F539FF"/>
    <w:rsid w:val="00F53BB8"/>
    <w:rsid w:val="00F53F69"/>
    <w:rsid w:val="00F54B59"/>
    <w:rsid w:val="00F54BD8"/>
    <w:rsid w:val="00F60C85"/>
    <w:rsid w:val="00F64930"/>
    <w:rsid w:val="00F64B93"/>
    <w:rsid w:val="00F65AA6"/>
    <w:rsid w:val="00F66754"/>
    <w:rsid w:val="00F669A7"/>
    <w:rsid w:val="00F6720C"/>
    <w:rsid w:val="00F67233"/>
    <w:rsid w:val="00F70448"/>
    <w:rsid w:val="00F71534"/>
    <w:rsid w:val="00F72268"/>
    <w:rsid w:val="00F75A94"/>
    <w:rsid w:val="00F76179"/>
    <w:rsid w:val="00F7741F"/>
    <w:rsid w:val="00F77E1F"/>
    <w:rsid w:val="00F810AD"/>
    <w:rsid w:val="00F865E1"/>
    <w:rsid w:val="00F9228C"/>
    <w:rsid w:val="00F94000"/>
    <w:rsid w:val="00F9443C"/>
    <w:rsid w:val="00F952D7"/>
    <w:rsid w:val="00F96EC8"/>
    <w:rsid w:val="00FA2592"/>
    <w:rsid w:val="00FA363B"/>
    <w:rsid w:val="00FA391E"/>
    <w:rsid w:val="00FA724C"/>
    <w:rsid w:val="00FA7849"/>
    <w:rsid w:val="00FA7CAE"/>
    <w:rsid w:val="00FA7D3C"/>
    <w:rsid w:val="00FB1189"/>
    <w:rsid w:val="00FB1221"/>
    <w:rsid w:val="00FB142E"/>
    <w:rsid w:val="00FB1FC5"/>
    <w:rsid w:val="00FB4FBB"/>
    <w:rsid w:val="00FB5090"/>
    <w:rsid w:val="00FB5B83"/>
    <w:rsid w:val="00FB5EAF"/>
    <w:rsid w:val="00FB7C8A"/>
    <w:rsid w:val="00FC126B"/>
    <w:rsid w:val="00FC14FE"/>
    <w:rsid w:val="00FC1945"/>
    <w:rsid w:val="00FC3F2C"/>
    <w:rsid w:val="00FC593C"/>
    <w:rsid w:val="00FC7897"/>
    <w:rsid w:val="00FD1565"/>
    <w:rsid w:val="00FD1A5A"/>
    <w:rsid w:val="00FD34CC"/>
    <w:rsid w:val="00FD3672"/>
    <w:rsid w:val="00FD4837"/>
    <w:rsid w:val="00FD4A7B"/>
    <w:rsid w:val="00FD4F36"/>
    <w:rsid w:val="00FD5571"/>
    <w:rsid w:val="00FE01AE"/>
    <w:rsid w:val="00FE398F"/>
    <w:rsid w:val="00FE3BF1"/>
    <w:rsid w:val="00FE5537"/>
    <w:rsid w:val="00FE5FEB"/>
    <w:rsid w:val="00FE6B46"/>
    <w:rsid w:val="00FE6C61"/>
    <w:rsid w:val="00FE7452"/>
    <w:rsid w:val="00FE7551"/>
    <w:rsid w:val="00FF0F3D"/>
    <w:rsid w:val="00FF112A"/>
    <w:rsid w:val="00FF2A14"/>
    <w:rsid w:val="00FF557A"/>
    <w:rsid w:val="00FF56BD"/>
    <w:rsid w:val="00FF7ECD"/>
    <w:rsid w:val="048D1FA1"/>
    <w:rsid w:val="16F251AB"/>
    <w:rsid w:val="1E821107"/>
    <w:rsid w:val="72F26F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ACC98B8"/>
  <w15:docId w15:val="{8A123D9F-78D5-44FD-A63D-D4DA209F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spacing w:line="480" w:lineRule="auto"/>
      <w:ind w:left="3828"/>
      <w:jc w:val="both"/>
      <w:outlineLvl w:val="1"/>
    </w:pPr>
    <w:rPr>
      <w:b/>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numPr>
        <w:numId w:val="1"/>
      </w:numPr>
      <w:spacing w:line="480" w:lineRule="auto"/>
      <w:ind w:left="1196" w:hanging="357"/>
      <w:outlineLvl w:val="4"/>
    </w:pPr>
    <w:rPr>
      <w:sz w:val="24"/>
    </w:rPr>
  </w:style>
  <w:style w:type="paragraph" w:styleId="Heading6">
    <w:name w:val="heading 6"/>
    <w:basedOn w:val="Normal"/>
    <w:next w:val="Normal"/>
    <w:qFormat/>
    <w:pPr>
      <w:keepNext/>
      <w:numPr>
        <w:numId w:val="2"/>
      </w:numPr>
      <w:spacing w:line="480" w:lineRule="auto"/>
      <w:ind w:left="1139" w:hanging="357"/>
      <w:outlineLvl w:val="5"/>
    </w:pPr>
    <w:rPr>
      <w:sz w:val="24"/>
    </w:rPr>
  </w:style>
  <w:style w:type="paragraph" w:styleId="Heading7">
    <w:name w:val="heading 7"/>
    <w:basedOn w:val="Normal"/>
    <w:next w:val="Normal"/>
    <w:qFormat/>
    <w:pPr>
      <w:keepNext/>
      <w:spacing w:line="480" w:lineRule="auto"/>
      <w:jc w:val="center"/>
      <w:outlineLvl w:val="6"/>
    </w:pPr>
    <w:rPr>
      <w:b/>
      <w:sz w:val="24"/>
    </w:rPr>
  </w:style>
  <w:style w:type="paragraph" w:styleId="Heading8">
    <w:name w:val="heading 8"/>
    <w:basedOn w:val="Normal"/>
    <w:next w:val="Normal"/>
    <w:qFormat/>
    <w:pPr>
      <w:keepNext/>
      <w:spacing w:line="480" w:lineRule="auto"/>
      <w:outlineLvl w:val="7"/>
    </w:pPr>
    <w:rPr>
      <w:b/>
      <w:sz w:val="24"/>
    </w:rPr>
  </w:style>
  <w:style w:type="paragraph" w:styleId="Heading9">
    <w:name w:val="heading 9"/>
    <w:basedOn w:val="Normal"/>
    <w:next w:val="Normal"/>
    <w:qFormat/>
    <w:pPr>
      <w:keepNext/>
      <w:numPr>
        <w:numId w:val="3"/>
      </w:numPr>
      <w:spacing w:line="480" w:lineRule="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spacing w:line="480" w:lineRule="auto"/>
      <w:jc w:val="both"/>
    </w:pPr>
    <w:rPr>
      <w:sz w:val="24"/>
    </w:rPr>
  </w:style>
  <w:style w:type="paragraph" w:styleId="BodyTextIndent">
    <w:name w:val="Body Text Indent"/>
    <w:basedOn w:val="Normal"/>
    <w:semiHidden/>
    <w:qFormat/>
    <w:pPr>
      <w:spacing w:line="360" w:lineRule="auto"/>
      <w:ind w:left="851" w:hanging="851"/>
    </w:pPr>
    <w:rPr>
      <w:sz w:val="24"/>
    </w:rPr>
  </w:style>
  <w:style w:type="paragraph" w:styleId="BodyTextIndent2">
    <w:name w:val="Body Text Indent 2"/>
    <w:basedOn w:val="Normal"/>
    <w:link w:val="BodyTextIndent2Char"/>
    <w:semiHidden/>
    <w:qFormat/>
    <w:pPr>
      <w:spacing w:line="480" w:lineRule="auto"/>
      <w:ind w:firstLine="709"/>
      <w:jc w:val="both"/>
    </w:pPr>
    <w:rPr>
      <w:sz w:val="24"/>
    </w:rPr>
  </w:style>
  <w:style w:type="paragraph" w:styleId="BodyTextIndent3">
    <w:name w:val="Body Text Indent 3"/>
    <w:basedOn w:val="Normal"/>
    <w:semiHidden/>
    <w:qFormat/>
    <w:pPr>
      <w:spacing w:line="480" w:lineRule="auto"/>
      <w:ind w:firstLine="1069"/>
      <w:jc w:val="both"/>
    </w:pPr>
    <w:rPr>
      <w:sz w:val="24"/>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qFormat/>
    <w:pPr>
      <w:tabs>
        <w:tab w:val="center" w:pos="4320"/>
        <w:tab w:val="right" w:pos="8640"/>
      </w:tabs>
    </w:pPr>
  </w:style>
  <w:style w:type="paragraph" w:styleId="FootnoteText">
    <w:name w:val="footnote text"/>
    <w:basedOn w:val="Normal"/>
    <w:link w:val="FootnoteTextChar"/>
    <w:semiHidden/>
    <w:unhideWhenUsed/>
    <w:qFormat/>
    <w:pPr>
      <w:spacing w:after="200" w:line="276" w:lineRule="auto"/>
    </w:pPr>
    <w:rPr>
      <w:rFonts w:ascii="Calibri" w:eastAsia="Calibri" w:hAnsi="Calibri"/>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qFormat/>
    <w:pPr>
      <w:jc w:val="center"/>
    </w:pPr>
    <w:rPr>
      <w:b/>
      <w:sz w:val="28"/>
    </w:rPr>
  </w:style>
  <w:style w:type="paragraph" w:styleId="ListParagraph">
    <w:name w:val="List Paragraph"/>
    <w:basedOn w:val="Normal"/>
    <w:uiPriority w:val="1"/>
    <w:qFormat/>
    <w:pPr>
      <w:ind w:left="720"/>
    </w:pPr>
  </w:style>
  <w:style w:type="paragraph" w:customStyle="1" w:styleId="xl24">
    <w:name w:val="xl24"/>
    <w:basedOn w:val="Normal"/>
    <w:qFormat/>
    <w:pPr>
      <w:spacing w:before="100" w:beforeAutospacing="1" w:after="100" w:afterAutospacing="1"/>
      <w:textAlignment w:val="center"/>
    </w:pPr>
    <w:rPr>
      <w:rFonts w:ascii="Arial" w:hAnsi="Arial" w:cs="Arial"/>
      <w:b/>
      <w:bCs/>
      <w:sz w:val="22"/>
      <w:szCs w:val="22"/>
      <w:lang w:val="en-GB"/>
    </w:rPr>
  </w:style>
  <w:style w:type="character" w:customStyle="1" w:styleId="FootnoteTextChar">
    <w:name w:val="Footnote Text Char"/>
    <w:basedOn w:val="DefaultParagraphFont"/>
    <w:link w:val="FootnoteText"/>
    <w:semiHidden/>
    <w:qFormat/>
    <w:rPr>
      <w:rFonts w:ascii="Calibri" w:eastAsia="Calibri" w:hAnsi="Calibri"/>
      <w:lang w:val="en-US" w:eastAsia="en-US"/>
    </w:rPr>
  </w:style>
  <w:style w:type="paragraph" w:customStyle="1" w:styleId="Default">
    <w:name w:val="Default"/>
    <w:qFormat/>
    <w:pPr>
      <w:autoSpaceDE w:val="0"/>
      <w:autoSpaceDN w:val="0"/>
      <w:adjustRightInd w:val="0"/>
    </w:pPr>
    <w:rPr>
      <w:rFonts w:eastAsia="Calibri"/>
      <w:color w:val="000000"/>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EndnoteTextChar">
    <w:name w:val="Endnote Text Char"/>
    <w:basedOn w:val="DefaultParagraphFont"/>
    <w:link w:val="EndnoteText"/>
    <w:uiPriority w:val="99"/>
    <w:semiHidden/>
    <w:qFormat/>
  </w:style>
  <w:style w:type="character" w:customStyle="1" w:styleId="BodyTextChar">
    <w:name w:val="Body Text Char"/>
    <w:basedOn w:val="DefaultParagraphFont"/>
    <w:link w:val="BodyText"/>
    <w:qFormat/>
    <w:rPr>
      <w:sz w:val="24"/>
    </w:rPr>
  </w:style>
  <w:style w:type="character" w:customStyle="1" w:styleId="FooterChar">
    <w:name w:val="Footer Char"/>
    <w:basedOn w:val="DefaultParagraphFont"/>
    <w:link w:val="Footer"/>
    <w:uiPriority w:val="99"/>
    <w:qFormat/>
  </w:style>
  <w:style w:type="character" w:customStyle="1" w:styleId="BodyTextIndent2Char">
    <w:name w:val="Body Text Indent 2 Char"/>
    <w:link w:val="BodyTextIndent2"/>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C797F1E-5560-422F-BAD7-5BFA3EBE3D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35</Pages>
  <Words>7912</Words>
  <Characters>45105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BAB  I</vt:lpstr>
    </vt:vector>
  </TitlesOfParts>
  <Company>KTU</Company>
  <LinksUpToDate>false</LinksUpToDate>
  <CharactersWithSpaces>52912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USER</dc:creator>
  <cp:lastModifiedBy>User</cp:lastModifiedBy>
  <cp:revision>6</cp:revision>
  <cp:lastPrinted>2024-05-14T01:04:00Z</cp:lastPrinted>
  <dcterms:created xsi:type="dcterms:W3CDTF">2024-05-13T09:20:00Z</dcterms:created>
  <dcterms:modified xsi:type="dcterms:W3CDTF">2024-05-14T06:32:00Z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64D0B5F3E2C84C17B22F57476EF3551F_13</vt:lpwstr>
  </property>
</Properties>
</file>