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57F80A" w14:textId="578ADF19" w:rsidR="003950D6" w:rsidRPr="00A37424" w:rsidRDefault="003950D6" w:rsidP="00721003">
      <w:pPr>
        <w:spacing w:after="0"/>
        <w:jc w:val="center"/>
        <w:rPr>
          <w:rFonts w:ascii="Calibri" w:hAnsi="Calibri" w:cs="Calibri"/>
          <w:b/>
          <w:sz w:val="28"/>
          <w:szCs w:val="28"/>
        </w:rPr>
      </w:pPr>
      <w:bookmarkStart w:id="0" w:name="_Hlk203309168"/>
      <w:r w:rsidRPr="00A37424">
        <w:rPr>
          <w:rFonts w:ascii="Calibri" w:hAnsi="Calibri" w:cs="Calibri"/>
          <w:b/>
          <w:sz w:val="28"/>
          <w:szCs w:val="28"/>
        </w:rPr>
        <w:t>PERNYATAAN PENGEMBANGAN KARYA</w:t>
      </w:r>
    </w:p>
    <w:p w14:paraId="064D8C04" w14:textId="77777777" w:rsidR="00721003" w:rsidRPr="003B16F0" w:rsidRDefault="00721003" w:rsidP="00721003">
      <w:pPr>
        <w:spacing w:after="0"/>
        <w:jc w:val="center"/>
        <w:rPr>
          <w:rFonts w:ascii="Calibri" w:hAnsi="Calibri" w:cs="Calibri"/>
          <w:b/>
        </w:rPr>
      </w:pPr>
    </w:p>
    <w:bookmarkEnd w:id="0"/>
    <w:p w14:paraId="55CD3673" w14:textId="322BD569" w:rsidR="005219B1" w:rsidRPr="003B16F0" w:rsidRDefault="00621AD9" w:rsidP="00721003">
      <w:pPr>
        <w:spacing w:after="0" w:line="360" w:lineRule="auto"/>
        <w:jc w:val="both"/>
        <w:rPr>
          <w:rFonts w:ascii="Calibri" w:hAnsi="Calibri" w:cs="Calibri"/>
        </w:rPr>
      </w:pPr>
      <w:r w:rsidRPr="003B16F0">
        <w:rPr>
          <w:rFonts w:ascii="Calibri" w:hAnsi="Calibri" w:cs="Calibri"/>
        </w:rPr>
        <w:t xml:space="preserve">Yang </w:t>
      </w:r>
      <w:proofErr w:type="spellStart"/>
      <w:r w:rsidRPr="003B16F0">
        <w:rPr>
          <w:rFonts w:ascii="Calibri" w:hAnsi="Calibri" w:cs="Calibri"/>
        </w:rPr>
        <w:t>bertandatangan</w:t>
      </w:r>
      <w:proofErr w:type="spellEnd"/>
      <w:r w:rsidRPr="003B16F0">
        <w:rPr>
          <w:rFonts w:ascii="Calibri" w:hAnsi="Calibri" w:cs="Calibri"/>
        </w:rPr>
        <w:t xml:space="preserve"> di </w:t>
      </w:r>
      <w:proofErr w:type="spellStart"/>
      <w:r w:rsidRPr="003B16F0">
        <w:rPr>
          <w:rFonts w:ascii="Calibri" w:hAnsi="Calibri" w:cs="Calibri"/>
        </w:rPr>
        <w:t>bawah</w:t>
      </w:r>
      <w:proofErr w:type="spellEnd"/>
      <w:r w:rsidRPr="003B16F0">
        <w:rPr>
          <w:rFonts w:ascii="Calibri" w:hAnsi="Calibri" w:cs="Calibri"/>
        </w:rPr>
        <w:t xml:space="preserve"> </w:t>
      </w:r>
      <w:proofErr w:type="spellStart"/>
      <w:r w:rsidRPr="003B16F0">
        <w:rPr>
          <w:rFonts w:ascii="Calibri" w:hAnsi="Calibri" w:cs="Calibri"/>
        </w:rPr>
        <w:t>ini</w:t>
      </w:r>
      <w:proofErr w:type="spellEnd"/>
      <w:r w:rsidRPr="003B16F0">
        <w:rPr>
          <w:rFonts w:ascii="Calibri" w:hAnsi="Calibri" w:cs="Calibri"/>
        </w:rPr>
        <w:t>:</w:t>
      </w:r>
    </w:p>
    <w:p w14:paraId="3CAEB7D0" w14:textId="21403B9F" w:rsidR="005219B1" w:rsidRPr="003B16F0" w:rsidRDefault="00621AD9" w:rsidP="00721003">
      <w:pPr>
        <w:spacing w:after="0"/>
        <w:jc w:val="both"/>
        <w:rPr>
          <w:rFonts w:ascii="Calibri" w:hAnsi="Calibri" w:cs="Calibri"/>
        </w:rPr>
      </w:pPr>
      <w:r w:rsidRPr="003B16F0">
        <w:rPr>
          <w:rFonts w:ascii="Calibri" w:hAnsi="Calibri" w:cs="Calibri"/>
        </w:rPr>
        <w:t xml:space="preserve">Nama </w:t>
      </w:r>
      <w:proofErr w:type="spellStart"/>
      <w:r w:rsidRPr="003B16F0">
        <w:rPr>
          <w:rFonts w:ascii="Calibri" w:hAnsi="Calibri" w:cs="Calibri"/>
        </w:rPr>
        <w:t>Ketua</w:t>
      </w:r>
      <w:proofErr w:type="spellEnd"/>
      <w:r w:rsidRPr="003B16F0">
        <w:rPr>
          <w:rFonts w:ascii="Calibri" w:hAnsi="Calibri" w:cs="Calibri"/>
        </w:rPr>
        <w:t xml:space="preserve"> Tim</w:t>
      </w:r>
      <w:r w:rsidR="003950D6" w:rsidRPr="003B16F0">
        <w:rPr>
          <w:rFonts w:ascii="Calibri" w:hAnsi="Calibri" w:cs="Calibri"/>
        </w:rPr>
        <w:tab/>
      </w:r>
      <w:r w:rsidR="003950D6" w:rsidRPr="003B16F0">
        <w:rPr>
          <w:rFonts w:ascii="Calibri" w:hAnsi="Calibri" w:cs="Calibri"/>
        </w:rPr>
        <w:tab/>
      </w:r>
      <w:r w:rsidRPr="003B16F0">
        <w:rPr>
          <w:rFonts w:ascii="Calibri" w:hAnsi="Calibri" w:cs="Calibri"/>
        </w:rPr>
        <w:t xml:space="preserve">: </w:t>
      </w:r>
      <w:r w:rsidR="00721003" w:rsidRPr="003B16F0">
        <w:rPr>
          <w:rFonts w:ascii="Calibri" w:hAnsi="Calibri" w:cs="Calibri"/>
        </w:rPr>
        <w:t>………………………………………………………………</w:t>
      </w:r>
      <w:r w:rsidR="00721003">
        <w:rPr>
          <w:rFonts w:ascii="Calibri" w:hAnsi="Calibri" w:cs="Calibri"/>
        </w:rPr>
        <w:t>………………………………………………….</w:t>
      </w:r>
    </w:p>
    <w:p w14:paraId="15CE7ED5" w14:textId="7050E918" w:rsidR="005219B1" w:rsidRPr="003B16F0" w:rsidRDefault="00621AD9" w:rsidP="00721003">
      <w:pPr>
        <w:spacing w:after="0"/>
        <w:jc w:val="both"/>
        <w:rPr>
          <w:rFonts w:ascii="Calibri" w:hAnsi="Calibri" w:cs="Calibri"/>
        </w:rPr>
      </w:pPr>
      <w:proofErr w:type="spellStart"/>
      <w:r w:rsidRPr="003B16F0">
        <w:rPr>
          <w:rFonts w:ascii="Calibri" w:hAnsi="Calibri" w:cs="Calibri"/>
        </w:rPr>
        <w:t>Nomor</w:t>
      </w:r>
      <w:proofErr w:type="spellEnd"/>
      <w:r w:rsidRPr="003B16F0">
        <w:rPr>
          <w:rFonts w:ascii="Calibri" w:hAnsi="Calibri" w:cs="Calibri"/>
        </w:rPr>
        <w:t xml:space="preserve"> </w:t>
      </w:r>
      <w:proofErr w:type="spellStart"/>
      <w:r w:rsidRPr="003B16F0">
        <w:rPr>
          <w:rFonts w:ascii="Calibri" w:hAnsi="Calibri" w:cs="Calibri"/>
        </w:rPr>
        <w:t>Induk</w:t>
      </w:r>
      <w:proofErr w:type="spellEnd"/>
      <w:r w:rsidRPr="003B16F0">
        <w:rPr>
          <w:rFonts w:ascii="Calibri" w:hAnsi="Calibri" w:cs="Calibri"/>
        </w:rPr>
        <w:t xml:space="preserve"> </w:t>
      </w:r>
      <w:proofErr w:type="spellStart"/>
      <w:r w:rsidRPr="003B16F0">
        <w:rPr>
          <w:rFonts w:ascii="Calibri" w:hAnsi="Calibri" w:cs="Calibri"/>
        </w:rPr>
        <w:t>Mahasiswa</w:t>
      </w:r>
      <w:proofErr w:type="spellEnd"/>
      <w:r w:rsidR="003950D6" w:rsidRPr="003B16F0">
        <w:rPr>
          <w:rFonts w:ascii="Calibri" w:hAnsi="Calibri" w:cs="Calibri"/>
        </w:rPr>
        <w:tab/>
      </w:r>
      <w:r w:rsidRPr="003B16F0">
        <w:rPr>
          <w:rFonts w:ascii="Calibri" w:hAnsi="Calibri" w:cs="Calibri"/>
        </w:rPr>
        <w:t xml:space="preserve">: </w:t>
      </w:r>
      <w:r w:rsidR="00721003" w:rsidRPr="003B16F0">
        <w:rPr>
          <w:rFonts w:ascii="Calibri" w:hAnsi="Calibri" w:cs="Calibri"/>
        </w:rPr>
        <w:t>………………………………………………………………</w:t>
      </w:r>
      <w:r w:rsidR="00721003">
        <w:rPr>
          <w:rFonts w:ascii="Calibri" w:hAnsi="Calibri" w:cs="Calibri"/>
        </w:rPr>
        <w:t>………………………………………………….</w:t>
      </w:r>
    </w:p>
    <w:p w14:paraId="7558B580" w14:textId="65F3F528" w:rsidR="00C94F82" w:rsidRPr="003B16F0" w:rsidRDefault="00C94F82" w:rsidP="00C94F82">
      <w:pPr>
        <w:spacing w:after="0"/>
        <w:jc w:val="both"/>
        <w:rPr>
          <w:rFonts w:ascii="Calibri" w:hAnsi="Calibri" w:cs="Calibri"/>
        </w:rPr>
      </w:pPr>
      <w:r w:rsidRPr="003B16F0">
        <w:rPr>
          <w:rFonts w:ascii="Calibri" w:hAnsi="Calibri" w:cs="Calibri"/>
        </w:rPr>
        <w:t>Nama Tim</w:t>
      </w:r>
      <w:r w:rsidRPr="003B16F0">
        <w:rPr>
          <w:rFonts w:ascii="Calibri" w:hAnsi="Calibri" w:cs="Calibri"/>
        </w:rPr>
        <w:tab/>
      </w:r>
      <w:r w:rsidRPr="003B16F0"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3B16F0">
        <w:rPr>
          <w:rFonts w:ascii="Calibri" w:hAnsi="Calibri" w:cs="Calibri"/>
        </w:rPr>
        <w:t>: ………………………………………………………………</w:t>
      </w:r>
      <w:r>
        <w:rPr>
          <w:rFonts w:ascii="Calibri" w:hAnsi="Calibri" w:cs="Calibri"/>
        </w:rPr>
        <w:t>………………………………………………….</w:t>
      </w:r>
    </w:p>
    <w:p w14:paraId="2DE463CF" w14:textId="29BDB39F" w:rsidR="005219B1" w:rsidRPr="003B16F0" w:rsidRDefault="00621AD9" w:rsidP="00721003">
      <w:pPr>
        <w:spacing w:after="0"/>
        <w:jc w:val="both"/>
        <w:rPr>
          <w:rFonts w:ascii="Calibri" w:hAnsi="Calibri" w:cs="Calibri"/>
        </w:rPr>
      </w:pPr>
      <w:r w:rsidRPr="003B16F0">
        <w:rPr>
          <w:rFonts w:ascii="Calibri" w:hAnsi="Calibri" w:cs="Calibri"/>
        </w:rPr>
        <w:t xml:space="preserve">Program </w:t>
      </w:r>
      <w:proofErr w:type="spellStart"/>
      <w:r w:rsidRPr="003B16F0">
        <w:rPr>
          <w:rFonts w:ascii="Calibri" w:hAnsi="Calibri" w:cs="Calibri"/>
        </w:rPr>
        <w:t>Studi</w:t>
      </w:r>
      <w:proofErr w:type="spellEnd"/>
      <w:r w:rsidR="003950D6" w:rsidRPr="003B16F0">
        <w:rPr>
          <w:rFonts w:ascii="Calibri" w:hAnsi="Calibri" w:cs="Calibri"/>
        </w:rPr>
        <w:tab/>
      </w:r>
      <w:r w:rsidR="003950D6" w:rsidRPr="003B16F0">
        <w:rPr>
          <w:rFonts w:ascii="Calibri" w:hAnsi="Calibri" w:cs="Calibri"/>
        </w:rPr>
        <w:tab/>
      </w:r>
      <w:r w:rsidR="003950D6" w:rsidRPr="003B16F0">
        <w:rPr>
          <w:rFonts w:ascii="Calibri" w:hAnsi="Calibri" w:cs="Calibri"/>
        </w:rPr>
        <w:tab/>
      </w:r>
      <w:r w:rsidRPr="003B16F0">
        <w:rPr>
          <w:rFonts w:ascii="Calibri" w:hAnsi="Calibri" w:cs="Calibri"/>
        </w:rPr>
        <w:t xml:space="preserve">: </w:t>
      </w:r>
      <w:r w:rsidR="00721003" w:rsidRPr="003B16F0">
        <w:rPr>
          <w:rFonts w:ascii="Calibri" w:hAnsi="Calibri" w:cs="Calibri"/>
        </w:rPr>
        <w:t>………………………………………………………………</w:t>
      </w:r>
      <w:r w:rsidR="00721003">
        <w:rPr>
          <w:rFonts w:ascii="Calibri" w:hAnsi="Calibri" w:cs="Calibri"/>
        </w:rPr>
        <w:t>………………………………………………….</w:t>
      </w:r>
    </w:p>
    <w:p w14:paraId="2DD5B90B" w14:textId="49544895" w:rsidR="005219B1" w:rsidRPr="003B16F0" w:rsidRDefault="00621AD9" w:rsidP="00721003">
      <w:pPr>
        <w:spacing w:after="0"/>
        <w:jc w:val="both"/>
        <w:rPr>
          <w:rFonts w:ascii="Calibri" w:hAnsi="Calibri" w:cs="Calibri"/>
        </w:rPr>
      </w:pPr>
      <w:r w:rsidRPr="003B16F0">
        <w:rPr>
          <w:rFonts w:ascii="Calibri" w:hAnsi="Calibri" w:cs="Calibri"/>
        </w:rPr>
        <w:t xml:space="preserve">Nama </w:t>
      </w:r>
      <w:proofErr w:type="spellStart"/>
      <w:r w:rsidRPr="003B16F0">
        <w:rPr>
          <w:rFonts w:ascii="Calibri" w:hAnsi="Calibri" w:cs="Calibri"/>
        </w:rPr>
        <w:t>Dosen</w:t>
      </w:r>
      <w:proofErr w:type="spellEnd"/>
      <w:r w:rsidRPr="003B16F0">
        <w:rPr>
          <w:rFonts w:ascii="Calibri" w:hAnsi="Calibri" w:cs="Calibri"/>
        </w:rPr>
        <w:t xml:space="preserve"> </w:t>
      </w:r>
      <w:proofErr w:type="spellStart"/>
      <w:r w:rsidR="00397D90" w:rsidRPr="003B16F0">
        <w:rPr>
          <w:rFonts w:ascii="Calibri" w:hAnsi="Calibri" w:cs="Calibri"/>
        </w:rPr>
        <w:t>P</w:t>
      </w:r>
      <w:r w:rsidRPr="003B16F0">
        <w:rPr>
          <w:rFonts w:ascii="Calibri" w:hAnsi="Calibri" w:cs="Calibri"/>
        </w:rPr>
        <w:t>e</w:t>
      </w:r>
      <w:r w:rsidR="00397D90" w:rsidRPr="003B16F0">
        <w:rPr>
          <w:rFonts w:ascii="Calibri" w:hAnsi="Calibri" w:cs="Calibri"/>
        </w:rPr>
        <w:t>mbimbing</w:t>
      </w:r>
      <w:proofErr w:type="spellEnd"/>
      <w:r w:rsidRPr="003B16F0">
        <w:rPr>
          <w:rFonts w:ascii="Calibri" w:hAnsi="Calibri" w:cs="Calibri"/>
        </w:rPr>
        <w:t xml:space="preserve">   </w:t>
      </w:r>
      <w:r w:rsidR="003950D6" w:rsidRPr="003B16F0">
        <w:rPr>
          <w:rFonts w:ascii="Calibri" w:hAnsi="Calibri" w:cs="Calibri"/>
        </w:rPr>
        <w:tab/>
      </w:r>
      <w:r w:rsidRPr="003B16F0">
        <w:rPr>
          <w:rFonts w:ascii="Calibri" w:hAnsi="Calibri" w:cs="Calibri"/>
        </w:rPr>
        <w:t xml:space="preserve">: </w:t>
      </w:r>
      <w:r w:rsidR="00721003" w:rsidRPr="003B16F0">
        <w:rPr>
          <w:rFonts w:ascii="Calibri" w:hAnsi="Calibri" w:cs="Calibri"/>
        </w:rPr>
        <w:t>………………………………………………………………</w:t>
      </w:r>
      <w:r w:rsidR="00721003">
        <w:rPr>
          <w:rFonts w:ascii="Calibri" w:hAnsi="Calibri" w:cs="Calibri"/>
        </w:rPr>
        <w:t>………………………………………………….</w:t>
      </w:r>
    </w:p>
    <w:p w14:paraId="7B28A15A" w14:textId="2118F7F8" w:rsidR="005219B1" w:rsidRPr="003B16F0" w:rsidRDefault="00621AD9" w:rsidP="00721003">
      <w:pPr>
        <w:spacing w:after="0"/>
        <w:jc w:val="both"/>
        <w:rPr>
          <w:rFonts w:ascii="Calibri" w:hAnsi="Calibri" w:cs="Calibri"/>
        </w:rPr>
      </w:pPr>
      <w:r w:rsidRPr="003B16F0">
        <w:rPr>
          <w:rFonts w:ascii="Calibri" w:hAnsi="Calibri" w:cs="Calibri"/>
        </w:rPr>
        <w:t xml:space="preserve">Perguruan Tinggi       </w:t>
      </w:r>
      <w:r w:rsidR="003950D6" w:rsidRPr="003B16F0">
        <w:rPr>
          <w:rFonts w:ascii="Calibri" w:hAnsi="Calibri" w:cs="Calibri"/>
        </w:rPr>
        <w:tab/>
      </w:r>
      <w:r w:rsidR="003950D6" w:rsidRPr="003B16F0">
        <w:rPr>
          <w:rFonts w:ascii="Calibri" w:hAnsi="Calibri" w:cs="Calibri"/>
        </w:rPr>
        <w:tab/>
      </w:r>
      <w:r w:rsidRPr="003B16F0">
        <w:rPr>
          <w:rFonts w:ascii="Calibri" w:hAnsi="Calibri" w:cs="Calibri"/>
        </w:rPr>
        <w:t xml:space="preserve">: </w:t>
      </w:r>
      <w:r w:rsidR="00721003" w:rsidRPr="003B16F0">
        <w:rPr>
          <w:rFonts w:ascii="Calibri" w:hAnsi="Calibri" w:cs="Calibri"/>
        </w:rPr>
        <w:t>………………………………………………………………</w:t>
      </w:r>
      <w:r w:rsidR="00721003">
        <w:rPr>
          <w:rFonts w:ascii="Calibri" w:hAnsi="Calibri" w:cs="Calibri"/>
        </w:rPr>
        <w:t>………………………………………………….</w:t>
      </w:r>
    </w:p>
    <w:p w14:paraId="140D737B" w14:textId="06E6AEC8" w:rsidR="007E4E76" w:rsidRDefault="00621AD9" w:rsidP="00721003">
      <w:pPr>
        <w:spacing w:after="0" w:line="240" w:lineRule="auto"/>
        <w:jc w:val="both"/>
        <w:rPr>
          <w:rFonts w:ascii="Calibri" w:hAnsi="Calibri" w:cs="Calibri"/>
        </w:rPr>
      </w:pPr>
      <w:r w:rsidRPr="003B16F0">
        <w:rPr>
          <w:rFonts w:ascii="Calibri" w:hAnsi="Calibri" w:cs="Calibri"/>
        </w:rPr>
        <w:br/>
      </w:r>
      <w:proofErr w:type="spellStart"/>
      <w:r w:rsidR="003950D6" w:rsidRPr="003B16F0">
        <w:rPr>
          <w:rFonts w:ascii="Calibri" w:hAnsi="Calibri" w:cs="Calibri"/>
        </w:rPr>
        <w:t>Dengan</w:t>
      </w:r>
      <w:proofErr w:type="spellEnd"/>
      <w:r w:rsidR="003950D6" w:rsidRPr="003B16F0">
        <w:rPr>
          <w:rFonts w:ascii="Calibri" w:hAnsi="Calibri" w:cs="Calibri"/>
        </w:rPr>
        <w:t xml:space="preserve"> </w:t>
      </w:r>
      <w:proofErr w:type="spellStart"/>
      <w:r w:rsidR="003950D6" w:rsidRPr="003B16F0">
        <w:rPr>
          <w:rFonts w:ascii="Calibri" w:hAnsi="Calibri" w:cs="Calibri"/>
        </w:rPr>
        <w:t>ini</w:t>
      </w:r>
      <w:proofErr w:type="spellEnd"/>
      <w:r w:rsidR="003950D6" w:rsidRPr="003B16F0">
        <w:rPr>
          <w:rFonts w:ascii="Calibri" w:hAnsi="Calibri" w:cs="Calibri"/>
        </w:rPr>
        <w:t xml:space="preserve"> </w:t>
      </w:r>
      <w:proofErr w:type="spellStart"/>
      <w:r w:rsidR="003950D6" w:rsidRPr="003B16F0">
        <w:rPr>
          <w:rFonts w:ascii="Calibri" w:hAnsi="Calibri" w:cs="Calibri"/>
        </w:rPr>
        <w:t>menyatakan</w:t>
      </w:r>
      <w:proofErr w:type="spellEnd"/>
      <w:r w:rsidR="003950D6" w:rsidRPr="003B16F0">
        <w:rPr>
          <w:rFonts w:ascii="Calibri" w:hAnsi="Calibri" w:cs="Calibri"/>
        </w:rPr>
        <w:t xml:space="preserve"> </w:t>
      </w:r>
      <w:proofErr w:type="spellStart"/>
      <w:r w:rsidR="003950D6" w:rsidRPr="003B16F0">
        <w:rPr>
          <w:rFonts w:ascii="Calibri" w:hAnsi="Calibri" w:cs="Calibri"/>
        </w:rPr>
        <w:t>bahwa</w:t>
      </w:r>
      <w:proofErr w:type="spellEnd"/>
      <w:r w:rsidR="003950D6" w:rsidRPr="003B16F0">
        <w:rPr>
          <w:rFonts w:ascii="Calibri" w:hAnsi="Calibri" w:cs="Calibri"/>
        </w:rPr>
        <w:t xml:space="preserve"> </w:t>
      </w:r>
      <w:proofErr w:type="spellStart"/>
      <w:r w:rsidR="003950D6" w:rsidRPr="003B16F0">
        <w:rPr>
          <w:rFonts w:ascii="Calibri" w:hAnsi="Calibri" w:cs="Calibri"/>
        </w:rPr>
        <w:t>karya</w:t>
      </w:r>
      <w:proofErr w:type="spellEnd"/>
      <w:r w:rsidR="003950D6" w:rsidRPr="003B16F0">
        <w:rPr>
          <w:rFonts w:ascii="Calibri" w:hAnsi="Calibri" w:cs="Calibri"/>
        </w:rPr>
        <w:t xml:space="preserve"> </w:t>
      </w:r>
      <w:proofErr w:type="spellStart"/>
      <w:r w:rsidR="007E4E76">
        <w:rPr>
          <w:rFonts w:ascii="Calibri" w:hAnsi="Calibri" w:cs="Calibri"/>
        </w:rPr>
        <w:t>tim</w:t>
      </w:r>
      <w:proofErr w:type="spellEnd"/>
      <w:r w:rsidR="007E4E76">
        <w:rPr>
          <w:rFonts w:ascii="Calibri" w:hAnsi="Calibri" w:cs="Calibri"/>
        </w:rPr>
        <w:t xml:space="preserve"> kami, </w:t>
      </w:r>
      <w:r w:rsidR="003950D6" w:rsidRPr="003B16F0">
        <w:rPr>
          <w:rFonts w:ascii="Calibri" w:hAnsi="Calibri" w:cs="Calibri"/>
        </w:rPr>
        <w:t xml:space="preserve">yang </w:t>
      </w:r>
      <w:proofErr w:type="spellStart"/>
      <w:r w:rsidR="007E4E76" w:rsidRPr="003B16F0">
        <w:rPr>
          <w:rFonts w:ascii="Calibri" w:hAnsi="Calibri" w:cs="Calibri"/>
        </w:rPr>
        <w:t>diikutsertakan</w:t>
      </w:r>
      <w:proofErr w:type="spellEnd"/>
      <w:r w:rsidR="007E4E76" w:rsidRPr="003B16F0">
        <w:rPr>
          <w:rFonts w:ascii="Calibri" w:hAnsi="Calibri" w:cs="Calibri"/>
        </w:rPr>
        <w:t xml:space="preserve"> </w:t>
      </w:r>
      <w:proofErr w:type="spellStart"/>
      <w:r w:rsidR="007E4E76" w:rsidRPr="003B16F0">
        <w:rPr>
          <w:rFonts w:ascii="Calibri" w:hAnsi="Calibri" w:cs="Calibri"/>
        </w:rPr>
        <w:t>dalam</w:t>
      </w:r>
      <w:proofErr w:type="spellEnd"/>
      <w:r w:rsidR="007E4E76" w:rsidRPr="003B16F0">
        <w:rPr>
          <w:rFonts w:ascii="Calibri" w:hAnsi="Calibri" w:cs="Calibri"/>
        </w:rPr>
        <w:t xml:space="preserve"> GEMASTIK XVIII </w:t>
      </w:r>
      <w:proofErr w:type="spellStart"/>
      <w:r w:rsidR="007E4E76" w:rsidRPr="003B16F0">
        <w:rPr>
          <w:rFonts w:ascii="Calibri" w:hAnsi="Calibri" w:cs="Calibri"/>
        </w:rPr>
        <w:t>Tahun</w:t>
      </w:r>
      <w:proofErr w:type="spellEnd"/>
      <w:r w:rsidR="007E4E76" w:rsidRPr="003B16F0">
        <w:rPr>
          <w:rFonts w:ascii="Calibri" w:hAnsi="Calibri" w:cs="Calibri"/>
        </w:rPr>
        <w:t xml:space="preserve"> 2025</w:t>
      </w:r>
      <w:r w:rsidR="007E4E76">
        <w:rPr>
          <w:rFonts w:ascii="Calibri" w:hAnsi="Calibri" w:cs="Calibri"/>
        </w:rPr>
        <w:t>:</w:t>
      </w:r>
    </w:p>
    <w:p w14:paraId="226696E6" w14:textId="714499B2" w:rsidR="007E4E76" w:rsidRDefault="007E4E76" w:rsidP="00721003">
      <w:pPr>
        <w:spacing w:after="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Judul</w:t>
      </w:r>
      <w:proofErr w:type="spellEnd"/>
      <w:r>
        <w:rPr>
          <w:rFonts w:ascii="Calibri" w:hAnsi="Calibri" w:cs="Calibri"/>
        </w:rPr>
        <w:t xml:space="preserve"> Karya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: </w:t>
      </w:r>
      <w:r w:rsidRPr="003B16F0">
        <w:rPr>
          <w:rFonts w:ascii="Calibri" w:hAnsi="Calibri" w:cs="Calibri"/>
        </w:rPr>
        <w:t>………………………………………………………………</w:t>
      </w:r>
      <w:r>
        <w:rPr>
          <w:rFonts w:ascii="Calibri" w:hAnsi="Calibri" w:cs="Calibri"/>
        </w:rPr>
        <w:t>…………………………………………</w:t>
      </w:r>
      <w:r w:rsidR="00721003">
        <w:rPr>
          <w:rFonts w:ascii="Calibri" w:hAnsi="Calibri" w:cs="Calibri"/>
        </w:rPr>
        <w:t>……….</w:t>
      </w:r>
      <w:r>
        <w:rPr>
          <w:rFonts w:ascii="Calibri" w:hAnsi="Calibri" w:cs="Calibri"/>
        </w:rPr>
        <w:t xml:space="preserve"> </w:t>
      </w:r>
    </w:p>
    <w:p w14:paraId="35ECF2D4" w14:textId="1B67707B" w:rsidR="003950D6" w:rsidRPr="007E4E76" w:rsidRDefault="007E4E76" w:rsidP="00721003">
      <w:pPr>
        <w:spacing w:after="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Cabang </w:t>
      </w:r>
      <w:proofErr w:type="spellStart"/>
      <w:r>
        <w:rPr>
          <w:rFonts w:ascii="Calibri" w:hAnsi="Calibri" w:cs="Calibri"/>
        </w:rPr>
        <w:t>Kompetisi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Gemastik</w:t>
      </w:r>
      <w:proofErr w:type="spellEnd"/>
      <w:r>
        <w:rPr>
          <w:rFonts w:ascii="Calibri" w:hAnsi="Calibri" w:cs="Calibri"/>
        </w:rPr>
        <w:tab/>
        <w:t xml:space="preserve">: </w:t>
      </w:r>
      <w:r w:rsidRPr="003B16F0">
        <w:rPr>
          <w:rFonts w:ascii="Calibri" w:hAnsi="Calibri" w:cs="Calibri"/>
        </w:rPr>
        <w:t>………………………………………………………………</w:t>
      </w:r>
      <w:r>
        <w:rPr>
          <w:rFonts w:ascii="Calibri" w:hAnsi="Calibri" w:cs="Calibri"/>
        </w:rPr>
        <w:t>…………………………………………</w:t>
      </w:r>
      <w:r w:rsidR="00721003">
        <w:rPr>
          <w:rFonts w:ascii="Calibri" w:hAnsi="Calibri" w:cs="Calibri"/>
        </w:rPr>
        <w:t>……….</w:t>
      </w:r>
      <w:r>
        <w:rPr>
          <w:rFonts w:ascii="Calibri" w:hAnsi="Calibri" w:cs="Calibri"/>
        </w:rPr>
        <w:t xml:space="preserve"> </w:t>
      </w:r>
    </w:p>
    <w:p w14:paraId="403257E1" w14:textId="77777777" w:rsidR="007E4E76" w:rsidRDefault="007E4E76" w:rsidP="00721003">
      <w:pPr>
        <w:spacing w:after="0" w:line="240" w:lineRule="auto"/>
        <w:jc w:val="both"/>
        <w:rPr>
          <w:rFonts w:ascii="Calibri" w:hAnsi="Calibri" w:cs="Calibri"/>
        </w:rPr>
      </w:pPr>
    </w:p>
    <w:p w14:paraId="37D0F15B" w14:textId="336F529D" w:rsidR="003B16F0" w:rsidRPr="003B16F0" w:rsidRDefault="00816C12" w:rsidP="00721003">
      <w:pPr>
        <w:spacing w:after="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sebelumnya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 w:rsidR="003950D6" w:rsidRPr="003B16F0">
        <w:rPr>
          <w:rFonts w:ascii="Calibri" w:hAnsi="Calibri" w:cs="Calibri"/>
        </w:rPr>
        <w:t>pernah</w:t>
      </w:r>
      <w:proofErr w:type="spellEnd"/>
      <w:r w:rsidR="003950D6" w:rsidRPr="003B16F0">
        <w:rPr>
          <w:rFonts w:ascii="Calibri" w:hAnsi="Calibri" w:cs="Calibri"/>
        </w:rPr>
        <w:t xml:space="preserve"> </w:t>
      </w:r>
      <w:proofErr w:type="spellStart"/>
      <w:r w:rsidR="003950D6" w:rsidRPr="003B16F0">
        <w:rPr>
          <w:rFonts w:ascii="Calibri" w:hAnsi="Calibri" w:cs="Calibri"/>
        </w:rPr>
        <w:t>meraih</w:t>
      </w:r>
      <w:proofErr w:type="spellEnd"/>
      <w:r w:rsidR="003950D6" w:rsidRPr="003B16F0">
        <w:rPr>
          <w:rFonts w:ascii="Calibri" w:hAnsi="Calibri" w:cs="Calibri"/>
        </w:rPr>
        <w:t xml:space="preserve"> </w:t>
      </w:r>
      <w:proofErr w:type="spellStart"/>
      <w:r w:rsidR="003950D6" w:rsidRPr="003B16F0">
        <w:rPr>
          <w:rFonts w:ascii="Calibri" w:hAnsi="Calibri" w:cs="Calibri"/>
        </w:rPr>
        <w:t>penghargaan</w:t>
      </w:r>
      <w:proofErr w:type="spellEnd"/>
      <w:r w:rsidR="003950D6" w:rsidRPr="003B16F0"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Juara</w:t>
      </w:r>
      <w:proofErr w:type="spellEnd"/>
      <w:r>
        <w:rPr>
          <w:rFonts w:ascii="Calibri" w:hAnsi="Calibri" w:cs="Calibri"/>
        </w:rPr>
        <w:t xml:space="preserve"> …</w:t>
      </w:r>
      <w:r w:rsidR="00C94F82">
        <w:rPr>
          <w:rFonts w:ascii="Calibri" w:hAnsi="Calibri" w:cs="Calibri"/>
        </w:rPr>
        <w:t>……</w:t>
      </w:r>
      <w:r>
        <w:rPr>
          <w:rFonts w:ascii="Calibri" w:hAnsi="Calibri" w:cs="Calibri"/>
        </w:rPr>
        <w:t>……</w:t>
      </w:r>
      <w:proofErr w:type="gramStart"/>
      <w:r>
        <w:rPr>
          <w:rFonts w:ascii="Calibri" w:hAnsi="Calibri" w:cs="Calibri"/>
        </w:rPr>
        <w:t>…..</w:t>
      </w:r>
      <w:proofErr w:type="gramEnd"/>
      <w:r>
        <w:rPr>
          <w:rFonts w:ascii="Calibri" w:hAnsi="Calibri" w:cs="Calibri"/>
        </w:rPr>
        <w:t xml:space="preserve"> </w:t>
      </w:r>
      <w:r w:rsidR="003950D6" w:rsidRPr="003B16F0">
        <w:rPr>
          <w:rFonts w:ascii="Calibri" w:hAnsi="Calibri" w:cs="Calibri"/>
        </w:rPr>
        <w:t xml:space="preserve">pada </w:t>
      </w:r>
      <w:proofErr w:type="spellStart"/>
      <w:r w:rsidR="003950D6" w:rsidRPr="003B16F0">
        <w:rPr>
          <w:rFonts w:ascii="Calibri" w:hAnsi="Calibri" w:cs="Calibri"/>
        </w:rPr>
        <w:t>kompetisi</w:t>
      </w:r>
      <w:proofErr w:type="spellEnd"/>
      <w:r w:rsidR="003950D6" w:rsidRPr="003B16F0">
        <w:rPr>
          <w:rFonts w:ascii="Calibri" w:hAnsi="Calibri" w:cs="Calibri"/>
        </w:rPr>
        <w:t xml:space="preserve"> [Nama </w:t>
      </w:r>
      <w:proofErr w:type="spellStart"/>
      <w:r w:rsidR="003950D6" w:rsidRPr="003B16F0">
        <w:rPr>
          <w:rFonts w:ascii="Calibri" w:hAnsi="Calibri" w:cs="Calibri"/>
        </w:rPr>
        <w:t>Kompetisi</w:t>
      </w:r>
      <w:proofErr w:type="spellEnd"/>
      <w:r w:rsidR="003950D6" w:rsidRPr="003B16F0">
        <w:rPr>
          <w:rFonts w:ascii="Calibri" w:hAnsi="Calibri" w:cs="Calibri"/>
        </w:rPr>
        <w:t xml:space="preserve"> </w:t>
      </w:r>
      <w:proofErr w:type="spellStart"/>
      <w:r w:rsidR="003950D6" w:rsidRPr="003B16F0">
        <w:rPr>
          <w:rFonts w:ascii="Calibri" w:hAnsi="Calibri" w:cs="Calibri"/>
        </w:rPr>
        <w:t>Sebelumnya</w:t>
      </w:r>
      <w:proofErr w:type="spellEnd"/>
      <w:r w:rsidR="003950D6" w:rsidRPr="003B16F0">
        <w:rPr>
          <w:rFonts w:ascii="Calibri" w:hAnsi="Calibri" w:cs="Calibri"/>
        </w:rPr>
        <w:t xml:space="preserve">] </w:t>
      </w:r>
      <w:r w:rsidR="00C94F82">
        <w:rPr>
          <w:rFonts w:ascii="Calibri" w:hAnsi="Calibri" w:cs="Calibri"/>
        </w:rPr>
        <w:t xml:space="preserve">yang </w:t>
      </w:r>
      <w:proofErr w:type="spellStart"/>
      <w:r w:rsidR="00C94F82">
        <w:rPr>
          <w:rFonts w:ascii="Calibri" w:hAnsi="Calibri" w:cs="Calibri"/>
        </w:rPr>
        <w:t>merupakan</w:t>
      </w:r>
      <w:proofErr w:type="spellEnd"/>
      <w:r w:rsidR="00C94F82">
        <w:rPr>
          <w:rFonts w:ascii="Calibri" w:hAnsi="Calibri" w:cs="Calibri"/>
        </w:rPr>
        <w:t xml:space="preserve"> </w:t>
      </w:r>
      <w:proofErr w:type="spellStart"/>
      <w:r w:rsidR="00C94F82">
        <w:rPr>
          <w:rFonts w:ascii="Calibri" w:hAnsi="Calibri" w:cs="Calibri"/>
        </w:rPr>
        <w:t>kometisi</w:t>
      </w:r>
      <w:proofErr w:type="spellEnd"/>
      <w:r w:rsidR="00C94F82">
        <w:rPr>
          <w:rFonts w:ascii="Calibri" w:hAnsi="Calibri" w:cs="Calibri"/>
        </w:rPr>
        <w:t xml:space="preserve"> </w:t>
      </w:r>
      <w:proofErr w:type="spellStart"/>
      <w:r w:rsidR="003950D6" w:rsidRPr="003B16F0">
        <w:rPr>
          <w:rFonts w:ascii="Calibri" w:hAnsi="Calibri" w:cs="Calibri"/>
        </w:rPr>
        <w:t>tingkat</w:t>
      </w:r>
      <w:proofErr w:type="spellEnd"/>
      <w:r w:rsidR="003950D6" w:rsidRPr="003B16F0">
        <w:rPr>
          <w:rFonts w:ascii="Calibri" w:hAnsi="Calibri" w:cs="Calibri"/>
        </w:rPr>
        <w:t xml:space="preserve"> </w:t>
      </w:r>
      <w:r w:rsidR="00C94F82">
        <w:rPr>
          <w:rFonts w:ascii="Calibri" w:hAnsi="Calibri" w:cs="Calibri"/>
        </w:rPr>
        <w:t>[</w:t>
      </w:r>
      <w:proofErr w:type="spellStart"/>
      <w:r w:rsidR="003950D6" w:rsidRPr="003B16F0">
        <w:rPr>
          <w:rFonts w:ascii="Calibri" w:hAnsi="Calibri" w:cs="Calibri"/>
        </w:rPr>
        <w:t>nasional</w:t>
      </w:r>
      <w:proofErr w:type="spellEnd"/>
      <w:r w:rsidR="003950D6" w:rsidRPr="003B16F0">
        <w:rPr>
          <w:rFonts w:ascii="Calibri" w:hAnsi="Calibri" w:cs="Calibri"/>
        </w:rPr>
        <w:t>/</w:t>
      </w:r>
      <w:proofErr w:type="spellStart"/>
      <w:r w:rsidR="003950D6" w:rsidRPr="003B16F0">
        <w:rPr>
          <w:rFonts w:ascii="Calibri" w:hAnsi="Calibri" w:cs="Calibri"/>
        </w:rPr>
        <w:t>internasional</w:t>
      </w:r>
      <w:proofErr w:type="spellEnd"/>
      <w:r w:rsidR="00C94F82">
        <w:rPr>
          <w:rFonts w:ascii="Calibri" w:hAnsi="Calibri" w:cs="Calibri"/>
        </w:rPr>
        <w:t>]</w:t>
      </w:r>
      <w:r w:rsidR="003950D6" w:rsidRPr="003B16F0">
        <w:rPr>
          <w:rFonts w:ascii="Calibri" w:hAnsi="Calibri" w:cs="Calibri"/>
        </w:rPr>
        <w:t xml:space="preserve"> pada </w:t>
      </w:r>
      <w:proofErr w:type="spellStart"/>
      <w:r w:rsidR="003950D6" w:rsidRPr="003B16F0">
        <w:rPr>
          <w:rFonts w:ascii="Calibri" w:hAnsi="Calibri" w:cs="Calibri"/>
        </w:rPr>
        <w:t>tahun</w:t>
      </w:r>
      <w:proofErr w:type="spellEnd"/>
      <w:r w:rsidR="003950D6" w:rsidRPr="003B16F0">
        <w:rPr>
          <w:rFonts w:ascii="Calibri" w:hAnsi="Calibri" w:cs="Calibri"/>
        </w:rPr>
        <w:t xml:space="preserve"> [</w:t>
      </w:r>
      <w:proofErr w:type="spellStart"/>
      <w:r w:rsidR="003950D6" w:rsidRPr="003B16F0">
        <w:rPr>
          <w:rFonts w:ascii="Calibri" w:hAnsi="Calibri" w:cs="Calibri"/>
        </w:rPr>
        <w:t>Tahun</w:t>
      </w:r>
      <w:proofErr w:type="spellEnd"/>
      <w:r w:rsidR="003950D6" w:rsidRPr="003B16F0">
        <w:rPr>
          <w:rFonts w:ascii="Calibri" w:hAnsi="Calibri" w:cs="Calibri"/>
        </w:rPr>
        <w:t xml:space="preserve">]. </w:t>
      </w:r>
    </w:p>
    <w:p w14:paraId="5D8ECFDF" w14:textId="77777777" w:rsidR="007E4E76" w:rsidRDefault="007E4E76" w:rsidP="00721003">
      <w:pPr>
        <w:spacing w:after="0" w:line="240" w:lineRule="auto"/>
        <w:jc w:val="both"/>
        <w:rPr>
          <w:rFonts w:ascii="Calibri" w:hAnsi="Calibri" w:cs="Calibri"/>
        </w:rPr>
      </w:pPr>
    </w:p>
    <w:p w14:paraId="413EBA53" w14:textId="448AD7C5" w:rsidR="00832FA6" w:rsidRPr="003B16F0" w:rsidRDefault="003950D6" w:rsidP="00C42F42">
      <w:pPr>
        <w:spacing w:after="120"/>
        <w:jc w:val="both"/>
        <w:rPr>
          <w:rFonts w:ascii="Calibri" w:hAnsi="Calibri" w:cs="Calibri"/>
        </w:rPr>
      </w:pPr>
      <w:proofErr w:type="spellStart"/>
      <w:r w:rsidRPr="003B16F0">
        <w:rPr>
          <w:rFonts w:ascii="Calibri" w:hAnsi="Calibri" w:cs="Calibri"/>
        </w:rPr>
        <w:t>Namun</w:t>
      </w:r>
      <w:proofErr w:type="spellEnd"/>
      <w:r w:rsidRPr="003B16F0">
        <w:rPr>
          <w:rFonts w:ascii="Calibri" w:hAnsi="Calibri" w:cs="Calibri"/>
        </w:rPr>
        <w:t xml:space="preserve">, </w:t>
      </w:r>
      <w:proofErr w:type="spellStart"/>
      <w:r w:rsidRPr="003B16F0">
        <w:rPr>
          <w:rFonts w:ascii="Calibri" w:hAnsi="Calibri" w:cs="Calibri"/>
        </w:rPr>
        <w:t>karya</w:t>
      </w:r>
      <w:proofErr w:type="spellEnd"/>
      <w:r w:rsidRPr="003B16F0">
        <w:rPr>
          <w:rFonts w:ascii="Calibri" w:hAnsi="Calibri" w:cs="Calibri"/>
        </w:rPr>
        <w:t xml:space="preserve"> </w:t>
      </w:r>
      <w:proofErr w:type="spellStart"/>
      <w:r w:rsidRPr="003B16F0">
        <w:rPr>
          <w:rFonts w:ascii="Calibri" w:hAnsi="Calibri" w:cs="Calibri"/>
        </w:rPr>
        <w:t>tersebut</w:t>
      </w:r>
      <w:proofErr w:type="spellEnd"/>
      <w:r w:rsidRPr="003B16F0">
        <w:rPr>
          <w:rFonts w:ascii="Calibri" w:hAnsi="Calibri" w:cs="Calibri"/>
        </w:rPr>
        <w:t xml:space="preserve"> </w:t>
      </w:r>
      <w:proofErr w:type="spellStart"/>
      <w:r w:rsidRPr="003B16F0">
        <w:rPr>
          <w:rFonts w:ascii="Calibri" w:hAnsi="Calibri" w:cs="Calibri"/>
        </w:rPr>
        <w:t>telah</w:t>
      </w:r>
      <w:proofErr w:type="spellEnd"/>
      <w:r w:rsidRPr="003B16F0">
        <w:rPr>
          <w:rFonts w:ascii="Calibri" w:hAnsi="Calibri" w:cs="Calibri"/>
        </w:rPr>
        <w:t xml:space="preserve"> </w:t>
      </w:r>
      <w:proofErr w:type="spellStart"/>
      <w:r w:rsidRPr="003B16F0">
        <w:rPr>
          <w:rFonts w:ascii="Calibri" w:hAnsi="Calibri" w:cs="Calibri"/>
        </w:rPr>
        <w:t>mengalami</w:t>
      </w:r>
      <w:proofErr w:type="spellEnd"/>
      <w:r w:rsidRPr="003B16F0">
        <w:rPr>
          <w:rFonts w:ascii="Calibri" w:hAnsi="Calibri" w:cs="Calibri"/>
        </w:rPr>
        <w:t xml:space="preserve"> </w:t>
      </w:r>
      <w:proofErr w:type="spellStart"/>
      <w:r w:rsidRPr="003B16F0">
        <w:rPr>
          <w:rFonts w:ascii="Calibri" w:hAnsi="Calibri" w:cs="Calibri"/>
        </w:rPr>
        <w:t>pengembangan</w:t>
      </w:r>
      <w:proofErr w:type="spellEnd"/>
      <w:r w:rsidRPr="003B16F0">
        <w:rPr>
          <w:rFonts w:ascii="Calibri" w:hAnsi="Calibri" w:cs="Calibri"/>
        </w:rPr>
        <w:t xml:space="preserve"> </w:t>
      </w:r>
      <w:proofErr w:type="spellStart"/>
      <w:r w:rsidRPr="003B16F0">
        <w:rPr>
          <w:rFonts w:ascii="Calibri" w:hAnsi="Calibri" w:cs="Calibri"/>
        </w:rPr>
        <w:t>substansi</w:t>
      </w:r>
      <w:proofErr w:type="spellEnd"/>
      <w:r w:rsidRPr="003B16F0">
        <w:rPr>
          <w:rFonts w:ascii="Calibri" w:hAnsi="Calibri" w:cs="Calibri"/>
        </w:rPr>
        <w:t xml:space="preserve"> </w:t>
      </w:r>
      <w:proofErr w:type="spellStart"/>
      <w:r w:rsidRPr="003B16F0">
        <w:rPr>
          <w:rFonts w:ascii="Calibri" w:hAnsi="Calibri" w:cs="Calibri"/>
        </w:rPr>
        <w:t>lebih</w:t>
      </w:r>
      <w:proofErr w:type="spellEnd"/>
      <w:r w:rsidRPr="003B16F0">
        <w:rPr>
          <w:rFonts w:ascii="Calibri" w:hAnsi="Calibri" w:cs="Calibri"/>
        </w:rPr>
        <w:t xml:space="preserve"> </w:t>
      </w:r>
      <w:proofErr w:type="spellStart"/>
      <w:r w:rsidRPr="003B16F0">
        <w:rPr>
          <w:rFonts w:ascii="Calibri" w:hAnsi="Calibri" w:cs="Calibri"/>
        </w:rPr>
        <w:t>dari</w:t>
      </w:r>
      <w:proofErr w:type="spellEnd"/>
      <w:r w:rsidRPr="003B16F0">
        <w:rPr>
          <w:rFonts w:ascii="Calibri" w:hAnsi="Calibri" w:cs="Calibri"/>
        </w:rPr>
        <w:t xml:space="preserve"> 50% </w:t>
      </w:r>
      <w:proofErr w:type="spellStart"/>
      <w:r w:rsidRPr="003B16F0">
        <w:rPr>
          <w:rFonts w:ascii="Calibri" w:hAnsi="Calibri" w:cs="Calibri"/>
        </w:rPr>
        <w:t>dibanding</w:t>
      </w:r>
      <w:proofErr w:type="spellEnd"/>
      <w:r w:rsidRPr="003B16F0">
        <w:rPr>
          <w:rFonts w:ascii="Calibri" w:hAnsi="Calibri" w:cs="Calibri"/>
        </w:rPr>
        <w:t xml:space="preserve"> </w:t>
      </w:r>
      <w:proofErr w:type="spellStart"/>
      <w:r w:rsidRPr="003B16F0">
        <w:rPr>
          <w:rFonts w:ascii="Calibri" w:hAnsi="Calibri" w:cs="Calibri"/>
        </w:rPr>
        <w:t>versi</w:t>
      </w:r>
      <w:proofErr w:type="spellEnd"/>
      <w:r w:rsidRPr="003B16F0">
        <w:rPr>
          <w:rFonts w:ascii="Calibri" w:hAnsi="Calibri" w:cs="Calibri"/>
        </w:rPr>
        <w:t xml:space="preserve"> </w:t>
      </w:r>
      <w:proofErr w:type="spellStart"/>
      <w:r w:rsidRPr="003B16F0">
        <w:rPr>
          <w:rFonts w:ascii="Calibri" w:hAnsi="Calibri" w:cs="Calibri"/>
        </w:rPr>
        <w:t>sebelumnya</w:t>
      </w:r>
      <w:proofErr w:type="spellEnd"/>
      <w:r w:rsidRPr="003B16F0">
        <w:rPr>
          <w:rFonts w:ascii="Calibri" w:hAnsi="Calibri" w:cs="Calibri"/>
        </w:rPr>
        <w:t xml:space="preserve">. </w:t>
      </w:r>
      <w:proofErr w:type="spellStart"/>
      <w:r w:rsidRPr="003B16F0">
        <w:rPr>
          <w:rFonts w:ascii="Calibri" w:hAnsi="Calibri" w:cs="Calibri"/>
        </w:rPr>
        <w:t>Pengembangan</w:t>
      </w:r>
      <w:proofErr w:type="spellEnd"/>
      <w:r w:rsidRPr="003B16F0">
        <w:rPr>
          <w:rFonts w:ascii="Calibri" w:hAnsi="Calibri" w:cs="Calibri"/>
        </w:rPr>
        <w:t xml:space="preserve"> yang </w:t>
      </w:r>
      <w:proofErr w:type="spellStart"/>
      <w:r w:rsidRPr="003B16F0">
        <w:rPr>
          <w:rFonts w:ascii="Calibri" w:hAnsi="Calibri" w:cs="Calibri"/>
        </w:rPr>
        <w:t>dilakukan</w:t>
      </w:r>
      <w:proofErr w:type="spellEnd"/>
      <w:r w:rsidRPr="003B16F0">
        <w:rPr>
          <w:rFonts w:ascii="Calibri" w:hAnsi="Calibri" w:cs="Calibri"/>
        </w:rPr>
        <w:t xml:space="preserve"> </w:t>
      </w:r>
      <w:proofErr w:type="spellStart"/>
      <w:r w:rsidRPr="003B16F0">
        <w:rPr>
          <w:rFonts w:ascii="Calibri" w:hAnsi="Calibri" w:cs="Calibri"/>
        </w:rPr>
        <w:t>meliputi</w:t>
      </w:r>
      <w:proofErr w:type="spellEnd"/>
      <w:r w:rsidRPr="003B16F0">
        <w:rPr>
          <w:rFonts w:ascii="Calibri" w:hAnsi="Calibri" w:cs="Calibri"/>
        </w:rPr>
        <w:t xml:space="preserve"> </w:t>
      </w:r>
      <w:proofErr w:type="spellStart"/>
      <w:r w:rsidRPr="003B16F0">
        <w:rPr>
          <w:rFonts w:ascii="Calibri" w:hAnsi="Calibri" w:cs="Calibri"/>
        </w:rPr>
        <w:t>aspek-aspek</w:t>
      </w:r>
      <w:proofErr w:type="spellEnd"/>
      <w:r w:rsidRPr="003B16F0">
        <w:rPr>
          <w:rFonts w:ascii="Calibri" w:hAnsi="Calibri" w:cs="Calibri"/>
        </w:rPr>
        <w:t xml:space="preserve"> </w:t>
      </w:r>
      <w:proofErr w:type="spellStart"/>
      <w:r w:rsidRPr="003B16F0">
        <w:rPr>
          <w:rFonts w:ascii="Calibri" w:hAnsi="Calibri" w:cs="Calibri"/>
        </w:rPr>
        <w:t>sebagai</w:t>
      </w:r>
      <w:proofErr w:type="spellEnd"/>
      <w:r w:rsidRPr="003B16F0">
        <w:rPr>
          <w:rFonts w:ascii="Calibri" w:hAnsi="Calibri" w:cs="Calibri"/>
        </w:rPr>
        <w:t xml:space="preserve"> </w:t>
      </w:r>
      <w:proofErr w:type="spellStart"/>
      <w:r w:rsidRPr="003B16F0">
        <w:rPr>
          <w:rFonts w:ascii="Calibri" w:hAnsi="Calibri" w:cs="Calibri"/>
        </w:rPr>
        <w:t>berikut</w:t>
      </w:r>
      <w:proofErr w:type="spellEnd"/>
      <w:r w:rsidRPr="003B16F0">
        <w:rPr>
          <w:rFonts w:ascii="Calibri" w:hAnsi="Calibri" w:cs="Calibri"/>
        </w:rPr>
        <w:t>:</w:t>
      </w:r>
    </w:p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426"/>
        <w:gridCol w:w="2409"/>
        <w:gridCol w:w="2622"/>
        <w:gridCol w:w="1894"/>
        <w:gridCol w:w="729"/>
        <w:gridCol w:w="1559"/>
      </w:tblGrid>
      <w:tr w:rsidR="003950D6" w:rsidRPr="003B16F0" w14:paraId="62767E78" w14:textId="77777777" w:rsidTr="00C94F82"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2330B631" w14:textId="77777777" w:rsidR="003950D6" w:rsidRPr="003B16F0" w:rsidRDefault="003950D6" w:rsidP="00721003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3B16F0">
              <w:rPr>
                <w:rFonts w:ascii="Calibri" w:hAnsi="Calibri" w:cs="Calibri"/>
              </w:rPr>
              <w:t>No.</w:t>
            </w:r>
          </w:p>
        </w:tc>
        <w:tc>
          <w:tcPr>
            <w:tcW w:w="2409" w:type="dxa"/>
            <w:tcMar>
              <w:left w:w="28" w:type="dxa"/>
              <w:right w:w="28" w:type="dxa"/>
            </w:tcMar>
            <w:vAlign w:val="center"/>
          </w:tcPr>
          <w:p w14:paraId="54AA90E5" w14:textId="491CFB4C" w:rsidR="007E4E76" w:rsidRDefault="003950D6" w:rsidP="00721003">
            <w:pPr>
              <w:spacing w:line="276" w:lineRule="auto"/>
              <w:jc w:val="center"/>
              <w:rPr>
                <w:rFonts w:ascii="Calibri" w:hAnsi="Calibri" w:cs="Calibri"/>
              </w:rPr>
            </w:pPr>
            <w:proofErr w:type="spellStart"/>
            <w:r w:rsidRPr="003B16F0">
              <w:rPr>
                <w:rFonts w:ascii="Calibri" w:hAnsi="Calibri" w:cs="Calibri"/>
              </w:rPr>
              <w:t>Aspek</w:t>
            </w:r>
            <w:proofErr w:type="spellEnd"/>
            <w:r w:rsidRPr="003B16F0">
              <w:rPr>
                <w:rFonts w:ascii="Calibri" w:hAnsi="Calibri" w:cs="Calibri"/>
              </w:rPr>
              <w:t xml:space="preserve"> /</w:t>
            </w:r>
          </w:p>
          <w:p w14:paraId="1ECA2BAD" w14:textId="21C31933" w:rsidR="003950D6" w:rsidRPr="003B16F0" w:rsidRDefault="003950D6" w:rsidP="00721003">
            <w:pPr>
              <w:spacing w:line="276" w:lineRule="auto"/>
              <w:jc w:val="center"/>
              <w:rPr>
                <w:rFonts w:ascii="Calibri" w:hAnsi="Calibri" w:cs="Calibri"/>
              </w:rPr>
            </w:pPr>
            <w:proofErr w:type="spellStart"/>
            <w:r w:rsidRPr="003B16F0">
              <w:rPr>
                <w:rFonts w:ascii="Calibri" w:hAnsi="Calibri" w:cs="Calibri"/>
              </w:rPr>
              <w:t>Komponen</w:t>
            </w:r>
            <w:proofErr w:type="spellEnd"/>
          </w:p>
        </w:tc>
        <w:tc>
          <w:tcPr>
            <w:tcW w:w="2622" w:type="dxa"/>
            <w:tcMar>
              <w:left w:w="28" w:type="dxa"/>
              <w:right w:w="28" w:type="dxa"/>
            </w:tcMar>
            <w:vAlign w:val="center"/>
          </w:tcPr>
          <w:p w14:paraId="1F54DA94" w14:textId="181C3914" w:rsidR="007E4E76" w:rsidRDefault="003950D6" w:rsidP="00721003">
            <w:pPr>
              <w:spacing w:line="276" w:lineRule="auto"/>
              <w:jc w:val="center"/>
              <w:rPr>
                <w:rFonts w:ascii="Calibri" w:hAnsi="Calibri" w:cs="Calibri"/>
              </w:rPr>
            </w:pPr>
            <w:proofErr w:type="spellStart"/>
            <w:r w:rsidRPr="003B16F0">
              <w:rPr>
                <w:rFonts w:ascii="Calibri" w:hAnsi="Calibri" w:cs="Calibri"/>
              </w:rPr>
              <w:t>Versi</w:t>
            </w:r>
            <w:proofErr w:type="spellEnd"/>
            <w:r w:rsidRPr="003B16F0">
              <w:rPr>
                <w:rFonts w:ascii="Calibri" w:hAnsi="Calibri" w:cs="Calibri"/>
              </w:rPr>
              <w:t xml:space="preserve"> Lama</w:t>
            </w:r>
          </w:p>
          <w:p w14:paraId="4CFA5653" w14:textId="49DADFC1" w:rsidR="003950D6" w:rsidRPr="003B16F0" w:rsidRDefault="003950D6" w:rsidP="00721003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3B16F0">
              <w:rPr>
                <w:rFonts w:ascii="Calibri" w:hAnsi="Calibri" w:cs="Calibri"/>
              </w:rPr>
              <w:t>(</w:t>
            </w:r>
            <w:proofErr w:type="spellStart"/>
            <w:r w:rsidRPr="003B16F0">
              <w:rPr>
                <w:rFonts w:ascii="Calibri" w:hAnsi="Calibri" w:cs="Calibri"/>
              </w:rPr>
              <w:t>Sebelum</w:t>
            </w:r>
            <w:proofErr w:type="spellEnd"/>
            <w:r w:rsidRPr="003B16F0">
              <w:rPr>
                <w:rFonts w:ascii="Calibri" w:hAnsi="Calibri" w:cs="Calibri"/>
              </w:rPr>
              <w:t xml:space="preserve"> GEMASTIK</w:t>
            </w:r>
            <w:r w:rsidR="007523A6">
              <w:rPr>
                <w:rFonts w:ascii="Calibri" w:hAnsi="Calibri" w:cs="Calibri"/>
              </w:rPr>
              <w:t xml:space="preserve"> </w:t>
            </w:r>
            <w:proofErr w:type="spellStart"/>
            <w:r w:rsidR="007523A6">
              <w:rPr>
                <w:rFonts w:ascii="Calibri" w:hAnsi="Calibri" w:cs="Calibri"/>
              </w:rPr>
              <w:t>ini</w:t>
            </w:r>
            <w:proofErr w:type="spellEnd"/>
            <w:r w:rsidRPr="003B16F0">
              <w:rPr>
                <w:rFonts w:ascii="Calibri" w:hAnsi="Calibri" w:cs="Calibri"/>
              </w:rPr>
              <w:t>)</w:t>
            </w:r>
          </w:p>
        </w:tc>
        <w:tc>
          <w:tcPr>
            <w:tcW w:w="2623" w:type="dxa"/>
            <w:gridSpan w:val="2"/>
            <w:tcMar>
              <w:left w:w="28" w:type="dxa"/>
              <w:right w:w="28" w:type="dxa"/>
            </w:tcMar>
            <w:vAlign w:val="center"/>
          </w:tcPr>
          <w:p w14:paraId="14449819" w14:textId="0DC67528" w:rsidR="007E4E76" w:rsidRDefault="003950D6" w:rsidP="00721003">
            <w:pPr>
              <w:spacing w:line="276" w:lineRule="auto"/>
              <w:jc w:val="center"/>
              <w:rPr>
                <w:rFonts w:ascii="Calibri" w:hAnsi="Calibri" w:cs="Calibri"/>
              </w:rPr>
            </w:pPr>
            <w:proofErr w:type="spellStart"/>
            <w:r w:rsidRPr="003B16F0">
              <w:rPr>
                <w:rFonts w:ascii="Calibri" w:hAnsi="Calibri" w:cs="Calibri"/>
              </w:rPr>
              <w:t>Versi</w:t>
            </w:r>
            <w:proofErr w:type="spellEnd"/>
            <w:r w:rsidRPr="003B16F0">
              <w:rPr>
                <w:rFonts w:ascii="Calibri" w:hAnsi="Calibri" w:cs="Calibri"/>
              </w:rPr>
              <w:t xml:space="preserve"> Baru</w:t>
            </w:r>
          </w:p>
          <w:p w14:paraId="3ACE9D1F" w14:textId="35D700C0" w:rsidR="003950D6" w:rsidRPr="003B16F0" w:rsidRDefault="003950D6" w:rsidP="00721003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3B16F0">
              <w:rPr>
                <w:rFonts w:ascii="Calibri" w:hAnsi="Calibri" w:cs="Calibri"/>
              </w:rPr>
              <w:t>(</w:t>
            </w:r>
            <w:proofErr w:type="spellStart"/>
            <w:r w:rsidRPr="003B16F0">
              <w:rPr>
                <w:rFonts w:ascii="Calibri" w:hAnsi="Calibri" w:cs="Calibri"/>
              </w:rPr>
              <w:t>Setelah</w:t>
            </w:r>
            <w:proofErr w:type="spellEnd"/>
            <w:r w:rsidRPr="003B16F0">
              <w:rPr>
                <w:rFonts w:ascii="Calibri" w:hAnsi="Calibri" w:cs="Calibri"/>
              </w:rPr>
              <w:t xml:space="preserve"> </w:t>
            </w:r>
            <w:proofErr w:type="spellStart"/>
            <w:r w:rsidRPr="003B16F0">
              <w:rPr>
                <w:rFonts w:ascii="Calibri" w:hAnsi="Calibri" w:cs="Calibri"/>
              </w:rPr>
              <w:t>Pengembangan</w:t>
            </w:r>
            <w:proofErr w:type="spellEnd"/>
            <w:r w:rsidRPr="003B16F0">
              <w:rPr>
                <w:rFonts w:ascii="Calibri" w:hAnsi="Calibri" w:cs="Calibri"/>
              </w:rPr>
              <w:t>)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14:paraId="5F5F4B54" w14:textId="77777777" w:rsidR="007E4E76" w:rsidRDefault="003950D6" w:rsidP="00721003">
            <w:pPr>
              <w:spacing w:line="276" w:lineRule="auto"/>
              <w:jc w:val="center"/>
              <w:rPr>
                <w:rFonts w:ascii="Calibri" w:hAnsi="Calibri" w:cs="Calibri"/>
              </w:rPr>
            </w:pPr>
            <w:proofErr w:type="spellStart"/>
            <w:r w:rsidRPr="003B16F0">
              <w:rPr>
                <w:rFonts w:ascii="Calibri" w:hAnsi="Calibri" w:cs="Calibri"/>
              </w:rPr>
              <w:t>Persentase</w:t>
            </w:r>
            <w:proofErr w:type="spellEnd"/>
            <w:r w:rsidRPr="003B16F0">
              <w:rPr>
                <w:rFonts w:ascii="Calibri" w:hAnsi="Calibri" w:cs="Calibri"/>
              </w:rPr>
              <w:t xml:space="preserve"> </w:t>
            </w:r>
          </w:p>
          <w:p w14:paraId="236E887A" w14:textId="4EC464E4" w:rsidR="003950D6" w:rsidRPr="003B16F0" w:rsidRDefault="003950D6" w:rsidP="00721003">
            <w:pPr>
              <w:spacing w:line="276" w:lineRule="auto"/>
              <w:jc w:val="center"/>
              <w:rPr>
                <w:rFonts w:ascii="Calibri" w:hAnsi="Calibri" w:cs="Calibri"/>
              </w:rPr>
            </w:pPr>
            <w:proofErr w:type="spellStart"/>
            <w:r w:rsidRPr="003B16F0">
              <w:rPr>
                <w:rFonts w:ascii="Calibri" w:hAnsi="Calibri" w:cs="Calibri"/>
              </w:rPr>
              <w:t>Perubahan</w:t>
            </w:r>
            <w:proofErr w:type="spellEnd"/>
            <w:r w:rsidRPr="003B16F0">
              <w:rPr>
                <w:rFonts w:ascii="Calibri" w:hAnsi="Calibri" w:cs="Calibri"/>
              </w:rPr>
              <w:t xml:space="preserve"> (%)</w:t>
            </w:r>
          </w:p>
        </w:tc>
      </w:tr>
      <w:tr w:rsidR="003950D6" w:rsidRPr="003B16F0" w14:paraId="0F9C0E5C" w14:textId="77777777" w:rsidTr="00C94F82">
        <w:tc>
          <w:tcPr>
            <w:tcW w:w="426" w:type="dxa"/>
            <w:tcMar>
              <w:left w:w="28" w:type="dxa"/>
              <w:right w:w="28" w:type="dxa"/>
            </w:tcMar>
          </w:tcPr>
          <w:p w14:paraId="76DEACBD" w14:textId="77777777" w:rsidR="003950D6" w:rsidRPr="003B16F0" w:rsidRDefault="003950D6" w:rsidP="00721003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3B16F0">
              <w:rPr>
                <w:rFonts w:ascii="Calibri" w:hAnsi="Calibri" w:cs="Calibri"/>
              </w:rPr>
              <w:t>1</w:t>
            </w:r>
          </w:p>
        </w:tc>
        <w:tc>
          <w:tcPr>
            <w:tcW w:w="2409" w:type="dxa"/>
            <w:tcMar>
              <w:left w:w="28" w:type="dxa"/>
              <w:right w:w="28" w:type="dxa"/>
            </w:tcMar>
          </w:tcPr>
          <w:p w14:paraId="5795C51F" w14:textId="77777777" w:rsidR="003950D6" w:rsidRPr="003B16F0" w:rsidRDefault="003950D6" w:rsidP="00721003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3B16F0">
              <w:rPr>
                <w:rFonts w:ascii="Calibri" w:hAnsi="Calibri" w:cs="Calibri"/>
              </w:rPr>
              <w:t>…</w:t>
            </w:r>
          </w:p>
        </w:tc>
        <w:tc>
          <w:tcPr>
            <w:tcW w:w="2622" w:type="dxa"/>
            <w:tcMar>
              <w:left w:w="28" w:type="dxa"/>
              <w:right w:w="28" w:type="dxa"/>
            </w:tcMar>
          </w:tcPr>
          <w:p w14:paraId="27B816D9" w14:textId="77777777" w:rsidR="003950D6" w:rsidRPr="003B16F0" w:rsidRDefault="003950D6" w:rsidP="00721003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3B16F0">
              <w:rPr>
                <w:rFonts w:ascii="Calibri" w:hAnsi="Calibri" w:cs="Calibri"/>
              </w:rPr>
              <w:t>…</w:t>
            </w:r>
          </w:p>
        </w:tc>
        <w:tc>
          <w:tcPr>
            <w:tcW w:w="2623" w:type="dxa"/>
            <w:gridSpan w:val="2"/>
            <w:tcMar>
              <w:left w:w="28" w:type="dxa"/>
              <w:right w:w="28" w:type="dxa"/>
            </w:tcMar>
          </w:tcPr>
          <w:p w14:paraId="5C513B7A" w14:textId="77777777" w:rsidR="003950D6" w:rsidRPr="003B16F0" w:rsidRDefault="003950D6" w:rsidP="00721003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3B16F0">
              <w:rPr>
                <w:rFonts w:ascii="Calibri" w:hAnsi="Calibri" w:cs="Calibri"/>
              </w:rPr>
              <w:t>…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</w:tcPr>
          <w:p w14:paraId="33639D73" w14:textId="77777777" w:rsidR="003950D6" w:rsidRPr="003B16F0" w:rsidRDefault="003950D6" w:rsidP="00721003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3B16F0">
              <w:rPr>
                <w:rFonts w:ascii="Calibri" w:hAnsi="Calibri" w:cs="Calibri"/>
              </w:rPr>
              <w:t>…</w:t>
            </w:r>
          </w:p>
        </w:tc>
      </w:tr>
      <w:tr w:rsidR="003950D6" w:rsidRPr="003B16F0" w14:paraId="067743E7" w14:textId="77777777" w:rsidTr="00C94F82">
        <w:tc>
          <w:tcPr>
            <w:tcW w:w="426" w:type="dxa"/>
            <w:tcMar>
              <w:left w:w="28" w:type="dxa"/>
              <w:right w:w="28" w:type="dxa"/>
            </w:tcMar>
          </w:tcPr>
          <w:p w14:paraId="70DFA122" w14:textId="77777777" w:rsidR="003950D6" w:rsidRPr="003B16F0" w:rsidRDefault="003950D6" w:rsidP="00721003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3B16F0">
              <w:rPr>
                <w:rFonts w:ascii="Calibri" w:hAnsi="Calibri" w:cs="Calibri"/>
              </w:rPr>
              <w:t>2</w:t>
            </w:r>
          </w:p>
        </w:tc>
        <w:tc>
          <w:tcPr>
            <w:tcW w:w="2409" w:type="dxa"/>
            <w:tcMar>
              <w:left w:w="28" w:type="dxa"/>
              <w:right w:w="28" w:type="dxa"/>
            </w:tcMar>
          </w:tcPr>
          <w:p w14:paraId="4E357AA7" w14:textId="77777777" w:rsidR="003950D6" w:rsidRPr="003B16F0" w:rsidRDefault="003950D6" w:rsidP="00721003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3B16F0">
              <w:rPr>
                <w:rFonts w:ascii="Calibri" w:hAnsi="Calibri" w:cs="Calibri"/>
              </w:rPr>
              <w:t>…</w:t>
            </w:r>
          </w:p>
        </w:tc>
        <w:tc>
          <w:tcPr>
            <w:tcW w:w="2622" w:type="dxa"/>
            <w:tcMar>
              <w:left w:w="28" w:type="dxa"/>
              <w:right w:w="28" w:type="dxa"/>
            </w:tcMar>
          </w:tcPr>
          <w:p w14:paraId="74AF48AF" w14:textId="77777777" w:rsidR="003950D6" w:rsidRPr="003B16F0" w:rsidRDefault="003950D6" w:rsidP="00721003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3B16F0">
              <w:rPr>
                <w:rFonts w:ascii="Calibri" w:hAnsi="Calibri" w:cs="Calibri"/>
              </w:rPr>
              <w:t>…</w:t>
            </w:r>
          </w:p>
        </w:tc>
        <w:tc>
          <w:tcPr>
            <w:tcW w:w="2623" w:type="dxa"/>
            <w:gridSpan w:val="2"/>
            <w:tcMar>
              <w:left w:w="28" w:type="dxa"/>
              <w:right w:w="28" w:type="dxa"/>
            </w:tcMar>
          </w:tcPr>
          <w:p w14:paraId="0384509F" w14:textId="77777777" w:rsidR="003950D6" w:rsidRPr="003B16F0" w:rsidRDefault="003950D6" w:rsidP="00721003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3B16F0">
              <w:rPr>
                <w:rFonts w:ascii="Calibri" w:hAnsi="Calibri" w:cs="Calibri"/>
              </w:rPr>
              <w:t>…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</w:tcPr>
          <w:p w14:paraId="06159EBC" w14:textId="77777777" w:rsidR="003950D6" w:rsidRPr="003B16F0" w:rsidRDefault="003950D6" w:rsidP="00721003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3B16F0">
              <w:rPr>
                <w:rFonts w:ascii="Calibri" w:hAnsi="Calibri" w:cs="Calibri"/>
              </w:rPr>
              <w:t>…</w:t>
            </w:r>
          </w:p>
        </w:tc>
      </w:tr>
      <w:tr w:rsidR="003950D6" w:rsidRPr="003B16F0" w14:paraId="3900F4CC" w14:textId="77777777" w:rsidTr="00C94F82">
        <w:tc>
          <w:tcPr>
            <w:tcW w:w="426" w:type="dxa"/>
            <w:tcMar>
              <w:left w:w="28" w:type="dxa"/>
              <w:right w:w="28" w:type="dxa"/>
            </w:tcMar>
          </w:tcPr>
          <w:p w14:paraId="2874B1D6" w14:textId="77777777" w:rsidR="003950D6" w:rsidRPr="003B16F0" w:rsidRDefault="003950D6" w:rsidP="00721003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3B16F0">
              <w:rPr>
                <w:rFonts w:ascii="Calibri" w:hAnsi="Calibri" w:cs="Calibri"/>
              </w:rPr>
              <w:t>3</w:t>
            </w:r>
          </w:p>
        </w:tc>
        <w:tc>
          <w:tcPr>
            <w:tcW w:w="2409" w:type="dxa"/>
            <w:tcMar>
              <w:left w:w="28" w:type="dxa"/>
              <w:right w:w="28" w:type="dxa"/>
            </w:tcMar>
          </w:tcPr>
          <w:p w14:paraId="1FD72C12" w14:textId="77777777" w:rsidR="003950D6" w:rsidRPr="003B16F0" w:rsidRDefault="003950D6" w:rsidP="00721003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3B16F0">
              <w:rPr>
                <w:rFonts w:ascii="Calibri" w:hAnsi="Calibri" w:cs="Calibri"/>
              </w:rPr>
              <w:t>…</w:t>
            </w:r>
          </w:p>
        </w:tc>
        <w:tc>
          <w:tcPr>
            <w:tcW w:w="2622" w:type="dxa"/>
            <w:tcMar>
              <w:left w:w="28" w:type="dxa"/>
              <w:right w:w="28" w:type="dxa"/>
            </w:tcMar>
          </w:tcPr>
          <w:p w14:paraId="1CC27367" w14:textId="77777777" w:rsidR="003950D6" w:rsidRPr="003B16F0" w:rsidRDefault="003950D6" w:rsidP="00721003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3B16F0">
              <w:rPr>
                <w:rFonts w:ascii="Calibri" w:hAnsi="Calibri" w:cs="Calibri"/>
              </w:rPr>
              <w:t>…</w:t>
            </w:r>
          </w:p>
        </w:tc>
        <w:tc>
          <w:tcPr>
            <w:tcW w:w="2623" w:type="dxa"/>
            <w:gridSpan w:val="2"/>
            <w:tcMar>
              <w:left w:w="28" w:type="dxa"/>
              <w:right w:w="28" w:type="dxa"/>
            </w:tcMar>
          </w:tcPr>
          <w:p w14:paraId="6AD1E71E" w14:textId="77777777" w:rsidR="003950D6" w:rsidRPr="003B16F0" w:rsidRDefault="003950D6" w:rsidP="00721003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3B16F0">
              <w:rPr>
                <w:rFonts w:ascii="Calibri" w:hAnsi="Calibri" w:cs="Calibri"/>
              </w:rPr>
              <w:t>…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</w:tcPr>
          <w:p w14:paraId="119C6CA7" w14:textId="77777777" w:rsidR="003950D6" w:rsidRPr="003B16F0" w:rsidRDefault="003950D6" w:rsidP="00721003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3B16F0">
              <w:rPr>
                <w:rFonts w:ascii="Calibri" w:hAnsi="Calibri" w:cs="Calibri"/>
              </w:rPr>
              <w:t>…</w:t>
            </w:r>
          </w:p>
        </w:tc>
      </w:tr>
      <w:tr w:rsidR="003950D6" w:rsidRPr="003B16F0" w14:paraId="301008B7" w14:textId="77777777" w:rsidTr="00C94F82">
        <w:tc>
          <w:tcPr>
            <w:tcW w:w="426" w:type="dxa"/>
            <w:tcMar>
              <w:left w:w="28" w:type="dxa"/>
              <w:right w:w="28" w:type="dxa"/>
            </w:tcMar>
          </w:tcPr>
          <w:p w14:paraId="13B92207" w14:textId="722B2284" w:rsidR="003950D6" w:rsidRPr="003B16F0" w:rsidRDefault="003950D6" w:rsidP="00721003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3B16F0">
              <w:rPr>
                <w:rFonts w:ascii="Calibri" w:hAnsi="Calibri" w:cs="Calibri"/>
              </w:rPr>
              <w:t>4</w:t>
            </w:r>
          </w:p>
        </w:tc>
        <w:tc>
          <w:tcPr>
            <w:tcW w:w="2409" w:type="dxa"/>
            <w:tcMar>
              <w:left w:w="28" w:type="dxa"/>
              <w:right w:w="28" w:type="dxa"/>
            </w:tcMar>
          </w:tcPr>
          <w:p w14:paraId="405B14A0" w14:textId="1D84E3A0" w:rsidR="003950D6" w:rsidRPr="003B16F0" w:rsidRDefault="003950D6" w:rsidP="00721003">
            <w:pPr>
              <w:spacing w:line="276" w:lineRule="auto"/>
              <w:jc w:val="both"/>
              <w:rPr>
                <w:rFonts w:ascii="Calibri" w:hAnsi="Calibri" w:cs="Calibri"/>
              </w:rPr>
            </w:pPr>
            <w:proofErr w:type="spellStart"/>
            <w:r w:rsidRPr="003B16F0">
              <w:rPr>
                <w:rFonts w:ascii="Calibri" w:hAnsi="Calibri" w:cs="Calibri"/>
              </w:rPr>
              <w:t>Dst</w:t>
            </w:r>
            <w:proofErr w:type="spellEnd"/>
            <w:r w:rsidRPr="003B16F0">
              <w:rPr>
                <w:rFonts w:ascii="Calibri" w:hAnsi="Calibri" w:cs="Calibri"/>
              </w:rPr>
              <w:t>.</w:t>
            </w:r>
          </w:p>
        </w:tc>
        <w:tc>
          <w:tcPr>
            <w:tcW w:w="2622" w:type="dxa"/>
            <w:tcMar>
              <w:left w:w="28" w:type="dxa"/>
              <w:right w:w="28" w:type="dxa"/>
            </w:tcMar>
          </w:tcPr>
          <w:p w14:paraId="01330CCE" w14:textId="13617674" w:rsidR="003950D6" w:rsidRPr="003B16F0" w:rsidRDefault="003950D6" w:rsidP="00721003">
            <w:pPr>
              <w:spacing w:line="276" w:lineRule="auto"/>
              <w:jc w:val="both"/>
              <w:rPr>
                <w:rFonts w:ascii="Calibri" w:hAnsi="Calibri" w:cs="Calibri"/>
              </w:rPr>
            </w:pPr>
            <w:proofErr w:type="spellStart"/>
            <w:r w:rsidRPr="003B16F0">
              <w:rPr>
                <w:rFonts w:ascii="Calibri" w:hAnsi="Calibri" w:cs="Calibri"/>
              </w:rPr>
              <w:t>Dst</w:t>
            </w:r>
            <w:proofErr w:type="spellEnd"/>
            <w:r w:rsidRPr="003B16F0">
              <w:rPr>
                <w:rFonts w:ascii="Calibri" w:hAnsi="Calibri" w:cs="Calibri"/>
              </w:rPr>
              <w:t>.</w:t>
            </w:r>
          </w:p>
        </w:tc>
        <w:tc>
          <w:tcPr>
            <w:tcW w:w="2623" w:type="dxa"/>
            <w:gridSpan w:val="2"/>
            <w:tcMar>
              <w:left w:w="28" w:type="dxa"/>
              <w:right w:w="28" w:type="dxa"/>
            </w:tcMar>
          </w:tcPr>
          <w:p w14:paraId="1E7EE3AD" w14:textId="5236EBD4" w:rsidR="003950D6" w:rsidRPr="003B16F0" w:rsidRDefault="003950D6" w:rsidP="00721003">
            <w:pPr>
              <w:spacing w:line="276" w:lineRule="auto"/>
              <w:jc w:val="both"/>
              <w:rPr>
                <w:rFonts w:ascii="Calibri" w:hAnsi="Calibri" w:cs="Calibri"/>
              </w:rPr>
            </w:pPr>
            <w:proofErr w:type="spellStart"/>
            <w:r w:rsidRPr="003B16F0">
              <w:rPr>
                <w:rFonts w:ascii="Calibri" w:hAnsi="Calibri" w:cs="Calibri"/>
              </w:rPr>
              <w:t>Dst</w:t>
            </w:r>
            <w:proofErr w:type="spellEnd"/>
            <w:r w:rsidRPr="003B16F0">
              <w:rPr>
                <w:rFonts w:ascii="Calibri" w:hAnsi="Calibri" w:cs="Calibri"/>
              </w:rPr>
              <w:t>.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</w:tcPr>
          <w:p w14:paraId="04F1171B" w14:textId="46A1C4D7" w:rsidR="003950D6" w:rsidRPr="003B16F0" w:rsidRDefault="003950D6" w:rsidP="00721003">
            <w:pPr>
              <w:spacing w:line="276" w:lineRule="auto"/>
              <w:jc w:val="center"/>
              <w:rPr>
                <w:rFonts w:ascii="Calibri" w:hAnsi="Calibri" w:cs="Calibri"/>
              </w:rPr>
            </w:pPr>
            <w:proofErr w:type="spellStart"/>
            <w:r w:rsidRPr="003B16F0">
              <w:rPr>
                <w:rFonts w:ascii="Calibri" w:hAnsi="Calibri" w:cs="Calibri"/>
              </w:rPr>
              <w:t>Dst</w:t>
            </w:r>
            <w:proofErr w:type="spellEnd"/>
            <w:r w:rsidRPr="003B16F0">
              <w:rPr>
                <w:rFonts w:ascii="Calibri" w:hAnsi="Calibri" w:cs="Calibri"/>
              </w:rPr>
              <w:t>.</w:t>
            </w:r>
          </w:p>
        </w:tc>
      </w:tr>
      <w:tr w:rsidR="007E4E76" w:rsidRPr="003B16F0" w14:paraId="655536CD" w14:textId="77777777" w:rsidTr="00721003">
        <w:tc>
          <w:tcPr>
            <w:tcW w:w="7351" w:type="dxa"/>
            <w:gridSpan w:val="4"/>
            <w:tcMar>
              <w:left w:w="28" w:type="dxa"/>
              <w:right w:w="28" w:type="dxa"/>
            </w:tcMar>
          </w:tcPr>
          <w:p w14:paraId="7A690E29" w14:textId="7577184C" w:rsidR="007E4E76" w:rsidRPr="003B16F0" w:rsidRDefault="007E4E76" w:rsidP="00721003">
            <w:pPr>
              <w:spacing w:line="276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Total </w:t>
            </w:r>
            <w:proofErr w:type="spellStart"/>
            <w:r w:rsidRPr="003B16F0">
              <w:rPr>
                <w:rFonts w:ascii="Calibri" w:hAnsi="Calibri" w:cs="Calibri"/>
              </w:rPr>
              <w:t>estimasi</w:t>
            </w:r>
            <w:proofErr w:type="spellEnd"/>
            <w:r w:rsidRPr="003B16F0">
              <w:rPr>
                <w:rFonts w:ascii="Calibri" w:hAnsi="Calibri" w:cs="Calibri"/>
              </w:rPr>
              <w:t xml:space="preserve"> </w:t>
            </w:r>
            <w:proofErr w:type="spellStart"/>
            <w:r w:rsidRPr="003B16F0">
              <w:rPr>
                <w:rFonts w:ascii="Calibri" w:hAnsi="Calibri" w:cs="Calibri"/>
              </w:rPr>
              <w:t>pengembangan</w:t>
            </w:r>
            <w:proofErr w:type="spellEnd"/>
            <w:r w:rsidRPr="003B16F0">
              <w:rPr>
                <w:rFonts w:ascii="Calibri" w:hAnsi="Calibri" w:cs="Calibri"/>
              </w:rPr>
              <w:t xml:space="preserve"> </w:t>
            </w:r>
            <w:proofErr w:type="spellStart"/>
            <w:r w:rsidRPr="003B16F0">
              <w:rPr>
                <w:rFonts w:ascii="Calibri" w:hAnsi="Calibri" w:cs="Calibri"/>
              </w:rPr>
              <w:t>mencapai</w:t>
            </w:r>
            <w:proofErr w:type="spellEnd"/>
          </w:p>
        </w:tc>
        <w:tc>
          <w:tcPr>
            <w:tcW w:w="2288" w:type="dxa"/>
            <w:gridSpan w:val="2"/>
            <w:tcMar>
              <w:left w:w="28" w:type="dxa"/>
              <w:right w:w="28" w:type="dxa"/>
            </w:tcMar>
          </w:tcPr>
          <w:p w14:paraId="2B51346E" w14:textId="6947ACB9" w:rsidR="007E4E76" w:rsidRPr="003B16F0" w:rsidRDefault="007E4E76" w:rsidP="00721003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…</w:t>
            </w:r>
          </w:p>
        </w:tc>
      </w:tr>
    </w:tbl>
    <w:p w14:paraId="1333B3D3" w14:textId="6750007A" w:rsidR="003950D6" w:rsidRPr="003B16F0" w:rsidRDefault="003950D6" w:rsidP="00721003">
      <w:pPr>
        <w:spacing w:after="0"/>
        <w:jc w:val="both"/>
        <w:rPr>
          <w:rFonts w:ascii="Calibri" w:hAnsi="Calibri" w:cs="Calibri"/>
        </w:rPr>
      </w:pPr>
      <w:r w:rsidRPr="003B16F0">
        <w:rPr>
          <w:rFonts w:ascii="Calibri" w:hAnsi="Calibri" w:cs="Calibri"/>
        </w:rPr>
        <w:br/>
      </w:r>
      <w:proofErr w:type="spellStart"/>
      <w:r w:rsidRPr="003B16F0">
        <w:rPr>
          <w:rFonts w:ascii="Calibri" w:hAnsi="Calibri" w:cs="Calibri"/>
        </w:rPr>
        <w:t>Demikian</w:t>
      </w:r>
      <w:proofErr w:type="spellEnd"/>
      <w:r w:rsidRPr="003B16F0">
        <w:rPr>
          <w:rFonts w:ascii="Calibri" w:hAnsi="Calibri" w:cs="Calibri"/>
        </w:rPr>
        <w:t xml:space="preserve"> </w:t>
      </w:r>
      <w:proofErr w:type="spellStart"/>
      <w:r w:rsidRPr="003B16F0">
        <w:rPr>
          <w:rFonts w:ascii="Calibri" w:hAnsi="Calibri" w:cs="Calibri"/>
        </w:rPr>
        <w:t>surat</w:t>
      </w:r>
      <w:proofErr w:type="spellEnd"/>
      <w:r w:rsidRPr="003B16F0">
        <w:rPr>
          <w:rFonts w:ascii="Calibri" w:hAnsi="Calibri" w:cs="Calibri"/>
        </w:rPr>
        <w:t xml:space="preserve"> </w:t>
      </w:r>
      <w:proofErr w:type="spellStart"/>
      <w:r w:rsidRPr="003B16F0">
        <w:rPr>
          <w:rFonts w:ascii="Calibri" w:hAnsi="Calibri" w:cs="Calibri"/>
        </w:rPr>
        <w:t>pernyataan</w:t>
      </w:r>
      <w:proofErr w:type="spellEnd"/>
      <w:r w:rsidRPr="003B16F0">
        <w:rPr>
          <w:rFonts w:ascii="Calibri" w:hAnsi="Calibri" w:cs="Calibri"/>
        </w:rPr>
        <w:t xml:space="preserve"> </w:t>
      </w:r>
      <w:proofErr w:type="spellStart"/>
      <w:r w:rsidRPr="003B16F0">
        <w:rPr>
          <w:rFonts w:ascii="Calibri" w:hAnsi="Calibri" w:cs="Calibri"/>
        </w:rPr>
        <w:t>ini</w:t>
      </w:r>
      <w:proofErr w:type="spellEnd"/>
      <w:r w:rsidRPr="003B16F0">
        <w:rPr>
          <w:rFonts w:ascii="Calibri" w:hAnsi="Calibri" w:cs="Calibri"/>
        </w:rPr>
        <w:t xml:space="preserve"> </w:t>
      </w:r>
      <w:proofErr w:type="spellStart"/>
      <w:r w:rsidRPr="003B16F0">
        <w:rPr>
          <w:rFonts w:ascii="Calibri" w:hAnsi="Calibri" w:cs="Calibri"/>
        </w:rPr>
        <w:t>saya</w:t>
      </w:r>
      <w:proofErr w:type="spellEnd"/>
      <w:r w:rsidRPr="003B16F0">
        <w:rPr>
          <w:rFonts w:ascii="Calibri" w:hAnsi="Calibri" w:cs="Calibri"/>
        </w:rPr>
        <w:t xml:space="preserve"> </w:t>
      </w:r>
      <w:proofErr w:type="spellStart"/>
      <w:r w:rsidRPr="003B16F0">
        <w:rPr>
          <w:rFonts w:ascii="Calibri" w:hAnsi="Calibri" w:cs="Calibri"/>
        </w:rPr>
        <w:t>buat</w:t>
      </w:r>
      <w:proofErr w:type="spellEnd"/>
      <w:r w:rsidRPr="003B16F0">
        <w:rPr>
          <w:rFonts w:ascii="Calibri" w:hAnsi="Calibri" w:cs="Calibri"/>
        </w:rPr>
        <w:t xml:space="preserve"> </w:t>
      </w:r>
      <w:proofErr w:type="spellStart"/>
      <w:r w:rsidRPr="003B16F0">
        <w:rPr>
          <w:rFonts w:ascii="Calibri" w:hAnsi="Calibri" w:cs="Calibri"/>
        </w:rPr>
        <w:t>dengan</w:t>
      </w:r>
      <w:proofErr w:type="spellEnd"/>
      <w:r w:rsidRPr="003B16F0">
        <w:rPr>
          <w:rFonts w:ascii="Calibri" w:hAnsi="Calibri" w:cs="Calibri"/>
        </w:rPr>
        <w:t xml:space="preserve"> </w:t>
      </w:r>
      <w:proofErr w:type="spellStart"/>
      <w:r w:rsidRPr="003B16F0">
        <w:rPr>
          <w:rFonts w:ascii="Calibri" w:hAnsi="Calibri" w:cs="Calibri"/>
        </w:rPr>
        <w:t>sebenar-benarnya</w:t>
      </w:r>
      <w:proofErr w:type="spellEnd"/>
      <w:r w:rsidRPr="003B16F0">
        <w:rPr>
          <w:rFonts w:ascii="Calibri" w:hAnsi="Calibri" w:cs="Calibri"/>
        </w:rPr>
        <w:t xml:space="preserve">. </w:t>
      </w:r>
      <w:proofErr w:type="spellStart"/>
      <w:r w:rsidRPr="003B16F0">
        <w:rPr>
          <w:rFonts w:ascii="Calibri" w:hAnsi="Calibri" w:cs="Calibri"/>
        </w:rPr>
        <w:t>Apabila</w:t>
      </w:r>
      <w:proofErr w:type="spellEnd"/>
      <w:r w:rsidRPr="003B16F0">
        <w:rPr>
          <w:rFonts w:ascii="Calibri" w:hAnsi="Calibri" w:cs="Calibri"/>
        </w:rPr>
        <w:t xml:space="preserve"> di </w:t>
      </w:r>
      <w:proofErr w:type="spellStart"/>
      <w:r w:rsidRPr="003B16F0">
        <w:rPr>
          <w:rFonts w:ascii="Calibri" w:hAnsi="Calibri" w:cs="Calibri"/>
        </w:rPr>
        <w:t>kemudian</w:t>
      </w:r>
      <w:proofErr w:type="spellEnd"/>
      <w:r w:rsidRPr="003B16F0">
        <w:rPr>
          <w:rFonts w:ascii="Calibri" w:hAnsi="Calibri" w:cs="Calibri"/>
        </w:rPr>
        <w:t xml:space="preserve"> </w:t>
      </w:r>
      <w:proofErr w:type="spellStart"/>
      <w:r w:rsidRPr="003B16F0">
        <w:rPr>
          <w:rFonts w:ascii="Calibri" w:hAnsi="Calibri" w:cs="Calibri"/>
        </w:rPr>
        <w:t>hari</w:t>
      </w:r>
      <w:proofErr w:type="spellEnd"/>
      <w:r w:rsidRPr="003B16F0">
        <w:rPr>
          <w:rFonts w:ascii="Calibri" w:hAnsi="Calibri" w:cs="Calibri"/>
        </w:rPr>
        <w:t xml:space="preserve"> </w:t>
      </w:r>
      <w:proofErr w:type="spellStart"/>
      <w:r w:rsidRPr="003B16F0">
        <w:rPr>
          <w:rFonts w:ascii="Calibri" w:hAnsi="Calibri" w:cs="Calibri"/>
        </w:rPr>
        <w:t>ditemukan</w:t>
      </w:r>
      <w:proofErr w:type="spellEnd"/>
      <w:r w:rsidRPr="003B16F0">
        <w:rPr>
          <w:rFonts w:ascii="Calibri" w:hAnsi="Calibri" w:cs="Calibri"/>
        </w:rPr>
        <w:t xml:space="preserve"> </w:t>
      </w:r>
      <w:proofErr w:type="spellStart"/>
      <w:r w:rsidRPr="003B16F0">
        <w:rPr>
          <w:rFonts w:ascii="Calibri" w:hAnsi="Calibri" w:cs="Calibri"/>
        </w:rPr>
        <w:t>bahwa</w:t>
      </w:r>
      <w:proofErr w:type="spellEnd"/>
      <w:r w:rsidRPr="003B16F0">
        <w:rPr>
          <w:rFonts w:ascii="Calibri" w:hAnsi="Calibri" w:cs="Calibri"/>
        </w:rPr>
        <w:t xml:space="preserve"> </w:t>
      </w:r>
      <w:proofErr w:type="spellStart"/>
      <w:r w:rsidRPr="003B16F0">
        <w:rPr>
          <w:rFonts w:ascii="Calibri" w:hAnsi="Calibri" w:cs="Calibri"/>
        </w:rPr>
        <w:t>pernyataan</w:t>
      </w:r>
      <w:proofErr w:type="spellEnd"/>
      <w:r w:rsidRPr="003B16F0">
        <w:rPr>
          <w:rFonts w:ascii="Calibri" w:hAnsi="Calibri" w:cs="Calibri"/>
        </w:rPr>
        <w:t xml:space="preserve"> </w:t>
      </w:r>
      <w:proofErr w:type="spellStart"/>
      <w:r w:rsidRPr="003B16F0">
        <w:rPr>
          <w:rFonts w:ascii="Calibri" w:hAnsi="Calibri" w:cs="Calibri"/>
        </w:rPr>
        <w:t>ini</w:t>
      </w:r>
      <w:proofErr w:type="spellEnd"/>
      <w:r w:rsidRPr="003B16F0">
        <w:rPr>
          <w:rFonts w:ascii="Calibri" w:hAnsi="Calibri" w:cs="Calibri"/>
        </w:rPr>
        <w:t xml:space="preserve"> </w:t>
      </w:r>
      <w:proofErr w:type="spellStart"/>
      <w:r w:rsidRPr="003B16F0">
        <w:rPr>
          <w:rFonts w:ascii="Calibri" w:hAnsi="Calibri" w:cs="Calibri"/>
        </w:rPr>
        <w:t>tidak</w:t>
      </w:r>
      <w:proofErr w:type="spellEnd"/>
      <w:r w:rsidRPr="003B16F0">
        <w:rPr>
          <w:rFonts w:ascii="Calibri" w:hAnsi="Calibri" w:cs="Calibri"/>
        </w:rPr>
        <w:t xml:space="preserve"> </w:t>
      </w:r>
      <w:proofErr w:type="spellStart"/>
      <w:r w:rsidRPr="003B16F0">
        <w:rPr>
          <w:rFonts w:ascii="Calibri" w:hAnsi="Calibri" w:cs="Calibri"/>
        </w:rPr>
        <w:t>benar</w:t>
      </w:r>
      <w:proofErr w:type="spellEnd"/>
      <w:r w:rsidRPr="003B16F0">
        <w:rPr>
          <w:rFonts w:ascii="Calibri" w:hAnsi="Calibri" w:cs="Calibri"/>
        </w:rPr>
        <w:t xml:space="preserve">, </w:t>
      </w:r>
      <w:proofErr w:type="spellStart"/>
      <w:r w:rsidRPr="003B16F0">
        <w:rPr>
          <w:rFonts w:ascii="Calibri" w:hAnsi="Calibri" w:cs="Calibri"/>
        </w:rPr>
        <w:t>saya</w:t>
      </w:r>
      <w:proofErr w:type="spellEnd"/>
      <w:r w:rsidRPr="003B16F0">
        <w:rPr>
          <w:rFonts w:ascii="Calibri" w:hAnsi="Calibri" w:cs="Calibri"/>
        </w:rPr>
        <w:t xml:space="preserve"> </w:t>
      </w:r>
      <w:proofErr w:type="spellStart"/>
      <w:r w:rsidRPr="003B16F0">
        <w:rPr>
          <w:rFonts w:ascii="Calibri" w:hAnsi="Calibri" w:cs="Calibri"/>
        </w:rPr>
        <w:t>bersedia</w:t>
      </w:r>
      <w:proofErr w:type="spellEnd"/>
      <w:r w:rsidRPr="003B16F0">
        <w:rPr>
          <w:rFonts w:ascii="Calibri" w:hAnsi="Calibri" w:cs="Calibri"/>
        </w:rPr>
        <w:t xml:space="preserve"> </w:t>
      </w:r>
      <w:proofErr w:type="spellStart"/>
      <w:r w:rsidRPr="003B16F0">
        <w:rPr>
          <w:rFonts w:ascii="Calibri" w:hAnsi="Calibri" w:cs="Calibri"/>
        </w:rPr>
        <w:t>menerima</w:t>
      </w:r>
      <w:proofErr w:type="spellEnd"/>
      <w:r w:rsidRPr="003B16F0">
        <w:rPr>
          <w:rFonts w:ascii="Calibri" w:hAnsi="Calibri" w:cs="Calibri"/>
        </w:rPr>
        <w:t xml:space="preserve"> </w:t>
      </w:r>
      <w:proofErr w:type="spellStart"/>
      <w:r w:rsidRPr="003B16F0">
        <w:rPr>
          <w:rFonts w:ascii="Calibri" w:hAnsi="Calibri" w:cs="Calibri"/>
        </w:rPr>
        <w:t>sanksi</w:t>
      </w:r>
      <w:proofErr w:type="spellEnd"/>
      <w:r w:rsidRPr="003B16F0">
        <w:rPr>
          <w:rFonts w:ascii="Calibri" w:hAnsi="Calibri" w:cs="Calibri"/>
        </w:rPr>
        <w:t xml:space="preserve"> </w:t>
      </w:r>
      <w:proofErr w:type="spellStart"/>
      <w:r w:rsidRPr="003B16F0">
        <w:rPr>
          <w:rFonts w:ascii="Calibri" w:hAnsi="Calibri" w:cs="Calibri"/>
        </w:rPr>
        <w:t>sesuai</w:t>
      </w:r>
      <w:proofErr w:type="spellEnd"/>
      <w:r w:rsidRPr="003B16F0">
        <w:rPr>
          <w:rFonts w:ascii="Calibri" w:hAnsi="Calibri" w:cs="Calibri"/>
        </w:rPr>
        <w:t xml:space="preserve"> </w:t>
      </w:r>
      <w:proofErr w:type="spellStart"/>
      <w:r w:rsidRPr="003B16F0">
        <w:rPr>
          <w:rFonts w:ascii="Calibri" w:hAnsi="Calibri" w:cs="Calibri"/>
        </w:rPr>
        <w:t>ketentuan</w:t>
      </w:r>
      <w:proofErr w:type="spellEnd"/>
      <w:r w:rsidRPr="003B16F0">
        <w:rPr>
          <w:rFonts w:ascii="Calibri" w:hAnsi="Calibri" w:cs="Calibri"/>
        </w:rPr>
        <w:t xml:space="preserve"> yang </w:t>
      </w:r>
      <w:proofErr w:type="spellStart"/>
      <w:r w:rsidRPr="003B16F0">
        <w:rPr>
          <w:rFonts w:ascii="Calibri" w:hAnsi="Calibri" w:cs="Calibri"/>
        </w:rPr>
        <w:t>berlaku</w:t>
      </w:r>
      <w:proofErr w:type="spellEnd"/>
      <w:r w:rsidRPr="003B16F0">
        <w:rPr>
          <w:rFonts w:ascii="Calibri" w:hAnsi="Calibri" w:cs="Calibri"/>
        </w:rPr>
        <w:t xml:space="preserve"> pada </w:t>
      </w:r>
      <w:proofErr w:type="spellStart"/>
      <w:r w:rsidRPr="003B16F0">
        <w:rPr>
          <w:rFonts w:ascii="Calibri" w:hAnsi="Calibri" w:cs="Calibri"/>
        </w:rPr>
        <w:t>kompetisi</w:t>
      </w:r>
      <w:proofErr w:type="spellEnd"/>
      <w:r w:rsidRPr="003B16F0">
        <w:rPr>
          <w:rFonts w:ascii="Calibri" w:hAnsi="Calibri" w:cs="Calibri"/>
        </w:rPr>
        <w:t xml:space="preserve"> GEMASTIK XVIII.</w:t>
      </w:r>
    </w:p>
    <w:p w14:paraId="51CAFE9D" w14:textId="77777777" w:rsidR="00816C12" w:rsidRDefault="00816C12" w:rsidP="00721003">
      <w:pPr>
        <w:spacing w:after="0"/>
        <w:jc w:val="both"/>
        <w:rPr>
          <w:rFonts w:ascii="Calibri" w:hAnsi="Calibri" w:cs="Calibri"/>
        </w:rPr>
      </w:pPr>
    </w:p>
    <w:tbl>
      <w:tblPr>
        <w:tblStyle w:val="TableGrid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3189"/>
        <w:gridCol w:w="3189"/>
      </w:tblGrid>
      <w:tr w:rsidR="00816C12" w14:paraId="7EEE460D" w14:textId="77777777" w:rsidTr="00721003">
        <w:tc>
          <w:tcPr>
            <w:tcW w:w="3256" w:type="dxa"/>
            <w:tcMar>
              <w:left w:w="28" w:type="dxa"/>
              <w:right w:w="28" w:type="dxa"/>
            </w:tcMar>
          </w:tcPr>
          <w:p w14:paraId="170284DC" w14:textId="77777777" w:rsidR="00816C12" w:rsidRDefault="00816C12" w:rsidP="00721003">
            <w:pPr>
              <w:jc w:val="center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Mengetahui</w:t>
            </w:r>
            <w:proofErr w:type="spellEnd"/>
            <w:r>
              <w:rPr>
                <w:rFonts w:ascii="Calibri" w:hAnsi="Calibri" w:cs="Calibri"/>
              </w:rPr>
              <w:t>,</w:t>
            </w:r>
          </w:p>
        </w:tc>
        <w:tc>
          <w:tcPr>
            <w:tcW w:w="6378" w:type="dxa"/>
            <w:gridSpan w:val="2"/>
          </w:tcPr>
          <w:p w14:paraId="606ADEB2" w14:textId="6079EE66" w:rsidR="00816C12" w:rsidRDefault="00816C12" w:rsidP="00721003">
            <w:pPr>
              <w:jc w:val="center"/>
              <w:rPr>
                <w:rFonts w:ascii="Calibri" w:hAnsi="Calibri" w:cs="Calibri"/>
              </w:rPr>
            </w:pPr>
            <w:r w:rsidRPr="003B16F0">
              <w:rPr>
                <w:rFonts w:ascii="Calibri" w:hAnsi="Calibri" w:cs="Calibri"/>
              </w:rPr>
              <w:t>Kota</w:t>
            </w:r>
            <w:r>
              <w:rPr>
                <w:rFonts w:ascii="Calibri" w:hAnsi="Calibri" w:cs="Calibri"/>
              </w:rPr>
              <w:t>/</w:t>
            </w:r>
            <w:proofErr w:type="spellStart"/>
            <w:r>
              <w:rPr>
                <w:rFonts w:ascii="Calibri" w:hAnsi="Calibri" w:cs="Calibri"/>
              </w:rPr>
              <w:t>Kab</w:t>
            </w:r>
            <w:proofErr w:type="spellEnd"/>
            <w:r>
              <w:rPr>
                <w:rFonts w:ascii="Calibri" w:hAnsi="Calibri" w:cs="Calibri"/>
              </w:rPr>
              <w:t>.</w:t>
            </w:r>
            <w:r w:rsidRPr="003B16F0">
              <w:rPr>
                <w:rFonts w:ascii="Calibri" w:hAnsi="Calibri" w:cs="Calibri"/>
              </w:rPr>
              <w:t xml:space="preserve">, </w:t>
            </w:r>
            <w:proofErr w:type="spellStart"/>
            <w:r w:rsidRPr="003B16F0">
              <w:rPr>
                <w:rFonts w:ascii="Calibri" w:hAnsi="Calibri" w:cs="Calibri"/>
              </w:rPr>
              <w:t>Tanggal-Bulan-Tahun</w:t>
            </w:r>
            <w:proofErr w:type="spellEnd"/>
          </w:p>
        </w:tc>
      </w:tr>
      <w:tr w:rsidR="007E4E76" w14:paraId="7B08555F" w14:textId="77777777" w:rsidTr="00721003">
        <w:tc>
          <w:tcPr>
            <w:tcW w:w="3256" w:type="dxa"/>
            <w:tcMar>
              <w:left w:w="28" w:type="dxa"/>
              <w:right w:w="28" w:type="dxa"/>
            </w:tcMar>
          </w:tcPr>
          <w:p w14:paraId="36A9F60C" w14:textId="77777777" w:rsidR="007E4E76" w:rsidRDefault="00816C12" w:rsidP="00721003">
            <w:pPr>
              <w:jc w:val="center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Pimpinan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Perguruan</w:t>
            </w:r>
            <w:proofErr w:type="spellEnd"/>
            <w:r>
              <w:rPr>
                <w:rFonts w:ascii="Calibri" w:hAnsi="Calibri" w:cs="Calibri"/>
              </w:rPr>
              <w:t xml:space="preserve"> Tinggi</w:t>
            </w:r>
          </w:p>
          <w:p w14:paraId="3FD3D5E2" w14:textId="14CB0DE4" w:rsidR="00816C12" w:rsidRDefault="00816C12" w:rsidP="00721003">
            <w:pPr>
              <w:jc w:val="center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Bidang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Kemahasiswaan</w:t>
            </w:r>
            <w:proofErr w:type="spellEnd"/>
          </w:p>
        </w:tc>
        <w:tc>
          <w:tcPr>
            <w:tcW w:w="3189" w:type="dxa"/>
            <w:tcMar>
              <w:left w:w="28" w:type="dxa"/>
              <w:right w:w="28" w:type="dxa"/>
            </w:tcMar>
          </w:tcPr>
          <w:p w14:paraId="61B15F22" w14:textId="77777777" w:rsidR="00816C12" w:rsidRDefault="00816C12" w:rsidP="00721003">
            <w:pPr>
              <w:jc w:val="center"/>
              <w:rPr>
                <w:rFonts w:ascii="Calibri" w:hAnsi="Calibri" w:cs="Calibri"/>
              </w:rPr>
            </w:pPr>
          </w:p>
          <w:p w14:paraId="3CC11379" w14:textId="4CE0A89D" w:rsidR="007E4E76" w:rsidRDefault="00816C12" w:rsidP="00721003">
            <w:pPr>
              <w:jc w:val="center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Dosen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Pembimbing</w:t>
            </w:r>
            <w:proofErr w:type="spellEnd"/>
          </w:p>
        </w:tc>
        <w:tc>
          <w:tcPr>
            <w:tcW w:w="3189" w:type="dxa"/>
            <w:tcMar>
              <w:left w:w="28" w:type="dxa"/>
              <w:right w:w="28" w:type="dxa"/>
            </w:tcMar>
          </w:tcPr>
          <w:p w14:paraId="23EB7EF7" w14:textId="77777777" w:rsidR="00816C12" w:rsidRDefault="00816C12" w:rsidP="00721003">
            <w:pPr>
              <w:jc w:val="center"/>
              <w:rPr>
                <w:rFonts w:ascii="Calibri" w:hAnsi="Calibri" w:cs="Calibri"/>
              </w:rPr>
            </w:pPr>
          </w:p>
          <w:p w14:paraId="5614E7AA" w14:textId="78004607" w:rsidR="007E4E76" w:rsidRDefault="00816C12" w:rsidP="00721003">
            <w:pPr>
              <w:jc w:val="center"/>
              <w:rPr>
                <w:rFonts w:ascii="Calibri" w:hAnsi="Calibri" w:cs="Calibri"/>
              </w:rPr>
            </w:pPr>
            <w:r w:rsidRPr="00816C12">
              <w:rPr>
                <w:rFonts w:ascii="Calibri" w:hAnsi="Calibri" w:cs="Calibri"/>
              </w:rPr>
              <w:t xml:space="preserve">Yang </w:t>
            </w:r>
            <w:proofErr w:type="spellStart"/>
            <w:r>
              <w:rPr>
                <w:rFonts w:ascii="Calibri" w:hAnsi="Calibri" w:cs="Calibri"/>
              </w:rPr>
              <w:t>M</w:t>
            </w:r>
            <w:r w:rsidRPr="00816C12">
              <w:rPr>
                <w:rFonts w:ascii="Calibri" w:hAnsi="Calibri" w:cs="Calibri"/>
              </w:rPr>
              <w:t>enyatakan</w:t>
            </w:r>
            <w:proofErr w:type="spellEnd"/>
          </w:p>
        </w:tc>
      </w:tr>
      <w:tr w:rsidR="00816C12" w14:paraId="04546EBE" w14:textId="77777777" w:rsidTr="00721003">
        <w:tc>
          <w:tcPr>
            <w:tcW w:w="3256" w:type="dxa"/>
            <w:tcMar>
              <w:left w:w="28" w:type="dxa"/>
              <w:right w:w="28" w:type="dxa"/>
            </w:tcMar>
          </w:tcPr>
          <w:p w14:paraId="2513E97B" w14:textId="77777777" w:rsidR="00816C12" w:rsidRDefault="00816C12" w:rsidP="0072100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189" w:type="dxa"/>
            <w:tcMar>
              <w:left w:w="28" w:type="dxa"/>
              <w:right w:w="28" w:type="dxa"/>
            </w:tcMar>
          </w:tcPr>
          <w:p w14:paraId="07F0C763" w14:textId="77777777" w:rsidR="00816C12" w:rsidRDefault="00816C12" w:rsidP="0072100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189" w:type="dxa"/>
            <w:tcMar>
              <w:left w:w="28" w:type="dxa"/>
              <w:right w:w="28" w:type="dxa"/>
            </w:tcMar>
          </w:tcPr>
          <w:p w14:paraId="257AFA0D" w14:textId="77777777" w:rsidR="00816C12" w:rsidRDefault="00816C12" w:rsidP="00721003">
            <w:pPr>
              <w:jc w:val="center"/>
              <w:rPr>
                <w:rFonts w:ascii="Calibri" w:hAnsi="Calibri" w:cs="Calibri"/>
              </w:rPr>
            </w:pPr>
          </w:p>
          <w:p w14:paraId="7FF0708E" w14:textId="77777777" w:rsidR="00816C12" w:rsidRDefault="00816C12" w:rsidP="00721003">
            <w:pPr>
              <w:jc w:val="center"/>
              <w:rPr>
                <w:rFonts w:ascii="Calibri" w:hAnsi="Calibri" w:cs="Calibri"/>
              </w:rPr>
            </w:pPr>
          </w:p>
          <w:p w14:paraId="4684B480" w14:textId="77777777" w:rsidR="00816C12" w:rsidRDefault="00816C12" w:rsidP="0072100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Tanda </w:t>
            </w:r>
            <w:proofErr w:type="spellStart"/>
            <w:r>
              <w:rPr>
                <w:rFonts w:ascii="Calibri" w:hAnsi="Calibri" w:cs="Calibri"/>
              </w:rPr>
              <w:t>Tangan</w:t>
            </w:r>
            <w:proofErr w:type="spellEnd"/>
          </w:p>
          <w:p w14:paraId="3F542806" w14:textId="0BE0BF6D" w:rsidR="00816C12" w:rsidRDefault="00816C12" w:rsidP="0072100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</w:t>
            </w:r>
            <w:proofErr w:type="spellStart"/>
            <w:r w:rsidRPr="003B16F0">
              <w:rPr>
                <w:rFonts w:ascii="Calibri" w:hAnsi="Calibri" w:cs="Calibri"/>
              </w:rPr>
              <w:t>M</w:t>
            </w:r>
            <w:r>
              <w:rPr>
                <w:rFonts w:ascii="Calibri" w:hAnsi="Calibri" w:cs="Calibri"/>
              </w:rPr>
              <w:t>e</w:t>
            </w:r>
            <w:r w:rsidRPr="003B16F0">
              <w:rPr>
                <w:rFonts w:ascii="Calibri" w:hAnsi="Calibri" w:cs="Calibri"/>
              </w:rPr>
              <w:t>terai</w:t>
            </w:r>
            <w:proofErr w:type="spellEnd"/>
            <w:r w:rsidRPr="003B16F0">
              <w:rPr>
                <w:rFonts w:ascii="Calibri" w:hAnsi="Calibri" w:cs="Calibri"/>
              </w:rPr>
              <w:t xml:space="preserve"> Rp</w:t>
            </w:r>
            <w:r>
              <w:rPr>
                <w:rFonts w:ascii="Calibri" w:hAnsi="Calibri" w:cs="Calibri"/>
              </w:rPr>
              <w:t xml:space="preserve"> </w:t>
            </w:r>
            <w:proofErr w:type="gramStart"/>
            <w:r w:rsidRPr="003B16F0">
              <w:rPr>
                <w:rFonts w:ascii="Calibri" w:hAnsi="Calibri" w:cs="Calibri"/>
              </w:rPr>
              <w:t>10.000</w:t>
            </w:r>
            <w:r>
              <w:rPr>
                <w:rFonts w:ascii="Calibri" w:hAnsi="Calibri" w:cs="Calibri"/>
              </w:rPr>
              <w:t>,-</w:t>
            </w:r>
            <w:proofErr w:type="gramEnd"/>
            <w:r>
              <w:rPr>
                <w:rFonts w:ascii="Calibri" w:hAnsi="Calibri" w:cs="Calibri"/>
              </w:rPr>
              <w:t>)</w:t>
            </w:r>
          </w:p>
          <w:p w14:paraId="058D6507" w14:textId="77777777" w:rsidR="00816C12" w:rsidRDefault="00816C12" w:rsidP="00721003">
            <w:pPr>
              <w:jc w:val="center"/>
              <w:rPr>
                <w:rFonts w:ascii="Calibri" w:hAnsi="Calibri" w:cs="Calibri"/>
              </w:rPr>
            </w:pPr>
          </w:p>
          <w:p w14:paraId="3B1DE12E" w14:textId="5ACEE6D4" w:rsidR="00816C12" w:rsidRDefault="00816C12" w:rsidP="00721003">
            <w:pPr>
              <w:jc w:val="center"/>
              <w:rPr>
                <w:rFonts w:ascii="Calibri" w:hAnsi="Calibri" w:cs="Calibri"/>
              </w:rPr>
            </w:pPr>
          </w:p>
        </w:tc>
      </w:tr>
      <w:tr w:rsidR="00816C12" w14:paraId="545592D3" w14:textId="77777777" w:rsidTr="00721003">
        <w:tc>
          <w:tcPr>
            <w:tcW w:w="3256" w:type="dxa"/>
            <w:tcMar>
              <w:left w:w="28" w:type="dxa"/>
              <w:right w:w="28" w:type="dxa"/>
            </w:tcMar>
          </w:tcPr>
          <w:p w14:paraId="371360B4" w14:textId="77777777" w:rsidR="00816C12" w:rsidRDefault="00816C12" w:rsidP="0072100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Nama </w:t>
            </w:r>
            <w:proofErr w:type="spellStart"/>
            <w:r>
              <w:rPr>
                <w:rFonts w:ascii="Calibri" w:hAnsi="Calibri" w:cs="Calibri"/>
              </w:rPr>
              <w:t>Lengkap</w:t>
            </w:r>
            <w:proofErr w:type="spellEnd"/>
          </w:p>
          <w:p w14:paraId="02664DA4" w14:textId="070805AC" w:rsidR="00816C12" w:rsidRDefault="00816C12" w:rsidP="0072100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NIP/NUPTK …………</w:t>
            </w:r>
            <w:proofErr w:type="gramStart"/>
            <w:r>
              <w:rPr>
                <w:rFonts w:ascii="Calibri" w:hAnsi="Calibri" w:cs="Calibri"/>
              </w:rPr>
              <w:t>…</w:t>
            </w:r>
            <w:r w:rsidR="00721003">
              <w:rPr>
                <w:rFonts w:ascii="Calibri" w:hAnsi="Calibri" w:cs="Calibri"/>
              </w:rPr>
              <w:t>..</w:t>
            </w:r>
            <w:proofErr w:type="gramEnd"/>
            <w:r>
              <w:rPr>
                <w:rFonts w:ascii="Calibri" w:hAnsi="Calibri" w:cs="Calibri"/>
              </w:rPr>
              <w:t>……….……..</w:t>
            </w:r>
          </w:p>
        </w:tc>
        <w:tc>
          <w:tcPr>
            <w:tcW w:w="3189" w:type="dxa"/>
            <w:tcMar>
              <w:left w:w="28" w:type="dxa"/>
              <w:right w:w="28" w:type="dxa"/>
            </w:tcMar>
          </w:tcPr>
          <w:p w14:paraId="54D75B27" w14:textId="77777777" w:rsidR="00816C12" w:rsidRDefault="00816C12" w:rsidP="0072100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Nama </w:t>
            </w:r>
            <w:proofErr w:type="spellStart"/>
            <w:r>
              <w:rPr>
                <w:rFonts w:ascii="Calibri" w:hAnsi="Calibri" w:cs="Calibri"/>
              </w:rPr>
              <w:t>Lengkap</w:t>
            </w:r>
            <w:proofErr w:type="spellEnd"/>
          </w:p>
          <w:p w14:paraId="29BD42D4" w14:textId="59A5D678" w:rsidR="00816C12" w:rsidRDefault="00816C12" w:rsidP="0072100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NIP/NUPTK ……………</w:t>
            </w:r>
            <w:proofErr w:type="gramStart"/>
            <w:r>
              <w:rPr>
                <w:rFonts w:ascii="Calibri" w:hAnsi="Calibri" w:cs="Calibri"/>
              </w:rPr>
              <w:t>…</w:t>
            </w:r>
            <w:r w:rsidR="00721003">
              <w:rPr>
                <w:rFonts w:ascii="Calibri" w:hAnsi="Calibri" w:cs="Calibri"/>
              </w:rPr>
              <w:t>..</w:t>
            </w:r>
            <w:proofErr w:type="gramEnd"/>
            <w:r>
              <w:rPr>
                <w:rFonts w:ascii="Calibri" w:hAnsi="Calibri" w:cs="Calibri"/>
              </w:rPr>
              <w:t>….………..</w:t>
            </w:r>
          </w:p>
        </w:tc>
        <w:tc>
          <w:tcPr>
            <w:tcW w:w="3189" w:type="dxa"/>
            <w:tcMar>
              <w:left w:w="28" w:type="dxa"/>
              <w:right w:w="28" w:type="dxa"/>
            </w:tcMar>
          </w:tcPr>
          <w:p w14:paraId="2E0E29A1" w14:textId="77777777" w:rsidR="00816C12" w:rsidRDefault="00816C12" w:rsidP="0072100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Nama </w:t>
            </w:r>
            <w:proofErr w:type="spellStart"/>
            <w:r>
              <w:rPr>
                <w:rFonts w:ascii="Calibri" w:hAnsi="Calibri" w:cs="Calibri"/>
              </w:rPr>
              <w:t>Lengkap</w:t>
            </w:r>
            <w:proofErr w:type="spellEnd"/>
          </w:p>
          <w:p w14:paraId="5CB985F9" w14:textId="5F31771F" w:rsidR="00816C12" w:rsidRDefault="00816C12" w:rsidP="0072100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NIM/NPM. ………………….…………..</w:t>
            </w:r>
          </w:p>
        </w:tc>
      </w:tr>
    </w:tbl>
    <w:p w14:paraId="3E36E304" w14:textId="18B47E0E" w:rsidR="003950D6" w:rsidRPr="003B16F0" w:rsidRDefault="003950D6" w:rsidP="00721003">
      <w:pPr>
        <w:spacing w:after="0"/>
        <w:jc w:val="both"/>
        <w:rPr>
          <w:rFonts w:ascii="Calibri" w:hAnsi="Calibri" w:cs="Calibri"/>
        </w:rPr>
      </w:pPr>
    </w:p>
    <w:sectPr w:rsidR="003950D6" w:rsidRPr="003B16F0" w:rsidSect="00721003">
      <w:pgSz w:w="11900" w:h="16840"/>
      <w:pgMar w:top="1418" w:right="1134" w:bottom="1418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33284964">
    <w:abstractNumId w:val="8"/>
  </w:num>
  <w:num w:numId="2" w16cid:durableId="1250574751">
    <w:abstractNumId w:val="6"/>
  </w:num>
  <w:num w:numId="3" w16cid:durableId="1885944244">
    <w:abstractNumId w:val="5"/>
  </w:num>
  <w:num w:numId="4" w16cid:durableId="465926827">
    <w:abstractNumId w:val="4"/>
  </w:num>
  <w:num w:numId="5" w16cid:durableId="1299797269">
    <w:abstractNumId w:val="7"/>
  </w:num>
  <w:num w:numId="6" w16cid:durableId="1550533400">
    <w:abstractNumId w:val="3"/>
  </w:num>
  <w:num w:numId="7" w16cid:durableId="1982151132">
    <w:abstractNumId w:val="2"/>
  </w:num>
  <w:num w:numId="8" w16cid:durableId="1610552853">
    <w:abstractNumId w:val="1"/>
  </w:num>
  <w:num w:numId="9" w16cid:durableId="733815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6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06A0"/>
    <w:rsid w:val="00034616"/>
    <w:rsid w:val="0006063C"/>
    <w:rsid w:val="0015074B"/>
    <w:rsid w:val="0029639D"/>
    <w:rsid w:val="00326F90"/>
    <w:rsid w:val="003950D6"/>
    <w:rsid w:val="00397D90"/>
    <w:rsid w:val="003B16F0"/>
    <w:rsid w:val="005219B1"/>
    <w:rsid w:val="005370FE"/>
    <w:rsid w:val="00565B8D"/>
    <w:rsid w:val="00621AD9"/>
    <w:rsid w:val="00721003"/>
    <w:rsid w:val="007523A6"/>
    <w:rsid w:val="007E4E76"/>
    <w:rsid w:val="00812382"/>
    <w:rsid w:val="00816C12"/>
    <w:rsid w:val="00832FA6"/>
    <w:rsid w:val="00844082"/>
    <w:rsid w:val="0089351B"/>
    <w:rsid w:val="009713B3"/>
    <w:rsid w:val="00A37424"/>
    <w:rsid w:val="00AA1D8D"/>
    <w:rsid w:val="00B47730"/>
    <w:rsid w:val="00B723D5"/>
    <w:rsid w:val="00C42F42"/>
    <w:rsid w:val="00C94F82"/>
    <w:rsid w:val="00CB0664"/>
    <w:rsid w:val="00CB0F6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98274F"/>
  <w14:defaultImageDpi w14:val="300"/>
  <w15:docId w15:val="{F99A2840-B3FD-4807-B329-FDC537B4F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Heru Wiyanto</cp:lastModifiedBy>
  <cp:revision>12</cp:revision>
  <dcterms:created xsi:type="dcterms:W3CDTF">2025-07-13T12:13:00Z</dcterms:created>
  <dcterms:modified xsi:type="dcterms:W3CDTF">2025-07-13T14:59:00Z</dcterms:modified>
  <cp:category/>
</cp:coreProperties>
</file>